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c14" w14:textId="b9e5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Орнықты дамуға көшудің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қыркүйектегі N 848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2006 жылғы 14 қарашадағы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мақұлданған Қазақстан Республикасының 2007 - 2024 жылдарға арналған орнықты дамуға көшу тұжырымдамасына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орнықты дамуға көшудің нысаналы көрсеткіштері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Орнықты дамуға көшудің нысаналы көрсеткіштері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833"/>
        <w:gridCol w:w="2013"/>
        <w:gridCol w:w="1553"/>
        <w:gridCol w:w="1413"/>
        <w:gridCol w:w="1733"/>
        <w:gridCol w:w="129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ахуал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Экология және қоршаған ортаны қорғау 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шығарынды-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(ЖІӨ-нің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теңгесі-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тонна)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(ЖІӨ-нің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теңгесіне тонна)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4,06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(ЖІӨ-нің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теңгесіне тонна)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тотығының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(ЖІӨ-нің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теңгесіне тонна)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орналасатын уытты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(ЖІӨ-нің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теңгесі-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тонна)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20,32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12,19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төгінділері (ЖІӨ-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теңгесіне тонна)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су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судың ластануының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жоғары 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(ш.б.)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Еріген оттегінің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шоғырлануы,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торингтің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 бойынша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(судың бір литріне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Судың индустриалды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ластануы, тұщы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текше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ОБТ тонна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жүргізілетін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лардағы атмосфера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ластануының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(ш.б.)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Оңтайлы физиоло-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өлшемдерге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суға жүйелі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жеткізе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үлесі, 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ауданына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мәртебесі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ерекше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аумақтардың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үлесі, 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шығындар,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ЖІӨ-ге %-бен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стресінің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жоғары 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аумағының үлесі, 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14001-ге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ЖІӨ-нің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теңгесіне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033"/>
        <w:gridCol w:w="1613"/>
        <w:gridCol w:w="1373"/>
        <w:gridCol w:w="1733"/>
        <w:gridCol w:w="12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Әлеуметтік орнықтылық 
</w:t>
            </w:r>
          </w:p>
        </w:tc>
      </w:tr>
      <w:tr>
        <w:trPr>
          <w:trHeight w:val="45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күтілетін өмір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сүру ұзақтығы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(жылдар)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 адамдардың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72,5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әйелдердің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өлімі, 1000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Әйелдердің АӨОҰ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 адамдардың АӨОҰ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артуы, жылдар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Туу, 1000 тұрғынға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деңгейі,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Жазатайым оқиға-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дан, уланудан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жарақаттанудан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тұрғынға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миологиялық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келмейтін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үлес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өліміне әкел-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өндірістегі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жазатайым оқиға-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лардан зардап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шеккендер 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адамға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жұмсалатын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үлесі,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ЖІӨ-ге %-бен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Ресурстарды пайдалану тиімділігі 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тиімділігінің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(РПТ) көрсеткіші,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есеппен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(ш.б.)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есеппен ресурстарды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тұтыну,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468,38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салалар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есеппен жылдық жиынтық өндіру, Гвт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248,24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ЖІӨ-нің энергияны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қажетсінуі,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ЖІӨ-нің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теңгесіне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Көмірді тұтыну,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тұрғылықты алаңның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шаршы км 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джоульмен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Энергияны 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жалпы көлеміне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баламалы көздерін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үлесі,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мәндегі ЖІӨ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өсуі,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ЖІӨ - жалпы ішкі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ОБК - оттегіне биологиялық қажеттілік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АӨОҰ - алдағы өмір сүрудің орташа ұзақтығы.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