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56d8" w14:textId="af05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Әлжаппар Әбішевтің туғанына 100 жыл толуын дайындау және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26 қыркүйектегі N 846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"Мерейтойлар мен атаулы күндерді мерекелеу туралы" Қазақстан Республикасы Үкіметінің 1999 жылғы 28 қыркүйектегі N 1465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Қазақстанның халық жазушысы, көрнекті драматург Әлжаппар Әбішевтің туғанына 100 жыл толуын дайындау және өткізу жөніндегі іс-шаралар жоспары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26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846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Әлжаппар Әбішевтің туғанына 100 жыл толуын дайындау және өткізу жөніндегі іс-шаралар жоспары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3961"/>
        <w:gridCol w:w="2224"/>
        <w:gridCol w:w="1563"/>
        <w:gridCol w:w="2142"/>
        <w:gridCol w:w="1703"/>
      </w:tblGrid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Іс-шаралар атауы 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Жауапты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орындау-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шылар 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далу мер-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зімі 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ндыру көздері 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Болжам-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ды шы-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ғыстар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теңге) 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Әлжаппар Әбішевтің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таңдамалы шығарма-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жинағын шығару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Мәде-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ниет және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"Әлеу-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1500,0 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Әлжаппар Әбішевтің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туғанына 100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толуына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мерейтой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Мәде-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ниет және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"Әлеу-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бю-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 1815,0 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тарихи-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 мұражайы-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нда Әлжаппар Әбі-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шевтің туғанына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жыл толуына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экспози-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 құру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Әлжаппар Әбішевтің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пьесасы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С.Сейфуллин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драма театрында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спектакль қою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782,0 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Жергілік-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ті бюджет 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 2797,0 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