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9d55" w14:textId="2829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15 желтоқсандағы N 1220 қаулысына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25 қыркүйектегі N 834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Қазақстан Республикасының  </w:t>
      </w:r>
      <w:r>
        <w:rPr>
          <w:rFonts w:ascii="Times New Roman"/>
          <w:b/>
          <w:i w:val="false"/>
          <w:color w:val="000000"/>
          <w:sz w:val="28"/>
        </w:rPr>
        <w:t xml:space="preserve">Үкіметі ҚАУЛЫ ЕТЕДІ: </w:t>
      </w:r>
      <w:r>
        <w:br/>
      </w:r>
      <w:r>
        <w:rPr>
          <w:rFonts w:ascii="Times New Roman"/>
          <w:b w:val="false"/>
          <w:i w:val="false"/>
          <w:color w:val="000000"/>
          <w:sz w:val="28"/>
        </w:rPr>
        <w:t>
       1.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мен өзгеріс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70-қосымшада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w:t>
      </w:r>
      <w:r>
        <w:br/>
      </w:r>
      <w:r>
        <w:rPr>
          <w:rFonts w:ascii="Times New Roman"/>
          <w:b w:val="false"/>
          <w:i w:val="false"/>
          <w:color w:val="000000"/>
          <w:sz w:val="28"/>
        </w:rPr>
        <w:t xml:space="preserve">
      "Астана қаласында 3500 орындық әмбебап киноконцерт залының құрылысы" деген сөздерден кейін ", оның ішінде тауар жеткізілмеген, толық жеткізілмеген немесе сапасыз жеткізілген жағдайда Тапсырыс берушіге төленген аванс сомасын сөзсіз қайтаруды қамтамасыз ететін сақтандыру полисін мердігер ұйым беретін болса, материалдар мен жабдықтарға тапсырыс беру үшін оның құнының елу пайызынан аспайтын мөлшерде аванс аудару" деген сөздермен толықтырылсын; </w:t>
      </w:r>
      <w:r>
        <w:br/>
      </w:r>
      <w:r>
        <w:rPr>
          <w:rFonts w:ascii="Times New Roman"/>
          <w:b w:val="false"/>
          <w:i w:val="false"/>
          <w:color w:val="000000"/>
          <w:sz w:val="28"/>
        </w:rPr>
        <w:t xml:space="preserve">
      "- Конгресс-холл құрылысын салу; </w:t>
      </w:r>
      <w:r>
        <w:br/>
      </w:r>
      <w:r>
        <w:rPr>
          <w:rFonts w:ascii="Times New Roman"/>
          <w:b w:val="false"/>
          <w:i w:val="false"/>
          <w:color w:val="000000"/>
          <w:sz w:val="28"/>
        </w:rPr>
        <w:t xml:space="preserve">
      - "Шабыт" шығармашлық сарайын салу." деген абзацтар мынадай редакцияда жазылсын: </w:t>
      </w:r>
      <w:r>
        <w:br/>
      </w:r>
      <w:r>
        <w:rPr>
          <w:rFonts w:ascii="Times New Roman"/>
          <w:b w:val="false"/>
          <w:i w:val="false"/>
          <w:color w:val="000000"/>
          <w:sz w:val="28"/>
        </w:rPr>
        <w:t xml:space="preserve">
      "- Конгресс-холл құрылысын салу, оның ішінде тауар жеткізілмеген, толық жеткізілмеген немесе сапасыз жеткізілген жағдайда Тапсырыс берушіге төленген аванс сомасын сөзсіз қайтаруды қамтамасыз ететін сақтандыру полисін мердігер ұйым беретін болса, материалдар мен жабдықтарға тапсырыс беру үшін оның құнының елу пайызынан аспайтын мөлшерде аванс аудару; </w:t>
      </w:r>
      <w:r>
        <w:br/>
      </w:r>
      <w:r>
        <w:rPr>
          <w:rFonts w:ascii="Times New Roman"/>
          <w:b w:val="false"/>
          <w:i w:val="false"/>
          <w:color w:val="000000"/>
          <w:sz w:val="28"/>
        </w:rPr>
        <w:t xml:space="preserve">
      - "Шабыт" шығармашылық сарайын салу, оның ішінде тауар жеткізілмеген, толық жеткізілмеген немесе сапасыз жеткізілген жағдайда Тапсырыс берушіге төленген аванс сомасын сөзсіз қайтаруды қамтамасыз ететін сақтандыру полисін мердігер ұйым беретін болса, материалдар мен жабдықтарға тапсырыс беру үшін оның құнының елу пайызынан аспайтын мөлшерде аванс аудару.".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