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54f8" w14:textId="948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қыркүйектегі N 832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 Парламентінің қызметін қамтамасыз ету үшін осы қаулыға қосымшаға сәйкес заңды тұлғалар сатып алудың маңызды стратегиялық мәні бар тауарларды, жұмыстарды берушілер мен қызметтерді көрсетушілер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Парламентінің Шаруашылық басқармасы (келісім бойынша)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резервінен бөлінген қаражат шегінде осы қаулыға қосымшада көрсетілген заңды тұлғалармен мемлекеттік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мемлекеттік сатып алу үшін пайдаланылатын қаражатты ұтымды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Парламентінің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қамтамасыз ету үшін сатып алудың маңызды стратегиялық мәні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бар тауарларды, жұмыстарды, берушілер мен қызметтері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көрсетушілердің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93"/>
        <w:gridCol w:w="1853"/>
        <w:gridCol w:w="51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Берушінің аты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Орналас-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қан жері 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 мен қызмет-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тердің атауы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"Феликс - Астана" жауапкершілігі шектеулі 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депутат-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үшін жиһаз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"Анес" жауапкершілігі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Парламенті комитетте-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төрағалары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Парламенті Шаруашылық 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Әкімшілік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дирекциясы"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қазыналық кәсіпорны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ғимаратта-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ұстау және оларға қызмет көрсету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Парламенті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Қызметтік тұрғын үйлерді пайдалану жөніндегі дирекциясы"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қазыналық кәсіпорны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Парламенті депутатта-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қызметтік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үйлерін ұстау 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"Алси" жауапкершілігі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шектеулі 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желі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кәбілдік теледидар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Парламенті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кәсіпорны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желіні, кәбіл-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теледидар жүйелерін, конгресс және конференц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жүйелерді 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сатып алу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Президенті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дирекциясы"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мемлекеттік кәсіпорны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байланысын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"Айт Улусларарасы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Ишлетме Иншаат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Тиджарет"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қоғамы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 депуттарының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қонақ үйде тұруы жөніндегі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"Сарыарқа" кешенді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Парламенті депутатта-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жалға алынған жиһаз қойылған пәтерлерде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тұруы жөніндегі қызметтерді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"Логиком" 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ноутбуктер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"Екі дін" жауапкершілі-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шектеулі серіктесті-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қайта жаңарту жөніндегі мердігерлік жұмыстарды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 кілем"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қоғамы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Кілем бұйымдарын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"ТТО SARA &amp; Co"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асханасы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жабдықтар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"Office Smart"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Парламентінің депутат-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үшін креслолар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"COLOMBO"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Парламенті депутат-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көмекшілері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креслолар 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"Шынар-2002"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Перде тігу үшін маталар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"CSI-Kazakhstan" 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Конгресс және конференц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 үшін жабдықтар сатып алу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