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e60e" w14:textId="584e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қызметтің оң имиджін қалыптастыру және нығайту жөніндегі іс-шаралардың 2008-2010 жылдарға арналған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қыркүйектегі N 830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 бекіту туралы" Қазақстан Республикасы Үкіметінің 2007 жылғы 20 сәуірдегі N 319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қызметтің оң имиджін қалыптастыру және нығайту жөніндегі іс-шаралардың 2008-2010 жылдарға арналған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органдар, өзге де мемлекеттік органдар (келісім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Жоспарда көзделген іс-шаралардың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 сайын 30 желтоқсанға дейін Қазақстан Республикасы Мемлекеттік қызмет істері агенттігіне Жоспардың орындалуы туралы ақпарат берсін.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қызмет істері агенттігі (келісім бойынша) жыл сайын 20 қаңтарға Қазақстан Республикасының Үкіметіне Жоспардың орындалу барысы туралы жиынтық ақпарат 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24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330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бекітілген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Мемлекеттік қызметтің оң имиджін қалыптастыру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нығайту жөніндегі іс-шаралардың 2008-2010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арналған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73"/>
        <w:gridCol w:w="1893"/>
        <w:gridCol w:w="2413"/>
        <w:gridCol w:w="1093"/>
        <w:gridCol w:w="1213"/>
        <w:gridCol w:w="12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Орындалу-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ына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зімі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рамал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қызметшінің 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беделін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қызметшінің 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БАҚ-тағы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нымдар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3000*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имиджі" атты оқу модулі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ар-намыс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 -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қарым-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жемкорлықтың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адамгершілік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аспектілері",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"Іскерлік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қарым-қатынас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этикасы",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этикеті"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қызметтің 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нығайтуға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бөлім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оқитындармен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патриотизмді,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 сезімін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Кездесу-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 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 күнін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"Болашақ"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тарымен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 тарту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 өткізу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Кездесу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МҚА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2008-2010 жылдарға арналған республикалық бюджет бойынша шығыстардың сомалары болжамды болып табылады және оларды 2008-2010 жылдарға арналған республикалық бюджетті қалыптастыру жөніндегі бюджет комиссиясы Қазақстан Республикасының Бюджет кодексіне сәйкес айқындайтын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ТСМ - Қазақстан Республикасы Туризм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Ақпараттандыру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МҚА - Қазақстан Республикасы Мемлекеттік қызмет істері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МБА - Қазақстан Республикасы Мемлекеттік басқару академиясы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 - Қазақстан Республикасы бұқаралық ақпарат құралдары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