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b407" w14:textId="34db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және 2007 жылғы N 79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қыркүйектегі N 808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3, 37-құжат):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39 және 40-жолдар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2009.02.18. </w:t>
      </w:r>
      <w:r>
        <w:rPr>
          <w:rFonts w:ascii="Times New Roman"/>
          <w:b w:val="false"/>
          <w:i w:val="false"/>
          <w:color w:val="000000"/>
          <w:sz w:val="28"/>
        </w:rPr>
        <w:t xml:space="preserve">N 185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