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c3a9" w14:textId="309c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қыркүйектегі N 807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 және техника, әдебиет және өнер саласындағы мемлекеттік сыйлықтары туралы" Қазақстан Республикасы Президентінің 2007 жылғы 13 тамыздағы N 381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Қосымшаға сәйкес Қазақстан Республикасы Үкіметінің кейбір шешімдерінің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807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Үкіметінің күші жойылған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кейбір 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ғылым, техника және білім беру саласындағы Мемлекеттік сыйлықтары туралы" Қазақстан Республикасы Үкіметінің 1998 жылғы 25 мамырдағы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15, 134-құжат).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1998 жылғы 25 мамырдағы N 477 қаулысына өзгеріс енгізу туралы" Қазақстан Республикасы Үкіметінің 2000 жылғы 17 сәуірдегі N 593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2000 ж., N 19, 215-құжат).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1998 жылғы 25 мамырдағы N 477 қаулысына өзгеріс енгізу туралы" Қазақстан Республикасы Үкіметінің 2001 жылғы 11 наурыздағы  N 338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10, 112-құжат).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1998 жылғы 25 мамырдағы N 477 қаулысына толықтырулар енгізу туралы" Қазақстан Республикасы Үкіметінің 2001 жылғы 17 шілдедегі N 966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26, 328-құжат).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1998 жылғы 25 мамырдағы N 477 қаулысына өзгеріс енгізу туралы" Қазақстан Республикасы Үкіметінің 2001 жылғы 16 тамыздағы N 1069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29, 375-құжат).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кейбір шешімдеріне өзгерістер мен толықтырулар енгізу және күші жойылды деп тану туралы" Қазақстан Республикасы Үкіметінің 2002 жылғы 3 сәуірдегі N 397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10, 98-құжат) бекітілген Қазақстан Республикасы Үкіметінің кейбір шешімдеріне өзгерістер мен толықтырулардың 4-тармағы.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1998 жылғы 25 мамырдағы N 477 қаулысына өзгеріс енгізу туралы" Қазақстан Республикасы Үкіметінің 2003 жылғы 28 ақпандағы N 215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9, 107-құжат).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1998 жылғы 25 мамырдағы N 477 қаулысына өзгеріс енгізу туралы" Қазақстан Республикасы Үкіметінің 2003 жылғы 30 шілдедегі N 763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30, 305-құжат).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Үкіметінің 1998 жылғы 25 мамырдағы N 477 қаулысына өзгеріс енгізу туралы" Қазақстан Республикасы Үкіметінің 2005 жылғы 1 наурыздағы N 184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2005 ж., N 10, 99-құжат).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Үкіметінің 1998 жылғы 25 мамырдағы N 477 қаулысына өзгеріс енгізу туралы" Қазақстан Республикасы Үкіметінің 2005 жылғы 22 шілдедегі N 768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2005 ж., N 31, 407-құжат).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Үкіметінің кейбір шешімдеріне өзгерістер енгізу туралы" Қазақстан Республикасы Үкіметінің 2005 жылғы 30 қарашадағы N 1176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2005 ж., N 44, 587-құжат) бекітілген Қазақстан Республикасы Үкіметінің кейбір шешімдеріне енгізілетін өзгерістердің 2-тармағы.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Ұлттық ғарыш агенттігінің мәселелері" туралы Қазақстан Республикасы Үкіметінің 2007 жылғы 29 мамырдағы N 438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2007 ж., N 17, 191-құжат) бекітілген Қазақстан Республикасы Үкіметінің кейбір шешімдеріне енгізілетін өзгерістер мен толықтырулардың 4-тармағы.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