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1c12" w14:textId="5781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 Қылмыстық-атқару жүйесі
комитетінің "УЛ-154/4 мекемесі", "ЕЦ-166/13 мекемесі" мемлекеттік
мекемелерін тарату және "Оңалту орталығы 1", "Оңалту орталығы 2" мемлекеттік мекемелерін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10 қыркүйектегі N 783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"Әділет органдары туралы" Қазақстан Республикасының 2002 жылғы 18 наурыздағы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11-бабы </w:t>
      </w:r>
      <w:r>
        <w:rPr>
          <w:rFonts w:ascii="Times New Roman"/>
          <w:b w:val="false"/>
          <w:i w:val="false"/>
          <w:color w:val="000000"/>
          <w:sz w:val="28"/>
        </w:rPr>
        <w:t>
 1-тармағының 7) тармақшасын іске асыру мақсатында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Әділет министрлігі Қылмыстық-атқару жүйесі комитетінің "УЛ-154/4 мекемесі" және "ЕЦ-166/13 мекемесі" мемлекеттік мекемелері таратылсын.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облысының Өскемен қаласында орналасқан Қазақстан Республикасы Әділет министрлігі Қылмыстық-атқару жүйесі комитетінің "Оңалту орталығы 1" және Оңтүстік Қазақстан облысының Шымкент қаласында орналасқан Қазақстан Республикасы Әділет министрлігі Қылмыстық-атқару жүйесі комитетінің "Оңалту орталығы 2" мемлекеттік мекемелері (бұдан әрі - оңалту орталықтары) құрылсын.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Әділет министрлігі Қылмыстық-атқару жүйесі комитетінің заңнамада белгіленген тәртіппен: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оңалту орталықтарының жарғыларын бекітуді және олардың әділет органдарында мемлекеттік тіркелуін;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Қаржы министрлігінің Мемлекеттік мүлік және жекешелендіру комитетімен бірлесіп, оңалту орталықтарына Қазақстан Республикасы Әділет министрлігі Қылмыстық-атқару жүйесі комитетінің таратылатын мемлекеттік мекемелерінің мүлкін беруді;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 іске асыру жөнінде өзге де шаралар қабылдауды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Оңалту орталықтары қызметінің негізгі мәні бас бостандығынан айыру орындарынан босатылғандарға босатылғаннан кейінгі алты ай ішінде еңбекке және тұрмыстық орналасуда жәрдемдесу, құқықтық және психологиялық көмек көрсету болып белгіленсін.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Оңалту орталықтарын қаржыландыру Қазақстан Республикасы Әділет министрлігіне тиісті жылға арналған республикалық бюджетте көзделген қаражат есебінен және шегінде жүзеге асырылады деп белгіленсін.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Үкіметінің кейбір шешімдеріне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Әділет министрлігінің мәселелері" туралы Қазақстан Республикасы Үкіметінің 2004 жылғы 28 қазандағы N 1120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Республикасының, ПҮАЖ-ы, 2004 ж., N 41, 532-құжат):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Әділет министрлігінің Қылмыстық-атқару жүйесі комитетінің қарауындағы ұйымдардың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мекемелер" деген 2-бөлімде: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7, 76-жолдар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101 және 102-жолдармен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"101. Оңалту орталығы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102. Оңалту орталығы 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(күші жойылды - Қазақстан Республикасы Үкіметінің 2008.04.15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