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5abef" w14:textId="645ab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түрде өртке қарсы қызмет құрылатын ұйымдар мен объектілердің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8 қыркүйектегі N 781 Қаулысы. Күші жойылды - Қазақстан Республикасы Үкіметінің 2014 жылғы 25 қыркүйектегі № 1017 қаулысымен</w:t>
      </w:r>
    </w:p>
    <w:p>
      <w:pPr>
        <w:spacing w:after="0"/>
        <w:ind w:left="0"/>
        <w:jc w:val="both"/>
      </w:pPr>
      <w:bookmarkStart w:name="z1" w:id="0"/>
      <w:r>
        <w:rPr>
          <w:rFonts w:ascii="Times New Roman"/>
          <w:b w:val="false"/>
          <w:i w:val="false"/>
          <w:color w:val="ff0000"/>
          <w:sz w:val="28"/>
        </w:rPr>
        <w:t>
      Ескерту. Күші жойылды - ҚР Үкіметінің 25.09.2014 </w:t>
      </w:r>
      <w:r>
        <w:rPr>
          <w:rFonts w:ascii="Times New Roman"/>
          <w:b w:val="false"/>
          <w:i w:val="false"/>
          <w:color w:val="ff0000"/>
          <w:sz w:val="28"/>
        </w:rPr>
        <w:t>№ 1017</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"Өрт қауіпсіздігі туралы" Қазақстан Республикасының 1996 жылғы 22 қарашадағы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Қоса беріліп отырған міндетті түрде өртке қарсы қызмет құрылатын ұйымдар мен объектілердің тізбесі бекітілсін. </w:t>
      </w:r>
    </w:p>
    <w:bookmarkEnd w:id="1"/>
    <w:bookmarkStart w:name="z3" w:id="2"/>
    <w:p>
      <w:pPr>
        <w:spacing w:after="0"/>
        <w:ind w:left="0"/>
        <w:jc w:val="both"/>
      </w:pPr>
      <w:r>
        <w:rPr>
          <w:rFonts w:ascii="Times New Roman"/>
          <w:b w:val="false"/>
          <w:i w:val="false"/>
          <w:color w:val="000000"/>
          <w:sz w:val="28"/>
        </w:rPr>
        <w:t xml:space="preserve">
      2. Мыналардың күші жойылды деп танылсын: </w:t>
      </w:r>
      <w:r>
        <w:br/>
      </w:r>
      <w:r>
        <w:rPr>
          <w:rFonts w:ascii="Times New Roman"/>
          <w:b w:val="false"/>
          <w:i w:val="false"/>
          <w:color w:val="000000"/>
          <w:sz w:val="28"/>
        </w:rPr>
        <w:t>
      1) "Міндетті түрде өртке қарсы қызмет құрылатын ұйымдар мен объектілердің тізбесін бекіту туралы" Қазақстан Республикасы Үкіметінің 2004 жылғы 27 ақпандағы N 239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2004 ж., N 10, 129-құжат); </w:t>
      </w:r>
    </w:p>
    <w:bookmarkEnd w:id="2"/>
    <w:bookmarkStart w:name="z4" w:id="3"/>
    <w:p>
      <w:pPr>
        <w:spacing w:after="0"/>
        <w:ind w:left="0"/>
        <w:jc w:val="both"/>
      </w:pPr>
      <w:r>
        <w:rPr>
          <w:rFonts w:ascii="Times New Roman"/>
          <w:b w:val="false"/>
          <w:i w:val="false"/>
          <w:color w:val="000000"/>
          <w:sz w:val="28"/>
        </w:rPr>
        <w:t>
      2)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2005 жылғы 30 маусымдағы N 662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Республикасының ПҮАЖ-ы, 2005 ж., N 27, 341-құжат) бекітілген Қазақстан Республикасы Үкіметінің кейбір шешімдеріне енгізілетін өзгерістер мен толықтырулардың 15-тармағы. </w:t>
      </w:r>
    </w:p>
    <w:bookmarkEnd w:id="3"/>
    <w:bookmarkStart w:name="z5" w:id="4"/>
    <w:p>
      <w:pPr>
        <w:spacing w:after="0"/>
        <w:ind w:left="0"/>
        <w:jc w:val="both"/>
      </w:pPr>
      <w:r>
        <w:rPr>
          <w:rFonts w:ascii="Times New Roman"/>
          <w:b w:val="false"/>
          <w:i w:val="false"/>
          <w:color w:val="000000"/>
          <w:sz w:val="28"/>
        </w:rPr>
        <w:t xml:space="preserve">
      3. Осы қаулы ресми жарияланған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8 қыркүйектегі </w:t>
      </w:r>
      <w:r>
        <w:br/>
      </w:r>
      <w:r>
        <w:rPr>
          <w:rFonts w:ascii="Times New Roman"/>
          <w:b w:val="false"/>
          <w:i w:val="false"/>
          <w:color w:val="000000"/>
          <w:sz w:val="28"/>
        </w:rPr>
        <w:t xml:space="preserve">
                                                 N 781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Тізбеге өзгерту енгізілді - Қазақстан Республикасы </w:t>
      </w:r>
      <w:r>
        <w:br/>
      </w:r>
      <w:r>
        <w:rPr>
          <w:rFonts w:ascii="Times New Roman"/>
          <w:b w:val="false"/>
          <w:i w:val="false"/>
          <w:color w:val="ff0000"/>
          <w:sz w:val="28"/>
        </w:rPr>
        <w:t xml:space="preserve">
Үкіметінің 2008.11.18 </w:t>
      </w:r>
      <w:r>
        <w:rPr>
          <w:rFonts w:ascii="Times New Roman"/>
          <w:b w:val="false"/>
          <w:i w:val="false"/>
          <w:color w:val="ff0000"/>
          <w:sz w:val="28"/>
        </w:rPr>
        <w:t xml:space="preserve">N 1068 </w:t>
      </w:r>
      <w:r>
        <w:rPr>
          <w:rFonts w:ascii="Times New Roman"/>
          <w:b w:val="false"/>
          <w:i w:val="false"/>
          <w:color w:val="ff0000"/>
          <w:sz w:val="28"/>
        </w:rPr>
        <w:t xml:space="preserve">Қаулысымен. </w:t>
      </w:r>
    </w:p>
    <w:bookmarkStart w:name="z6"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Міндетті түрде өртке қарсы қызмет құрылатын ұйымдар мен </w:t>
      </w:r>
      <w:r>
        <w:br/>
      </w:r>
      <w:r>
        <w:rPr>
          <w:rFonts w:ascii="Times New Roman"/>
          <w:b w:val="false"/>
          <w:i w:val="false"/>
          <w:color w:val="000000"/>
          <w:sz w:val="28"/>
        </w:rPr>
        <w:t xml:space="preserve">
                   </w:t>
      </w:r>
      <w:r>
        <w:rPr>
          <w:rFonts w:ascii="Times New Roman"/>
          <w:b/>
          <w:i w:val="false"/>
          <w:color w:val="000000"/>
          <w:sz w:val="28"/>
        </w:rPr>
        <w:t xml:space="preserve">объектілердің тізбесі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1"/>
        <w:gridCol w:w="3508"/>
        <w:gridCol w:w="3833"/>
        <w:gridCol w:w="3794"/>
      </w:tblGrid>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 </w:t>
            </w:r>
            <w:r>
              <w:br/>
            </w:r>
            <w:r>
              <w:rPr>
                <w:rFonts w:ascii="Times New Roman"/>
                <w:b/>
                <w:i w:val="false"/>
                <w:color w:val="000000"/>
                <w:sz w:val="20"/>
              </w:rPr>
              <w:t xml:space="preserve">
с </w:t>
            </w:r>
            <w:r>
              <w:br/>
            </w:r>
            <w:r>
              <w:rPr>
                <w:rFonts w:ascii="Times New Roman"/>
                <w:b/>
                <w:i w:val="false"/>
                <w:color w:val="000000"/>
                <w:sz w:val="20"/>
              </w:rPr>
              <w:t>
N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Ұйымдар мен </w:t>
            </w:r>
            <w:r>
              <w:br/>
            </w:r>
            <w:r>
              <w:rPr>
                <w:rFonts w:ascii="Times New Roman"/>
                <w:b/>
                <w:i w:val="false"/>
                <w:color w:val="000000"/>
                <w:sz w:val="20"/>
              </w:rPr>
              <w:t xml:space="preserve">
объектілердің </w:t>
            </w:r>
            <w:r>
              <w:br/>
            </w:r>
            <w:r>
              <w:rPr>
                <w:rFonts w:ascii="Times New Roman"/>
                <w:b/>
                <w:i w:val="false"/>
                <w:color w:val="000000"/>
                <w:sz w:val="20"/>
              </w:rPr>
              <w:t>
атауы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Өртке қарсы қызмет құру өлшемдері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45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мен газды </w:t>
            </w:r>
            <w:r>
              <w:br/>
            </w:r>
            <w:r>
              <w:rPr>
                <w:rFonts w:ascii="Times New Roman"/>
                <w:b w:val="false"/>
                <w:i w:val="false"/>
                <w:color w:val="000000"/>
                <w:sz w:val="20"/>
              </w:rPr>
              <w:t xml:space="preserve">
өндіру, қайта </w:t>
            </w:r>
            <w:r>
              <w:br/>
            </w:r>
            <w:r>
              <w:rPr>
                <w:rFonts w:ascii="Times New Roman"/>
                <w:b w:val="false"/>
                <w:i w:val="false"/>
                <w:color w:val="000000"/>
                <w:sz w:val="20"/>
              </w:rPr>
              <w:t xml:space="preserve">
өңдеу, сақтау,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және тасымалдау </w:t>
            </w:r>
            <w:r>
              <w:br/>
            </w:r>
            <w:r>
              <w:rPr>
                <w:rFonts w:ascii="Times New Roman"/>
                <w:b w:val="false"/>
                <w:i w:val="false"/>
                <w:color w:val="000000"/>
                <w:sz w:val="20"/>
              </w:rPr>
              <w:t xml:space="preserve">
жөніндегі ұйымдар </w:t>
            </w:r>
            <w:r>
              <w:br/>
            </w:r>
            <w:r>
              <w:rPr>
                <w:rFonts w:ascii="Times New Roman"/>
                <w:b w:val="false"/>
                <w:i w:val="false"/>
                <w:color w:val="000000"/>
                <w:sz w:val="20"/>
              </w:rPr>
              <w:t xml:space="preserve">
мен объектілер: </w:t>
            </w:r>
            <w:r>
              <w:br/>
            </w:r>
            <w:r>
              <w:rPr>
                <w:rFonts w:ascii="Times New Roman"/>
                <w:b w:val="false"/>
                <w:i w:val="false"/>
                <w:color w:val="000000"/>
                <w:sz w:val="20"/>
              </w:rPr>
              <w:t xml:space="preserve">
  </w:t>
            </w:r>
            <w:r>
              <w:br/>
            </w:r>
            <w:r>
              <w:rPr>
                <w:rFonts w:ascii="Times New Roman"/>
                <w:b w:val="false"/>
                <w:i w:val="false"/>
                <w:color w:val="000000"/>
                <w:sz w:val="20"/>
              </w:rPr>
              <w:t xml:space="preserve">
1) мұнай өндіру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объектілер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 газ өндіру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объектілер </w:t>
            </w:r>
            <w:r>
              <w:br/>
            </w:r>
            <w:r>
              <w:rPr>
                <w:rFonts w:ascii="Times New Roman"/>
                <w:b w:val="false"/>
                <w:i w:val="false"/>
                <w:color w:val="000000"/>
                <w:sz w:val="20"/>
              </w:rPr>
              <w:t xml:space="preserve">
  </w:t>
            </w:r>
            <w:r>
              <w:br/>
            </w:r>
            <w:r>
              <w:rPr>
                <w:rFonts w:ascii="Times New Roman"/>
                <w:b w:val="false"/>
                <w:i w:val="false"/>
                <w:color w:val="000000"/>
                <w:sz w:val="20"/>
              </w:rPr>
              <w:t xml:space="preserve">
3) мұнай айдау </w:t>
            </w:r>
            <w:r>
              <w:br/>
            </w:r>
            <w:r>
              <w:rPr>
                <w:rFonts w:ascii="Times New Roman"/>
                <w:b w:val="false"/>
                <w:i w:val="false"/>
                <w:color w:val="000000"/>
                <w:sz w:val="20"/>
              </w:rPr>
              <w:t xml:space="preserve">
станциялары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 газкомпрессор- </w:t>
            </w:r>
            <w:r>
              <w:br/>
            </w:r>
            <w:r>
              <w:rPr>
                <w:rFonts w:ascii="Times New Roman"/>
                <w:b w:val="false"/>
                <w:i w:val="false"/>
                <w:color w:val="000000"/>
                <w:sz w:val="20"/>
              </w:rPr>
              <w:t xml:space="preserve">
лық станциялар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 газ өңдеу </w:t>
            </w:r>
            <w:r>
              <w:br/>
            </w:r>
            <w:r>
              <w:rPr>
                <w:rFonts w:ascii="Times New Roman"/>
                <w:b w:val="false"/>
                <w:i w:val="false"/>
                <w:color w:val="000000"/>
                <w:sz w:val="20"/>
              </w:rPr>
              <w:t xml:space="preserve">
зауыттары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 мұнай өңдеу </w:t>
            </w:r>
            <w:r>
              <w:br/>
            </w:r>
            <w:r>
              <w:rPr>
                <w:rFonts w:ascii="Times New Roman"/>
                <w:b w:val="false"/>
                <w:i w:val="false"/>
                <w:color w:val="000000"/>
                <w:sz w:val="20"/>
              </w:rPr>
              <w:t xml:space="preserve">
зауыттары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 газ жинақтау </w:t>
            </w:r>
            <w:r>
              <w:br/>
            </w:r>
            <w:r>
              <w:rPr>
                <w:rFonts w:ascii="Times New Roman"/>
                <w:b w:val="false"/>
                <w:i w:val="false"/>
                <w:color w:val="000000"/>
                <w:sz w:val="20"/>
              </w:rPr>
              <w:t xml:space="preserve">
станциялары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 мұнай құю </w:t>
            </w:r>
            <w:r>
              <w:br/>
            </w:r>
            <w:r>
              <w:rPr>
                <w:rFonts w:ascii="Times New Roman"/>
                <w:b w:val="false"/>
                <w:i w:val="false"/>
                <w:color w:val="000000"/>
                <w:sz w:val="20"/>
              </w:rPr>
              <w:t xml:space="preserve">
эстакадалары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9) қайраңда мұнай </w:t>
            </w:r>
            <w:r>
              <w:br/>
            </w:r>
            <w:r>
              <w:rPr>
                <w:rFonts w:ascii="Times New Roman"/>
                <w:b w:val="false"/>
                <w:i w:val="false"/>
                <w:color w:val="000000"/>
                <w:sz w:val="20"/>
              </w:rPr>
              <w:t xml:space="preserve">
мен газ өндіру </w:t>
            </w:r>
            <w:r>
              <w:br/>
            </w:r>
            <w:r>
              <w:rPr>
                <w:rFonts w:ascii="Times New Roman"/>
                <w:b w:val="false"/>
                <w:i w:val="false"/>
                <w:color w:val="000000"/>
                <w:sz w:val="20"/>
              </w:rPr>
              <w:t xml:space="preserve">
мен дайындауға </w:t>
            </w:r>
            <w:r>
              <w:br/>
            </w:r>
            <w:r>
              <w:rPr>
                <w:rFonts w:ascii="Times New Roman"/>
                <w:b w:val="false"/>
                <w:i w:val="false"/>
                <w:color w:val="000000"/>
                <w:sz w:val="20"/>
              </w:rPr>
              <w:t xml:space="preserve">
арналған теңіз </w:t>
            </w:r>
            <w:r>
              <w:br/>
            </w:r>
            <w:r>
              <w:rPr>
                <w:rFonts w:ascii="Times New Roman"/>
                <w:b w:val="false"/>
                <w:i w:val="false"/>
                <w:color w:val="000000"/>
                <w:sz w:val="20"/>
              </w:rPr>
              <w:t xml:space="preserve">
операцияларын </w:t>
            </w:r>
            <w:r>
              <w:br/>
            </w:r>
            <w:r>
              <w:rPr>
                <w:rFonts w:ascii="Times New Roman"/>
                <w:b w:val="false"/>
                <w:i w:val="false"/>
                <w:color w:val="000000"/>
                <w:sz w:val="20"/>
              </w:rPr>
              <w:t xml:space="preserve">
қолдау базалары </w:t>
            </w:r>
            <w:r>
              <w:br/>
            </w:r>
            <w:r>
              <w:rPr>
                <w:rFonts w:ascii="Times New Roman"/>
                <w:b w:val="false"/>
                <w:i w:val="false"/>
                <w:color w:val="000000"/>
                <w:sz w:val="20"/>
              </w:rPr>
              <w:t xml:space="preserve">
  </w:t>
            </w:r>
            <w:r>
              <w:br/>
            </w:r>
            <w:r>
              <w:rPr>
                <w:rFonts w:ascii="Times New Roman"/>
                <w:b w:val="false"/>
                <w:i w:val="false"/>
                <w:color w:val="000000"/>
                <w:sz w:val="20"/>
              </w:rPr>
              <w:t xml:space="preserve">
10) мұнай </w:t>
            </w:r>
            <w:r>
              <w:br/>
            </w:r>
            <w:r>
              <w:rPr>
                <w:rFonts w:ascii="Times New Roman"/>
                <w:b w:val="false"/>
                <w:i w:val="false"/>
                <w:color w:val="000000"/>
                <w:sz w:val="20"/>
              </w:rPr>
              <w:t xml:space="preserve">
базалары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11) жерасты газ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станциялары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Химия және </w:t>
            </w:r>
            <w:r>
              <w:br/>
            </w:r>
            <w:r>
              <w:rPr>
                <w:rFonts w:ascii="Times New Roman"/>
                <w:b w:val="false"/>
                <w:i w:val="false"/>
                <w:color w:val="000000"/>
                <w:sz w:val="20"/>
              </w:rPr>
              <w:t xml:space="preserve">
мұнай-химия </w:t>
            </w:r>
            <w:r>
              <w:br/>
            </w:r>
            <w:r>
              <w:rPr>
                <w:rFonts w:ascii="Times New Roman"/>
                <w:b w:val="false"/>
                <w:i w:val="false"/>
                <w:color w:val="000000"/>
                <w:sz w:val="20"/>
              </w:rPr>
              <w:t xml:space="preserve">
өнеркәсібі </w:t>
            </w:r>
            <w:r>
              <w:br/>
            </w:r>
            <w:r>
              <w:rPr>
                <w:rFonts w:ascii="Times New Roman"/>
                <w:b w:val="false"/>
                <w:i w:val="false"/>
                <w:color w:val="000000"/>
                <w:sz w:val="20"/>
              </w:rPr>
              <w:t xml:space="preserve">
ұйымдары: </w:t>
            </w:r>
          </w:p>
          <w:p>
            <w:pPr>
              <w:spacing w:after="20"/>
              <w:ind w:left="20"/>
              <w:jc w:val="both"/>
            </w:pPr>
            <w:r>
              <w:rPr>
                <w:rFonts w:ascii="Times New Roman"/>
                <w:b w:val="false"/>
                <w:i w:val="false"/>
                <w:color w:val="000000"/>
                <w:sz w:val="20"/>
              </w:rPr>
              <w:t xml:space="preserve">1) синтетикалық </w:t>
            </w:r>
            <w:r>
              <w:br/>
            </w:r>
            <w:r>
              <w:rPr>
                <w:rFonts w:ascii="Times New Roman"/>
                <w:b w:val="false"/>
                <w:i w:val="false"/>
                <w:color w:val="000000"/>
                <w:sz w:val="20"/>
              </w:rPr>
              <w:t xml:space="preserve">
каучук шығару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кәсіпорындар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 жарылғыш-өрт </w:t>
            </w:r>
            <w:r>
              <w:br/>
            </w:r>
            <w:r>
              <w:rPr>
                <w:rFonts w:ascii="Times New Roman"/>
                <w:b w:val="false"/>
                <w:i w:val="false"/>
                <w:color w:val="000000"/>
                <w:sz w:val="20"/>
              </w:rPr>
              <w:t xml:space="preserve">
қаупі бар </w:t>
            </w:r>
            <w:r>
              <w:br/>
            </w:r>
            <w:r>
              <w:rPr>
                <w:rFonts w:ascii="Times New Roman"/>
                <w:b w:val="false"/>
                <w:i w:val="false"/>
                <w:color w:val="000000"/>
                <w:sz w:val="20"/>
              </w:rPr>
              <w:t xml:space="preserve">
заттарды қолдана </w:t>
            </w:r>
            <w:r>
              <w:br/>
            </w:r>
            <w:r>
              <w:rPr>
                <w:rFonts w:ascii="Times New Roman"/>
                <w:b w:val="false"/>
                <w:i w:val="false"/>
                <w:color w:val="000000"/>
                <w:sz w:val="20"/>
              </w:rPr>
              <w:t xml:space="preserve">
отырып, химия </w:t>
            </w:r>
            <w:r>
              <w:br/>
            </w:r>
            <w:r>
              <w:rPr>
                <w:rFonts w:ascii="Times New Roman"/>
                <w:b w:val="false"/>
                <w:i w:val="false"/>
                <w:color w:val="000000"/>
                <w:sz w:val="20"/>
              </w:rPr>
              <w:t xml:space="preserve">
өнімін </w:t>
            </w:r>
            <w:r>
              <w:br/>
            </w:r>
            <w:r>
              <w:rPr>
                <w:rFonts w:ascii="Times New Roman"/>
                <w:b w:val="false"/>
                <w:i w:val="false"/>
                <w:color w:val="000000"/>
                <w:sz w:val="20"/>
              </w:rPr>
              <w:t xml:space="preserve">
(спирттерді, </w:t>
            </w:r>
            <w:r>
              <w:br/>
            </w:r>
            <w:r>
              <w:rPr>
                <w:rFonts w:ascii="Times New Roman"/>
                <w:b w:val="false"/>
                <w:i w:val="false"/>
                <w:color w:val="000000"/>
                <w:sz w:val="20"/>
              </w:rPr>
              <w:t xml:space="preserve">
эфирлерді, </w:t>
            </w:r>
            <w:r>
              <w:br/>
            </w:r>
            <w:r>
              <w:rPr>
                <w:rFonts w:ascii="Times New Roman"/>
                <w:b w:val="false"/>
                <w:i w:val="false"/>
                <w:color w:val="000000"/>
                <w:sz w:val="20"/>
              </w:rPr>
              <w:t xml:space="preserve">
шайырларды, </w:t>
            </w:r>
            <w:r>
              <w:br/>
            </w:r>
            <w:r>
              <w:rPr>
                <w:rFonts w:ascii="Times New Roman"/>
                <w:b w:val="false"/>
                <w:i w:val="false"/>
                <w:color w:val="000000"/>
                <w:sz w:val="20"/>
              </w:rPr>
              <w:t xml:space="preserve">
винилхлоридті, </w:t>
            </w:r>
            <w:r>
              <w:br/>
            </w:r>
            <w:r>
              <w:rPr>
                <w:rFonts w:ascii="Times New Roman"/>
                <w:b w:val="false"/>
                <w:i w:val="false"/>
                <w:color w:val="000000"/>
                <w:sz w:val="20"/>
              </w:rPr>
              <w:t xml:space="preserve">
талшықтарды, </w:t>
            </w:r>
            <w:r>
              <w:br/>
            </w:r>
            <w:r>
              <w:rPr>
                <w:rFonts w:ascii="Times New Roman"/>
                <w:b w:val="false"/>
                <w:i w:val="false"/>
                <w:color w:val="000000"/>
                <w:sz w:val="20"/>
              </w:rPr>
              <w:t xml:space="preserve">
бояуларды және </w:t>
            </w:r>
            <w:r>
              <w:br/>
            </w:r>
            <w:r>
              <w:rPr>
                <w:rFonts w:ascii="Times New Roman"/>
                <w:b w:val="false"/>
                <w:i w:val="false"/>
                <w:color w:val="000000"/>
                <w:sz w:val="20"/>
              </w:rPr>
              <w:t xml:space="preserve">
басқаларды) </w:t>
            </w:r>
            <w:r>
              <w:br/>
            </w:r>
            <w:r>
              <w:rPr>
                <w:rFonts w:ascii="Times New Roman"/>
                <w:b w:val="false"/>
                <w:i w:val="false"/>
                <w:color w:val="000000"/>
                <w:sz w:val="20"/>
              </w:rPr>
              <w:t xml:space="preserve">
шығару жөніндегі </w:t>
            </w:r>
            <w:r>
              <w:br/>
            </w:r>
            <w:r>
              <w:rPr>
                <w:rFonts w:ascii="Times New Roman"/>
                <w:b w:val="false"/>
                <w:i w:val="false"/>
                <w:color w:val="000000"/>
                <w:sz w:val="20"/>
              </w:rPr>
              <w:t xml:space="preserve">
кәсіпорындар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 шиналар мен </w:t>
            </w:r>
            <w:r>
              <w:br/>
            </w:r>
            <w:r>
              <w:rPr>
                <w:rFonts w:ascii="Times New Roman"/>
                <w:b w:val="false"/>
                <w:i w:val="false"/>
                <w:color w:val="000000"/>
                <w:sz w:val="20"/>
              </w:rPr>
              <w:t xml:space="preserve">
резеңке-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бұйымдарды </w:t>
            </w:r>
            <w:r>
              <w:br/>
            </w:r>
            <w:r>
              <w:rPr>
                <w:rFonts w:ascii="Times New Roman"/>
                <w:b w:val="false"/>
                <w:i w:val="false"/>
                <w:color w:val="000000"/>
                <w:sz w:val="20"/>
              </w:rPr>
              <w:t xml:space="preserve">
шығару жөніндегі </w:t>
            </w:r>
            <w:r>
              <w:br/>
            </w:r>
            <w:r>
              <w:rPr>
                <w:rFonts w:ascii="Times New Roman"/>
                <w:b w:val="false"/>
                <w:i w:val="false"/>
                <w:color w:val="000000"/>
                <w:sz w:val="20"/>
              </w:rPr>
              <w:t xml:space="preserve">
кәсіпорындар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 сұйытылған </w:t>
            </w:r>
            <w:r>
              <w:br/>
            </w:r>
            <w:r>
              <w:rPr>
                <w:rFonts w:ascii="Times New Roman"/>
                <w:b w:val="false"/>
                <w:i w:val="false"/>
                <w:color w:val="000000"/>
                <w:sz w:val="20"/>
              </w:rPr>
              <w:t xml:space="preserve">
көмірсутегі </w:t>
            </w:r>
            <w:r>
              <w:br/>
            </w:r>
            <w:r>
              <w:rPr>
                <w:rFonts w:ascii="Times New Roman"/>
                <w:b w:val="false"/>
                <w:i w:val="false"/>
                <w:color w:val="000000"/>
                <w:sz w:val="20"/>
              </w:rPr>
              <w:t xml:space="preserve">
газдарын қайта </w:t>
            </w:r>
            <w:r>
              <w:br/>
            </w:r>
            <w:r>
              <w:rPr>
                <w:rFonts w:ascii="Times New Roman"/>
                <w:b w:val="false"/>
                <w:i w:val="false"/>
                <w:color w:val="000000"/>
                <w:sz w:val="20"/>
              </w:rPr>
              <w:t xml:space="preserve">
өңдеу және алу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кәсіпорындар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өнімділігі </w:t>
            </w:r>
            <w:r>
              <w:br/>
            </w:r>
            <w:r>
              <w:rPr>
                <w:rFonts w:ascii="Times New Roman"/>
                <w:b w:val="false"/>
                <w:i w:val="false"/>
                <w:color w:val="000000"/>
                <w:sz w:val="20"/>
              </w:rPr>
              <w:t xml:space="preserve">
тәулігіне үш жүз </w:t>
            </w:r>
            <w:r>
              <w:br/>
            </w:r>
            <w:r>
              <w:rPr>
                <w:rFonts w:ascii="Times New Roman"/>
                <w:b w:val="false"/>
                <w:i w:val="false"/>
                <w:color w:val="000000"/>
                <w:sz w:val="20"/>
              </w:rPr>
              <w:t xml:space="preserve">
тонна мұнайға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w:t>
            </w:r>
            <w:r>
              <w:br/>
            </w:r>
            <w:r>
              <w:rPr>
                <w:rFonts w:ascii="Times New Roman"/>
                <w:b w:val="false"/>
                <w:i w:val="false"/>
                <w:color w:val="000000"/>
                <w:sz w:val="20"/>
              </w:rPr>
              <w:t xml:space="preserve">
өнімділігі </w:t>
            </w:r>
            <w:r>
              <w:br/>
            </w:r>
            <w:r>
              <w:rPr>
                <w:rFonts w:ascii="Times New Roman"/>
                <w:b w:val="false"/>
                <w:i w:val="false"/>
                <w:color w:val="000000"/>
                <w:sz w:val="20"/>
              </w:rPr>
              <w:t xml:space="preserve">
тәулігіне үш жүз </w:t>
            </w:r>
            <w:r>
              <w:br/>
            </w:r>
            <w:r>
              <w:rPr>
                <w:rFonts w:ascii="Times New Roman"/>
                <w:b w:val="false"/>
                <w:i w:val="false"/>
                <w:color w:val="000000"/>
                <w:sz w:val="20"/>
              </w:rPr>
              <w:t xml:space="preserve">
және одан көп </w:t>
            </w:r>
            <w:r>
              <w:br/>
            </w:r>
            <w:r>
              <w:rPr>
                <w:rFonts w:ascii="Times New Roman"/>
                <w:b w:val="false"/>
                <w:i w:val="false"/>
                <w:color w:val="000000"/>
                <w:sz w:val="20"/>
              </w:rPr>
              <w:t xml:space="preserve">
тонна; </w:t>
            </w:r>
            <w:r>
              <w:br/>
            </w:r>
            <w:r>
              <w:rPr>
                <w:rFonts w:ascii="Times New Roman"/>
                <w:b w:val="false"/>
                <w:i w:val="false"/>
                <w:color w:val="000000"/>
                <w:sz w:val="20"/>
              </w:rPr>
              <w:t xml:space="preserve">
  </w:t>
            </w:r>
            <w:r>
              <w:br/>
            </w:r>
            <w:r>
              <w:rPr>
                <w:rFonts w:ascii="Times New Roman"/>
                <w:b w:val="false"/>
                <w:i w:val="false"/>
                <w:color w:val="000000"/>
                <w:sz w:val="20"/>
              </w:rPr>
              <w:t xml:space="preserve">
өнімділігіне </w:t>
            </w:r>
            <w:r>
              <w:br/>
            </w:r>
            <w:r>
              <w:rPr>
                <w:rFonts w:ascii="Times New Roman"/>
                <w:b w:val="false"/>
                <w:i w:val="false"/>
                <w:color w:val="000000"/>
                <w:sz w:val="20"/>
              </w:rPr>
              <w:t xml:space="preserve">
қарамастан;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резервуарлық </w:t>
            </w:r>
            <w:r>
              <w:br/>
            </w:r>
            <w:r>
              <w:rPr>
                <w:rFonts w:ascii="Times New Roman"/>
                <w:b w:val="false"/>
                <w:i w:val="false"/>
                <w:color w:val="000000"/>
                <w:sz w:val="20"/>
              </w:rPr>
              <w:t xml:space="preserve">
парктерінің жалпы </w:t>
            </w:r>
            <w:r>
              <w:br/>
            </w:r>
            <w:r>
              <w:rPr>
                <w:rFonts w:ascii="Times New Roman"/>
                <w:b w:val="false"/>
                <w:i w:val="false"/>
                <w:color w:val="000000"/>
                <w:sz w:val="20"/>
              </w:rPr>
              <w:t xml:space="preserve">
сыйымдылығы қырық </w:t>
            </w:r>
            <w:r>
              <w:br/>
            </w:r>
            <w:r>
              <w:rPr>
                <w:rFonts w:ascii="Times New Roman"/>
                <w:b w:val="false"/>
                <w:i w:val="false"/>
                <w:color w:val="000000"/>
                <w:sz w:val="20"/>
              </w:rPr>
              <w:t xml:space="preserve">
мың текше метрге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w:t>
            </w:r>
            <w:r>
              <w:br/>
            </w:r>
            <w:r>
              <w:rPr>
                <w:rFonts w:ascii="Times New Roman"/>
                <w:b w:val="false"/>
                <w:i w:val="false"/>
                <w:color w:val="000000"/>
                <w:sz w:val="20"/>
              </w:rPr>
              <w:t xml:space="preserve">
резервуарлық </w:t>
            </w:r>
            <w:r>
              <w:br/>
            </w:r>
            <w:r>
              <w:rPr>
                <w:rFonts w:ascii="Times New Roman"/>
                <w:b w:val="false"/>
                <w:i w:val="false"/>
                <w:color w:val="000000"/>
                <w:sz w:val="20"/>
              </w:rPr>
              <w:t xml:space="preserve">
парктерінің жалпы </w:t>
            </w:r>
            <w:r>
              <w:br/>
            </w:r>
            <w:r>
              <w:rPr>
                <w:rFonts w:ascii="Times New Roman"/>
                <w:b w:val="false"/>
                <w:i w:val="false"/>
                <w:color w:val="000000"/>
                <w:sz w:val="20"/>
              </w:rPr>
              <w:t xml:space="preserve">
сыйымдылығы қырық </w:t>
            </w:r>
            <w:r>
              <w:br/>
            </w:r>
            <w:r>
              <w:rPr>
                <w:rFonts w:ascii="Times New Roman"/>
                <w:b w:val="false"/>
                <w:i w:val="false"/>
                <w:color w:val="000000"/>
                <w:sz w:val="20"/>
              </w:rPr>
              <w:t xml:space="preserve">
мың және одан көп </w:t>
            </w:r>
            <w:r>
              <w:br/>
            </w:r>
            <w:r>
              <w:rPr>
                <w:rFonts w:ascii="Times New Roman"/>
                <w:b w:val="false"/>
                <w:i w:val="false"/>
                <w:color w:val="000000"/>
                <w:sz w:val="20"/>
              </w:rPr>
              <w:t xml:space="preserve">
текше метр; </w:t>
            </w:r>
            <w:r>
              <w:br/>
            </w:r>
            <w:r>
              <w:rPr>
                <w:rFonts w:ascii="Times New Roman"/>
                <w:b w:val="false"/>
                <w:i w:val="false"/>
                <w:color w:val="000000"/>
                <w:sz w:val="20"/>
              </w:rPr>
              <w:t xml:space="preserve">
газды қайта өңдеу </w:t>
            </w:r>
            <w:r>
              <w:br/>
            </w:r>
            <w:r>
              <w:rPr>
                <w:rFonts w:ascii="Times New Roman"/>
                <w:b w:val="false"/>
                <w:i w:val="false"/>
                <w:color w:val="000000"/>
                <w:sz w:val="20"/>
              </w:rPr>
              <w:t xml:space="preserve">
агрегаттарының </w:t>
            </w:r>
            <w:r>
              <w:br/>
            </w:r>
            <w:r>
              <w:rPr>
                <w:rFonts w:ascii="Times New Roman"/>
                <w:b w:val="false"/>
                <w:i w:val="false"/>
                <w:color w:val="000000"/>
                <w:sz w:val="20"/>
              </w:rPr>
              <w:t xml:space="preserve">
жалпы қуаттылығына </w:t>
            </w:r>
            <w:r>
              <w:br/>
            </w:r>
            <w:r>
              <w:rPr>
                <w:rFonts w:ascii="Times New Roman"/>
                <w:b w:val="false"/>
                <w:i w:val="false"/>
                <w:color w:val="000000"/>
                <w:sz w:val="20"/>
              </w:rPr>
              <w:t xml:space="preserve">
қарамастан; </w:t>
            </w:r>
            <w:r>
              <w:br/>
            </w:r>
            <w:r>
              <w:rPr>
                <w:rFonts w:ascii="Times New Roman"/>
                <w:b w:val="false"/>
                <w:i w:val="false"/>
                <w:color w:val="000000"/>
                <w:sz w:val="20"/>
              </w:rPr>
              <w:t xml:space="preserve">
өндірістік </w:t>
            </w:r>
            <w:r>
              <w:br/>
            </w:r>
            <w:r>
              <w:rPr>
                <w:rFonts w:ascii="Times New Roman"/>
                <w:b w:val="false"/>
                <w:i w:val="false"/>
                <w:color w:val="000000"/>
                <w:sz w:val="20"/>
              </w:rPr>
              <w:t xml:space="preserve">
қуаттылығына </w:t>
            </w:r>
            <w:r>
              <w:br/>
            </w:r>
            <w:r>
              <w:rPr>
                <w:rFonts w:ascii="Times New Roman"/>
                <w:b w:val="false"/>
                <w:i w:val="false"/>
                <w:color w:val="000000"/>
                <w:sz w:val="20"/>
              </w:rPr>
              <w:t xml:space="preserve">
қарамастан;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өндірістік </w:t>
            </w:r>
            <w:r>
              <w:br/>
            </w:r>
            <w:r>
              <w:rPr>
                <w:rFonts w:ascii="Times New Roman"/>
                <w:b w:val="false"/>
                <w:i w:val="false"/>
                <w:color w:val="000000"/>
                <w:sz w:val="20"/>
              </w:rPr>
              <w:t xml:space="preserve">
қуаттылығына </w:t>
            </w:r>
            <w:r>
              <w:br/>
            </w:r>
            <w:r>
              <w:rPr>
                <w:rFonts w:ascii="Times New Roman"/>
                <w:b w:val="false"/>
                <w:i w:val="false"/>
                <w:color w:val="000000"/>
                <w:sz w:val="20"/>
              </w:rPr>
              <w:t xml:space="preserve">
қарамастан; </w:t>
            </w:r>
            <w:r>
              <w:br/>
            </w:r>
            <w:r>
              <w:rPr>
                <w:rFonts w:ascii="Times New Roman"/>
                <w:b w:val="false"/>
                <w:i w:val="false"/>
                <w:color w:val="000000"/>
                <w:sz w:val="20"/>
              </w:rPr>
              <w:t xml:space="preserve">
  </w:t>
            </w:r>
            <w:r>
              <w:br/>
            </w:r>
            <w:r>
              <w:rPr>
                <w:rFonts w:ascii="Times New Roman"/>
                <w:b w:val="false"/>
                <w:i w:val="false"/>
                <w:color w:val="000000"/>
                <w:sz w:val="20"/>
              </w:rPr>
              <w:t xml:space="preserve">
резервуарлардың </w:t>
            </w:r>
            <w:r>
              <w:br/>
            </w:r>
            <w:r>
              <w:rPr>
                <w:rFonts w:ascii="Times New Roman"/>
                <w:b w:val="false"/>
                <w:i w:val="false"/>
                <w:color w:val="000000"/>
                <w:sz w:val="20"/>
              </w:rPr>
              <w:t xml:space="preserve">
жалпы сыйымдылығы </w:t>
            </w:r>
            <w:r>
              <w:br/>
            </w:r>
            <w:r>
              <w:rPr>
                <w:rFonts w:ascii="Times New Roman"/>
                <w:b w:val="false"/>
                <w:i w:val="false"/>
                <w:color w:val="000000"/>
                <w:sz w:val="20"/>
              </w:rPr>
              <w:t xml:space="preserve">
екі мың текше </w:t>
            </w:r>
            <w:r>
              <w:br/>
            </w:r>
            <w:r>
              <w:rPr>
                <w:rFonts w:ascii="Times New Roman"/>
                <w:b w:val="false"/>
                <w:i w:val="false"/>
                <w:color w:val="000000"/>
                <w:sz w:val="20"/>
              </w:rPr>
              <w:t xml:space="preserve">
метрден сегіз мың </w:t>
            </w:r>
            <w:r>
              <w:br/>
            </w:r>
            <w:r>
              <w:rPr>
                <w:rFonts w:ascii="Times New Roman"/>
                <w:b w:val="false"/>
                <w:i w:val="false"/>
                <w:color w:val="000000"/>
                <w:sz w:val="20"/>
              </w:rPr>
              <w:t xml:space="preserve">
текше метрге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резервуарлардың </w:t>
            </w:r>
            <w:r>
              <w:br/>
            </w:r>
            <w:r>
              <w:rPr>
                <w:rFonts w:ascii="Times New Roman"/>
                <w:b w:val="false"/>
                <w:i w:val="false"/>
                <w:color w:val="000000"/>
                <w:sz w:val="20"/>
              </w:rPr>
              <w:t xml:space="preserve">
жалпы сыйымдылығы </w:t>
            </w:r>
            <w:r>
              <w:br/>
            </w:r>
            <w:r>
              <w:rPr>
                <w:rFonts w:ascii="Times New Roman"/>
                <w:b w:val="false"/>
                <w:i w:val="false"/>
                <w:color w:val="000000"/>
                <w:sz w:val="20"/>
              </w:rPr>
              <w:t xml:space="preserve">
сегіз мың текше </w:t>
            </w:r>
            <w:r>
              <w:br/>
            </w:r>
            <w:r>
              <w:rPr>
                <w:rFonts w:ascii="Times New Roman"/>
                <w:b w:val="false"/>
                <w:i w:val="false"/>
                <w:color w:val="000000"/>
                <w:sz w:val="20"/>
              </w:rPr>
              <w:t xml:space="preserve">
метрге астам; </w:t>
            </w:r>
            <w:r>
              <w:br/>
            </w:r>
            <w:r>
              <w:rPr>
                <w:rFonts w:ascii="Times New Roman"/>
                <w:b w:val="false"/>
                <w:i w:val="false"/>
                <w:color w:val="000000"/>
                <w:sz w:val="20"/>
              </w:rPr>
              <w:t xml:space="preserve">
төгу-құю </w:t>
            </w:r>
            <w:r>
              <w:br/>
            </w:r>
            <w:r>
              <w:rPr>
                <w:rFonts w:ascii="Times New Roman"/>
                <w:b w:val="false"/>
                <w:i w:val="false"/>
                <w:color w:val="000000"/>
                <w:sz w:val="20"/>
              </w:rPr>
              <w:t xml:space="preserve">
операцияларының </w:t>
            </w:r>
            <w:r>
              <w:br/>
            </w:r>
            <w:r>
              <w:rPr>
                <w:rFonts w:ascii="Times New Roman"/>
                <w:b w:val="false"/>
                <w:i w:val="false"/>
                <w:color w:val="000000"/>
                <w:sz w:val="20"/>
              </w:rPr>
              <w:t xml:space="preserve">
жобалық көлемі </w:t>
            </w:r>
            <w:r>
              <w:br/>
            </w:r>
            <w:r>
              <w:rPr>
                <w:rFonts w:ascii="Times New Roman"/>
                <w:b w:val="false"/>
                <w:i w:val="false"/>
                <w:color w:val="000000"/>
                <w:sz w:val="20"/>
              </w:rPr>
              <w:t xml:space="preserve">
тәулігіне екі мың </w:t>
            </w:r>
            <w:r>
              <w:br/>
            </w:r>
            <w:r>
              <w:rPr>
                <w:rFonts w:ascii="Times New Roman"/>
                <w:b w:val="false"/>
                <w:i w:val="false"/>
                <w:color w:val="000000"/>
                <w:sz w:val="20"/>
              </w:rPr>
              <w:t xml:space="preserve">
текше метрге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төгу-құю </w:t>
            </w:r>
            <w:r>
              <w:br/>
            </w:r>
            <w:r>
              <w:rPr>
                <w:rFonts w:ascii="Times New Roman"/>
                <w:b w:val="false"/>
                <w:i w:val="false"/>
                <w:color w:val="000000"/>
                <w:sz w:val="20"/>
              </w:rPr>
              <w:t xml:space="preserve">
операцияларының </w:t>
            </w:r>
            <w:r>
              <w:br/>
            </w:r>
            <w:r>
              <w:rPr>
                <w:rFonts w:ascii="Times New Roman"/>
                <w:b w:val="false"/>
                <w:i w:val="false"/>
                <w:color w:val="000000"/>
                <w:sz w:val="20"/>
              </w:rPr>
              <w:t xml:space="preserve">
жобалық көлемі </w:t>
            </w:r>
            <w:r>
              <w:br/>
            </w:r>
            <w:r>
              <w:rPr>
                <w:rFonts w:ascii="Times New Roman"/>
                <w:b w:val="false"/>
                <w:i w:val="false"/>
                <w:color w:val="000000"/>
                <w:sz w:val="20"/>
              </w:rPr>
              <w:t xml:space="preserve">
тәулігіне екі мың </w:t>
            </w:r>
            <w:r>
              <w:br/>
            </w:r>
            <w:r>
              <w:rPr>
                <w:rFonts w:ascii="Times New Roman"/>
                <w:b w:val="false"/>
                <w:i w:val="false"/>
                <w:color w:val="000000"/>
                <w:sz w:val="20"/>
              </w:rPr>
              <w:t xml:space="preserve">
және одан көп </w:t>
            </w:r>
            <w:r>
              <w:br/>
            </w:r>
            <w:r>
              <w:rPr>
                <w:rFonts w:ascii="Times New Roman"/>
                <w:b w:val="false"/>
                <w:i w:val="false"/>
                <w:color w:val="000000"/>
                <w:sz w:val="20"/>
              </w:rPr>
              <w:t xml:space="preserve">
текшеметр; </w:t>
            </w:r>
            <w:r>
              <w:br/>
            </w:r>
            <w:r>
              <w:rPr>
                <w:rFonts w:ascii="Times New Roman"/>
                <w:b w:val="false"/>
                <w:i w:val="false"/>
                <w:color w:val="000000"/>
                <w:sz w:val="20"/>
              </w:rPr>
              <w:t xml:space="preserve">
  </w:t>
            </w:r>
            <w:r>
              <w:br/>
            </w:r>
            <w:r>
              <w:rPr>
                <w:rFonts w:ascii="Times New Roman"/>
                <w:b w:val="false"/>
                <w:i w:val="false"/>
                <w:color w:val="000000"/>
                <w:sz w:val="20"/>
              </w:rPr>
              <w:t xml:space="preserve">
өндірістік </w:t>
            </w:r>
            <w:r>
              <w:br/>
            </w:r>
            <w:r>
              <w:rPr>
                <w:rFonts w:ascii="Times New Roman"/>
                <w:b w:val="false"/>
                <w:i w:val="false"/>
                <w:color w:val="000000"/>
                <w:sz w:val="20"/>
              </w:rPr>
              <w:t xml:space="preserve">
қуаттылығына </w:t>
            </w:r>
            <w:r>
              <w:br/>
            </w:r>
            <w:r>
              <w:rPr>
                <w:rFonts w:ascii="Times New Roman"/>
                <w:b w:val="false"/>
                <w:i w:val="false"/>
                <w:color w:val="000000"/>
                <w:sz w:val="20"/>
              </w:rPr>
              <w:t xml:space="preserve">
қарамастан;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резервуарлық </w:t>
            </w:r>
            <w:r>
              <w:br/>
            </w:r>
            <w:r>
              <w:rPr>
                <w:rFonts w:ascii="Times New Roman"/>
                <w:b w:val="false"/>
                <w:i w:val="false"/>
                <w:color w:val="000000"/>
                <w:sz w:val="20"/>
              </w:rPr>
              <w:t xml:space="preserve">
парктерінің жалпы </w:t>
            </w:r>
            <w:r>
              <w:br/>
            </w:r>
            <w:r>
              <w:rPr>
                <w:rFonts w:ascii="Times New Roman"/>
                <w:b w:val="false"/>
                <w:i w:val="false"/>
                <w:color w:val="000000"/>
                <w:sz w:val="20"/>
              </w:rPr>
              <w:t xml:space="preserve">
сыйымдылығы он </w:t>
            </w:r>
            <w:r>
              <w:br/>
            </w:r>
            <w:r>
              <w:rPr>
                <w:rFonts w:ascii="Times New Roman"/>
                <w:b w:val="false"/>
                <w:i w:val="false"/>
                <w:color w:val="000000"/>
                <w:sz w:val="20"/>
              </w:rPr>
              <w:t xml:space="preserve">
мың текше метрге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резервуарлық </w:t>
            </w:r>
            <w:r>
              <w:br/>
            </w:r>
            <w:r>
              <w:rPr>
                <w:rFonts w:ascii="Times New Roman"/>
                <w:b w:val="false"/>
                <w:i w:val="false"/>
                <w:color w:val="000000"/>
                <w:sz w:val="20"/>
              </w:rPr>
              <w:t xml:space="preserve">
парктерінің жалпы </w:t>
            </w:r>
            <w:r>
              <w:br/>
            </w:r>
            <w:r>
              <w:rPr>
                <w:rFonts w:ascii="Times New Roman"/>
                <w:b w:val="false"/>
                <w:i w:val="false"/>
                <w:color w:val="000000"/>
                <w:sz w:val="20"/>
              </w:rPr>
              <w:t xml:space="preserve">
сыйымдылығы он </w:t>
            </w:r>
            <w:r>
              <w:br/>
            </w:r>
            <w:r>
              <w:rPr>
                <w:rFonts w:ascii="Times New Roman"/>
                <w:b w:val="false"/>
                <w:i w:val="false"/>
                <w:color w:val="000000"/>
                <w:sz w:val="20"/>
              </w:rPr>
              <w:t xml:space="preserve">
мың текше метр </w:t>
            </w:r>
            <w:r>
              <w:br/>
            </w:r>
            <w:r>
              <w:rPr>
                <w:rFonts w:ascii="Times New Roman"/>
                <w:b w:val="false"/>
                <w:i w:val="false"/>
                <w:color w:val="000000"/>
                <w:sz w:val="20"/>
              </w:rPr>
              <w:t xml:space="preserve">
одан көп; </w:t>
            </w:r>
            <w:r>
              <w:br/>
            </w:r>
            <w:r>
              <w:rPr>
                <w:rFonts w:ascii="Times New Roman"/>
                <w:b w:val="false"/>
                <w:i w:val="false"/>
                <w:color w:val="000000"/>
                <w:sz w:val="20"/>
              </w:rPr>
              <w:t xml:space="preserve">
жалпы көлемі бір </w:t>
            </w:r>
            <w:r>
              <w:br/>
            </w:r>
            <w:r>
              <w:rPr>
                <w:rFonts w:ascii="Times New Roman"/>
                <w:b w:val="false"/>
                <w:i w:val="false"/>
                <w:color w:val="000000"/>
                <w:sz w:val="20"/>
              </w:rPr>
              <w:t xml:space="preserve">
миллиард текше </w:t>
            </w:r>
            <w:r>
              <w:br/>
            </w:r>
            <w:r>
              <w:rPr>
                <w:rFonts w:ascii="Times New Roman"/>
                <w:b w:val="false"/>
                <w:i w:val="false"/>
                <w:color w:val="000000"/>
                <w:sz w:val="20"/>
              </w:rPr>
              <w:t xml:space="preserve">
метрге дейін; </w:t>
            </w:r>
            <w:r>
              <w:br/>
            </w:r>
            <w:r>
              <w:rPr>
                <w:rFonts w:ascii="Times New Roman"/>
                <w:b w:val="false"/>
                <w:i w:val="false"/>
                <w:color w:val="000000"/>
                <w:sz w:val="20"/>
              </w:rPr>
              <w:t xml:space="preserve">
  </w:t>
            </w:r>
            <w:r>
              <w:br/>
            </w:r>
            <w:r>
              <w:rPr>
                <w:rFonts w:ascii="Times New Roman"/>
                <w:b w:val="false"/>
                <w:i w:val="false"/>
                <w:color w:val="000000"/>
                <w:sz w:val="20"/>
              </w:rPr>
              <w:t xml:space="preserve">
жалпы көлемі бір </w:t>
            </w:r>
            <w:r>
              <w:br/>
            </w:r>
            <w:r>
              <w:rPr>
                <w:rFonts w:ascii="Times New Roman"/>
                <w:b w:val="false"/>
                <w:i w:val="false"/>
                <w:color w:val="000000"/>
                <w:sz w:val="20"/>
              </w:rPr>
              <w:t xml:space="preserve">
миллиард текше </w:t>
            </w:r>
            <w:r>
              <w:br/>
            </w:r>
            <w:r>
              <w:rPr>
                <w:rFonts w:ascii="Times New Roman"/>
                <w:b w:val="false"/>
                <w:i w:val="false"/>
                <w:color w:val="000000"/>
                <w:sz w:val="20"/>
              </w:rPr>
              <w:t xml:space="preserve">
метр және одан </w:t>
            </w:r>
            <w:r>
              <w:br/>
            </w:r>
            <w:r>
              <w:rPr>
                <w:rFonts w:ascii="Times New Roman"/>
                <w:b w:val="false"/>
                <w:i w:val="false"/>
                <w:color w:val="000000"/>
                <w:sz w:val="20"/>
              </w:rPr>
              <w:t xml:space="preserve">
көп; </w:t>
            </w:r>
            <w:r>
              <w:br/>
            </w:r>
            <w:r>
              <w:rPr>
                <w:rFonts w:ascii="Times New Roman"/>
                <w:b w:val="false"/>
                <w:i w:val="false"/>
                <w:color w:val="000000"/>
                <w:sz w:val="20"/>
              </w:rPr>
              <w:t xml:space="preserve">
  </w:t>
            </w:r>
            <w:r>
              <w:br/>
            </w:r>
            <w:r>
              <w:rPr>
                <w:rFonts w:ascii="Times New Roman"/>
                <w:b w:val="false"/>
                <w:i w:val="false"/>
                <w:color w:val="000000"/>
                <w:sz w:val="20"/>
              </w:rPr>
              <w:t xml:space="preserve">
жалпы өндірістік </w:t>
            </w:r>
            <w:r>
              <w:br/>
            </w:r>
            <w:r>
              <w:rPr>
                <w:rFonts w:ascii="Times New Roman"/>
                <w:b w:val="false"/>
                <w:i w:val="false"/>
                <w:color w:val="000000"/>
                <w:sz w:val="20"/>
              </w:rPr>
              <w:t xml:space="preserve">
ауданы үш мыңнан </w:t>
            </w:r>
            <w:r>
              <w:br/>
            </w:r>
            <w:r>
              <w:rPr>
                <w:rFonts w:ascii="Times New Roman"/>
                <w:b w:val="false"/>
                <w:i w:val="false"/>
                <w:color w:val="000000"/>
                <w:sz w:val="20"/>
              </w:rPr>
              <w:t xml:space="preserve">
он мың шаршы </w:t>
            </w:r>
            <w:r>
              <w:br/>
            </w:r>
            <w:r>
              <w:rPr>
                <w:rFonts w:ascii="Times New Roman"/>
                <w:b w:val="false"/>
                <w:i w:val="false"/>
                <w:color w:val="000000"/>
                <w:sz w:val="20"/>
              </w:rPr>
              <w:t xml:space="preserve">
метрге дейін, </w:t>
            </w:r>
            <w:r>
              <w:br/>
            </w:r>
            <w:r>
              <w:rPr>
                <w:rFonts w:ascii="Times New Roman"/>
                <w:b w:val="false"/>
                <w:i w:val="false"/>
                <w:color w:val="000000"/>
                <w:sz w:val="20"/>
              </w:rPr>
              <w:t xml:space="preserve">
егер осы ауданның </w:t>
            </w:r>
            <w:r>
              <w:br/>
            </w:r>
            <w:r>
              <w:rPr>
                <w:rFonts w:ascii="Times New Roman"/>
                <w:b w:val="false"/>
                <w:i w:val="false"/>
                <w:color w:val="000000"/>
                <w:sz w:val="20"/>
              </w:rPr>
              <w:t xml:space="preserve">
он және одан көп </w:t>
            </w:r>
            <w:r>
              <w:br/>
            </w:r>
            <w:r>
              <w:rPr>
                <w:rFonts w:ascii="Times New Roman"/>
                <w:b w:val="false"/>
                <w:i w:val="false"/>
                <w:color w:val="000000"/>
                <w:sz w:val="20"/>
              </w:rPr>
              <w:t xml:space="preserve">
пайызын </w:t>
            </w:r>
            <w:r>
              <w:br/>
            </w:r>
            <w:r>
              <w:rPr>
                <w:rFonts w:ascii="Times New Roman"/>
                <w:b w:val="false"/>
                <w:i w:val="false"/>
                <w:color w:val="000000"/>
                <w:sz w:val="20"/>
              </w:rPr>
              <w:t xml:space="preserve">
жарылғыш-өрт </w:t>
            </w:r>
            <w:r>
              <w:br/>
            </w:r>
            <w:r>
              <w:rPr>
                <w:rFonts w:ascii="Times New Roman"/>
                <w:b w:val="false"/>
                <w:i w:val="false"/>
                <w:color w:val="000000"/>
                <w:sz w:val="20"/>
              </w:rPr>
              <w:t xml:space="preserve">
қаупі бар </w:t>
            </w:r>
            <w:r>
              <w:br/>
            </w:r>
            <w:r>
              <w:rPr>
                <w:rFonts w:ascii="Times New Roman"/>
                <w:b w:val="false"/>
                <w:i w:val="false"/>
                <w:color w:val="000000"/>
                <w:sz w:val="20"/>
              </w:rPr>
              <w:t xml:space="preserve">
ғимараттар мен </w:t>
            </w:r>
            <w:r>
              <w:br/>
            </w:r>
            <w:r>
              <w:rPr>
                <w:rFonts w:ascii="Times New Roman"/>
                <w:b w:val="false"/>
                <w:i w:val="false"/>
                <w:color w:val="000000"/>
                <w:sz w:val="20"/>
              </w:rPr>
              <w:t xml:space="preserve">
үй-жайлар, </w:t>
            </w:r>
            <w:r>
              <w:br/>
            </w:r>
            <w:r>
              <w:rPr>
                <w:rFonts w:ascii="Times New Roman"/>
                <w:b w:val="false"/>
                <w:i w:val="false"/>
                <w:color w:val="000000"/>
                <w:sz w:val="20"/>
              </w:rPr>
              <w:t xml:space="preserve">
сондай-ақ сыртқы </w:t>
            </w:r>
            <w:r>
              <w:br/>
            </w:r>
            <w:r>
              <w:rPr>
                <w:rFonts w:ascii="Times New Roman"/>
                <w:b w:val="false"/>
                <w:i w:val="false"/>
                <w:color w:val="000000"/>
                <w:sz w:val="20"/>
              </w:rPr>
              <w:t xml:space="preserve">
технологиялық </w:t>
            </w:r>
            <w:r>
              <w:br/>
            </w:r>
            <w:r>
              <w:rPr>
                <w:rFonts w:ascii="Times New Roman"/>
                <w:b w:val="false"/>
                <w:i w:val="false"/>
                <w:color w:val="000000"/>
                <w:sz w:val="20"/>
              </w:rPr>
              <w:t xml:space="preserve">
қондырғылар алып </w:t>
            </w:r>
            <w:r>
              <w:br/>
            </w:r>
            <w:r>
              <w:rPr>
                <w:rFonts w:ascii="Times New Roman"/>
                <w:b w:val="false"/>
                <w:i w:val="false"/>
                <w:color w:val="000000"/>
                <w:sz w:val="20"/>
              </w:rPr>
              <w:t xml:space="preserve">
тұрса; </w:t>
            </w:r>
            <w:r>
              <w:br/>
            </w:r>
            <w:r>
              <w:rPr>
                <w:rFonts w:ascii="Times New Roman"/>
                <w:b w:val="false"/>
                <w:i w:val="false"/>
                <w:color w:val="000000"/>
                <w:sz w:val="20"/>
              </w:rPr>
              <w:t xml:space="preserve">
жалпы өндірістік </w:t>
            </w:r>
            <w:r>
              <w:br/>
            </w:r>
            <w:r>
              <w:rPr>
                <w:rFonts w:ascii="Times New Roman"/>
                <w:b w:val="false"/>
                <w:i w:val="false"/>
                <w:color w:val="000000"/>
                <w:sz w:val="20"/>
              </w:rPr>
              <w:t xml:space="preserve">
ауданы он мың </w:t>
            </w:r>
            <w:r>
              <w:br/>
            </w:r>
            <w:r>
              <w:rPr>
                <w:rFonts w:ascii="Times New Roman"/>
                <w:b w:val="false"/>
                <w:i w:val="false"/>
                <w:color w:val="000000"/>
                <w:sz w:val="20"/>
              </w:rPr>
              <w:t xml:space="preserve">
және одан көп </w:t>
            </w:r>
            <w:r>
              <w:br/>
            </w:r>
            <w:r>
              <w:rPr>
                <w:rFonts w:ascii="Times New Roman"/>
                <w:b w:val="false"/>
                <w:i w:val="false"/>
                <w:color w:val="000000"/>
                <w:sz w:val="20"/>
              </w:rPr>
              <w:t xml:space="preserve">
шаршы метр, егер </w:t>
            </w:r>
            <w:r>
              <w:br/>
            </w:r>
            <w:r>
              <w:rPr>
                <w:rFonts w:ascii="Times New Roman"/>
                <w:b w:val="false"/>
                <w:i w:val="false"/>
                <w:color w:val="000000"/>
                <w:sz w:val="20"/>
              </w:rPr>
              <w:t xml:space="preserve">
осы ауданның он </w:t>
            </w:r>
            <w:r>
              <w:br/>
            </w:r>
            <w:r>
              <w:rPr>
                <w:rFonts w:ascii="Times New Roman"/>
                <w:b w:val="false"/>
                <w:i w:val="false"/>
                <w:color w:val="000000"/>
                <w:sz w:val="20"/>
              </w:rPr>
              <w:t xml:space="preserve">
және одан көп </w:t>
            </w:r>
            <w:r>
              <w:br/>
            </w:r>
            <w:r>
              <w:rPr>
                <w:rFonts w:ascii="Times New Roman"/>
                <w:b w:val="false"/>
                <w:i w:val="false"/>
                <w:color w:val="000000"/>
                <w:sz w:val="20"/>
              </w:rPr>
              <w:t xml:space="preserve">
пайызын </w:t>
            </w:r>
            <w:r>
              <w:br/>
            </w:r>
            <w:r>
              <w:rPr>
                <w:rFonts w:ascii="Times New Roman"/>
                <w:b w:val="false"/>
                <w:i w:val="false"/>
                <w:color w:val="000000"/>
                <w:sz w:val="20"/>
              </w:rPr>
              <w:t xml:space="preserve">
жарылғыш-өрт </w:t>
            </w:r>
            <w:r>
              <w:br/>
            </w:r>
            <w:r>
              <w:rPr>
                <w:rFonts w:ascii="Times New Roman"/>
                <w:b w:val="false"/>
                <w:i w:val="false"/>
                <w:color w:val="000000"/>
                <w:sz w:val="20"/>
              </w:rPr>
              <w:t xml:space="preserve">
қаупі бар </w:t>
            </w:r>
            <w:r>
              <w:br/>
            </w:r>
            <w:r>
              <w:rPr>
                <w:rFonts w:ascii="Times New Roman"/>
                <w:b w:val="false"/>
                <w:i w:val="false"/>
                <w:color w:val="000000"/>
                <w:sz w:val="20"/>
              </w:rPr>
              <w:t xml:space="preserve">
ғимараттар мен </w:t>
            </w:r>
            <w:r>
              <w:br/>
            </w:r>
            <w:r>
              <w:rPr>
                <w:rFonts w:ascii="Times New Roman"/>
                <w:b w:val="false"/>
                <w:i w:val="false"/>
                <w:color w:val="000000"/>
                <w:sz w:val="20"/>
              </w:rPr>
              <w:t xml:space="preserve">
үй-жайлар, </w:t>
            </w:r>
            <w:r>
              <w:br/>
            </w:r>
            <w:r>
              <w:rPr>
                <w:rFonts w:ascii="Times New Roman"/>
                <w:b w:val="false"/>
                <w:i w:val="false"/>
                <w:color w:val="000000"/>
                <w:sz w:val="20"/>
              </w:rPr>
              <w:t xml:space="preserve">
сондай-ақ сыртқы </w:t>
            </w:r>
            <w:r>
              <w:br/>
            </w:r>
            <w:r>
              <w:rPr>
                <w:rFonts w:ascii="Times New Roman"/>
                <w:b w:val="false"/>
                <w:i w:val="false"/>
                <w:color w:val="000000"/>
                <w:sz w:val="20"/>
              </w:rPr>
              <w:t xml:space="preserve">
технологиялық </w:t>
            </w:r>
            <w:r>
              <w:br/>
            </w:r>
            <w:r>
              <w:rPr>
                <w:rFonts w:ascii="Times New Roman"/>
                <w:b w:val="false"/>
                <w:i w:val="false"/>
                <w:color w:val="000000"/>
                <w:sz w:val="20"/>
              </w:rPr>
              <w:t xml:space="preserve">
қондырғылар алып </w:t>
            </w:r>
            <w:r>
              <w:br/>
            </w:r>
            <w:r>
              <w:rPr>
                <w:rFonts w:ascii="Times New Roman"/>
                <w:b w:val="false"/>
                <w:i w:val="false"/>
                <w:color w:val="000000"/>
                <w:sz w:val="20"/>
              </w:rPr>
              <w:t xml:space="preserve">
тұрса; </w:t>
            </w:r>
            <w:r>
              <w:br/>
            </w:r>
            <w:r>
              <w:rPr>
                <w:rFonts w:ascii="Times New Roman"/>
                <w:b w:val="false"/>
                <w:i w:val="false"/>
                <w:color w:val="000000"/>
                <w:sz w:val="20"/>
              </w:rPr>
              <w:t xml:space="preserve">
жалпы өндірістік </w:t>
            </w:r>
            <w:r>
              <w:br/>
            </w:r>
            <w:r>
              <w:rPr>
                <w:rFonts w:ascii="Times New Roman"/>
                <w:b w:val="false"/>
                <w:i w:val="false"/>
                <w:color w:val="000000"/>
                <w:sz w:val="20"/>
              </w:rPr>
              <w:t xml:space="preserve">
ауданы үш мыңнан </w:t>
            </w:r>
            <w:r>
              <w:br/>
            </w:r>
            <w:r>
              <w:rPr>
                <w:rFonts w:ascii="Times New Roman"/>
                <w:b w:val="false"/>
                <w:i w:val="false"/>
                <w:color w:val="000000"/>
                <w:sz w:val="20"/>
              </w:rPr>
              <w:t xml:space="preserve">
он мың шаршы </w:t>
            </w:r>
            <w:r>
              <w:br/>
            </w:r>
            <w:r>
              <w:rPr>
                <w:rFonts w:ascii="Times New Roman"/>
                <w:b w:val="false"/>
                <w:i w:val="false"/>
                <w:color w:val="000000"/>
                <w:sz w:val="20"/>
              </w:rPr>
              <w:t xml:space="preserve">
метрге дейін, </w:t>
            </w:r>
            <w:r>
              <w:br/>
            </w:r>
            <w:r>
              <w:rPr>
                <w:rFonts w:ascii="Times New Roman"/>
                <w:b w:val="false"/>
                <w:i w:val="false"/>
                <w:color w:val="000000"/>
                <w:sz w:val="20"/>
              </w:rPr>
              <w:t xml:space="preserve">
егер осы ауданның </w:t>
            </w:r>
            <w:r>
              <w:br/>
            </w:r>
            <w:r>
              <w:rPr>
                <w:rFonts w:ascii="Times New Roman"/>
                <w:b w:val="false"/>
                <w:i w:val="false"/>
                <w:color w:val="000000"/>
                <w:sz w:val="20"/>
              </w:rPr>
              <w:t xml:space="preserve">
он және одан көп </w:t>
            </w:r>
            <w:r>
              <w:br/>
            </w:r>
            <w:r>
              <w:rPr>
                <w:rFonts w:ascii="Times New Roman"/>
                <w:b w:val="false"/>
                <w:i w:val="false"/>
                <w:color w:val="000000"/>
                <w:sz w:val="20"/>
              </w:rPr>
              <w:t xml:space="preserve">
пайызын </w:t>
            </w:r>
            <w:r>
              <w:br/>
            </w:r>
            <w:r>
              <w:rPr>
                <w:rFonts w:ascii="Times New Roman"/>
                <w:b w:val="false"/>
                <w:i w:val="false"/>
                <w:color w:val="000000"/>
                <w:sz w:val="20"/>
              </w:rPr>
              <w:t xml:space="preserve">
жарылғыш-өрт </w:t>
            </w:r>
            <w:r>
              <w:br/>
            </w:r>
            <w:r>
              <w:rPr>
                <w:rFonts w:ascii="Times New Roman"/>
                <w:b w:val="false"/>
                <w:i w:val="false"/>
                <w:color w:val="000000"/>
                <w:sz w:val="20"/>
              </w:rPr>
              <w:t xml:space="preserve">
қаупі бар </w:t>
            </w:r>
            <w:r>
              <w:br/>
            </w:r>
            <w:r>
              <w:rPr>
                <w:rFonts w:ascii="Times New Roman"/>
                <w:b w:val="false"/>
                <w:i w:val="false"/>
                <w:color w:val="000000"/>
                <w:sz w:val="20"/>
              </w:rPr>
              <w:t xml:space="preserve">
ғимараттар мен </w:t>
            </w:r>
            <w:r>
              <w:br/>
            </w:r>
            <w:r>
              <w:rPr>
                <w:rFonts w:ascii="Times New Roman"/>
                <w:b w:val="false"/>
                <w:i w:val="false"/>
                <w:color w:val="000000"/>
                <w:sz w:val="20"/>
              </w:rPr>
              <w:t xml:space="preserve">
үй-жайлар, </w:t>
            </w:r>
            <w:r>
              <w:br/>
            </w:r>
            <w:r>
              <w:rPr>
                <w:rFonts w:ascii="Times New Roman"/>
                <w:b w:val="false"/>
                <w:i w:val="false"/>
                <w:color w:val="000000"/>
                <w:sz w:val="20"/>
              </w:rPr>
              <w:t xml:space="preserve">
сондай-ақ сыртқы </w:t>
            </w:r>
            <w:r>
              <w:br/>
            </w:r>
            <w:r>
              <w:rPr>
                <w:rFonts w:ascii="Times New Roman"/>
                <w:b w:val="false"/>
                <w:i w:val="false"/>
                <w:color w:val="000000"/>
                <w:sz w:val="20"/>
              </w:rPr>
              <w:t xml:space="preserve">
технологиялық </w:t>
            </w:r>
            <w:r>
              <w:br/>
            </w:r>
            <w:r>
              <w:rPr>
                <w:rFonts w:ascii="Times New Roman"/>
                <w:b w:val="false"/>
                <w:i w:val="false"/>
                <w:color w:val="000000"/>
                <w:sz w:val="20"/>
              </w:rPr>
              <w:t xml:space="preserve">
қондырғылар алып </w:t>
            </w:r>
            <w:r>
              <w:br/>
            </w:r>
            <w:r>
              <w:rPr>
                <w:rFonts w:ascii="Times New Roman"/>
                <w:b w:val="false"/>
                <w:i w:val="false"/>
                <w:color w:val="000000"/>
                <w:sz w:val="20"/>
              </w:rPr>
              <w:t xml:space="preserve">
тұрса; </w:t>
            </w:r>
            <w:r>
              <w:br/>
            </w:r>
            <w:r>
              <w:rPr>
                <w:rFonts w:ascii="Times New Roman"/>
                <w:b w:val="false"/>
                <w:i w:val="false"/>
                <w:color w:val="000000"/>
                <w:sz w:val="20"/>
              </w:rPr>
              <w:t xml:space="preserve">
жалпы өндірістік </w:t>
            </w:r>
            <w:r>
              <w:br/>
            </w:r>
            <w:r>
              <w:rPr>
                <w:rFonts w:ascii="Times New Roman"/>
                <w:b w:val="false"/>
                <w:i w:val="false"/>
                <w:color w:val="000000"/>
                <w:sz w:val="20"/>
              </w:rPr>
              <w:t xml:space="preserve">
ауданы он мың </w:t>
            </w:r>
            <w:r>
              <w:br/>
            </w:r>
            <w:r>
              <w:rPr>
                <w:rFonts w:ascii="Times New Roman"/>
                <w:b w:val="false"/>
                <w:i w:val="false"/>
                <w:color w:val="000000"/>
                <w:sz w:val="20"/>
              </w:rPr>
              <w:t xml:space="preserve">
және одан көп </w:t>
            </w:r>
            <w:r>
              <w:br/>
            </w:r>
            <w:r>
              <w:rPr>
                <w:rFonts w:ascii="Times New Roman"/>
                <w:b w:val="false"/>
                <w:i w:val="false"/>
                <w:color w:val="000000"/>
                <w:sz w:val="20"/>
              </w:rPr>
              <w:t xml:space="preserve">
шаршы метр, егер </w:t>
            </w:r>
            <w:r>
              <w:br/>
            </w:r>
            <w:r>
              <w:rPr>
                <w:rFonts w:ascii="Times New Roman"/>
                <w:b w:val="false"/>
                <w:i w:val="false"/>
                <w:color w:val="000000"/>
                <w:sz w:val="20"/>
              </w:rPr>
              <w:t xml:space="preserve">
осы ауданның он </w:t>
            </w:r>
            <w:r>
              <w:br/>
            </w:r>
            <w:r>
              <w:rPr>
                <w:rFonts w:ascii="Times New Roman"/>
                <w:b w:val="false"/>
                <w:i w:val="false"/>
                <w:color w:val="000000"/>
                <w:sz w:val="20"/>
              </w:rPr>
              <w:t xml:space="preserve">
және одан көп </w:t>
            </w:r>
            <w:r>
              <w:br/>
            </w:r>
            <w:r>
              <w:rPr>
                <w:rFonts w:ascii="Times New Roman"/>
                <w:b w:val="false"/>
                <w:i w:val="false"/>
                <w:color w:val="000000"/>
                <w:sz w:val="20"/>
              </w:rPr>
              <w:t xml:space="preserve">
пайызын </w:t>
            </w:r>
            <w:r>
              <w:br/>
            </w:r>
            <w:r>
              <w:rPr>
                <w:rFonts w:ascii="Times New Roman"/>
                <w:b w:val="false"/>
                <w:i w:val="false"/>
                <w:color w:val="000000"/>
                <w:sz w:val="20"/>
              </w:rPr>
              <w:t xml:space="preserve">
жарылғыш-өрт </w:t>
            </w:r>
            <w:r>
              <w:br/>
            </w:r>
            <w:r>
              <w:rPr>
                <w:rFonts w:ascii="Times New Roman"/>
                <w:b w:val="false"/>
                <w:i w:val="false"/>
                <w:color w:val="000000"/>
                <w:sz w:val="20"/>
              </w:rPr>
              <w:t xml:space="preserve">
қаупі бар </w:t>
            </w:r>
            <w:r>
              <w:br/>
            </w:r>
            <w:r>
              <w:rPr>
                <w:rFonts w:ascii="Times New Roman"/>
                <w:b w:val="false"/>
                <w:i w:val="false"/>
                <w:color w:val="000000"/>
                <w:sz w:val="20"/>
              </w:rPr>
              <w:t xml:space="preserve">
ғимараттар мен </w:t>
            </w:r>
            <w:r>
              <w:br/>
            </w:r>
            <w:r>
              <w:rPr>
                <w:rFonts w:ascii="Times New Roman"/>
                <w:b w:val="false"/>
                <w:i w:val="false"/>
                <w:color w:val="000000"/>
                <w:sz w:val="20"/>
              </w:rPr>
              <w:t xml:space="preserve">
үй-жайлар, </w:t>
            </w:r>
            <w:r>
              <w:br/>
            </w:r>
            <w:r>
              <w:rPr>
                <w:rFonts w:ascii="Times New Roman"/>
                <w:b w:val="false"/>
                <w:i w:val="false"/>
                <w:color w:val="000000"/>
                <w:sz w:val="20"/>
              </w:rPr>
              <w:t xml:space="preserve">
сондай-ақ сыртқы </w:t>
            </w:r>
            <w:r>
              <w:br/>
            </w:r>
            <w:r>
              <w:rPr>
                <w:rFonts w:ascii="Times New Roman"/>
                <w:b w:val="false"/>
                <w:i w:val="false"/>
                <w:color w:val="000000"/>
                <w:sz w:val="20"/>
              </w:rPr>
              <w:t xml:space="preserve">
технологиялық </w:t>
            </w:r>
            <w:r>
              <w:br/>
            </w:r>
            <w:r>
              <w:rPr>
                <w:rFonts w:ascii="Times New Roman"/>
                <w:b w:val="false"/>
                <w:i w:val="false"/>
                <w:color w:val="000000"/>
                <w:sz w:val="20"/>
              </w:rPr>
              <w:t xml:space="preserve">
қондырғылар алып </w:t>
            </w:r>
            <w:r>
              <w:br/>
            </w:r>
            <w:r>
              <w:rPr>
                <w:rFonts w:ascii="Times New Roman"/>
                <w:b w:val="false"/>
                <w:i w:val="false"/>
                <w:color w:val="000000"/>
                <w:sz w:val="20"/>
              </w:rPr>
              <w:t xml:space="preserve">
тұрса; </w:t>
            </w:r>
            <w:r>
              <w:br/>
            </w:r>
            <w:r>
              <w:rPr>
                <w:rFonts w:ascii="Times New Roman"/>
                <w:b w:val="false"/>
                <w:i w:val="false"/>
                <w:color w:val="000000"/>
                <w:sz w:val="20"/>
              </w:rPr>
              <w:t xml:space="preserve">
жалпы өндірістік </w:t>
            </w:r>
            <w:r>
              <w:br/>
            </w:r>
            <w:r>
              <w:rPr>
                <w:rFonts w:ascii="Times New Roman"/>
                <w:b w:val="false"/>
                <w:i w:val="false"/>
                <w:color w:val="000000"/>
                <w:sz w:val="20"/>
              </w:rPr>
              <w:t xml:space="preserve">
ауданы үш мыңнан </w:t>
            </w:r>
            <w:r>
              <w:br/>
            </w:r>
            <w:r>
              <w:rPr>
                <w:rFonts w:ascii="Times New Roman"/>
                <w:b w:val="false"/>
                <w:i w:val="false"/>
                <w:color w:val="000000"/>
                <w:sz w:val="20"/>
              </w:rPr>
              <w:t xml:space="preserve">
он мың шаршы </w:t>
            </w:r>
            <w:r>
              <w:br/>
            </w:r>
            <w:r>
              <w:rPr>
                <w:rFonts w:ascii="Times New Roman"/>
                <w:b w:val="false"/>
                <w:i w:val="false"/>
                <w:color w:val="000000"/>
                <w:sz w:val="20"/>
              </w:rPr>
              <w:t xml:space="preserve">
метрге дейін, </w:t>
            </w:r>
            <w:r>
              <w:br/>
            </w:r>
            <w:r>
              <w:rPr>
                <w:rFonts w:ascii="Times New Roman"/>
                <w:b w:val="false"/>
                <w:i w:val="false"/>
                <w:color w:val="000000"/>
                <w:sz w:val="20"/>
              </w:rPr>
              <w:t xml:space="preserve">
егер осы ауданның </w:t>
            </w:r>
            <w:r>
              <w:br/>
            </w:r>
            <w:r>
              <w:rPr>
                <w:rFonts w:ascii="Times New Roman"/>
                <w:b w:val="false"/>
                <w:i w:val="false"/>
                <w:color w:val="000000"/>
                <w:sz w:val="20"/>
              </w:rPr>
              <w:t xml:space="preserve">
он және одан көп </w:t>
            </w:r>
            <w:r>
              <w:br/>
            </w:r>
            <w:r>
              <w:rPr>
                <w:rFonts w:ascii="Times New Roman"/>
                <w:b w:val="false"/>
                <w:i w:val="false"/>
                <w:color w:val="000000"/>
                <w:sz w:val="20"/>
              </w:rPr>
              <w:t xml:space="preserve">
пайызын </w:t>
            </w:r>
            <w:r>
              <w:br/>
            </w:r>
            <w:r>
              <w:rPr>
                <w:rFonts w:ascii="Times New Roman"/>
                <w:b w:val="false"/>
                <w:i w:val="false"/>
                <w:color w:val="000000"/>
                <w:sz w:val="20"/>
              </w:rPr>
              <w:t xml:space="preserve">
жарылғыш-өрт </w:t>
            </w:r>
            <w:r>
              <w:br/>
            </w:r>
            <w:r>
              <w:rPr>
                <w:rFonts w:ascii="Times New Roman"/>
                <w:b w:val="false"/>
                <w:i w:val="false"/>
                <w:color w:val="000000"/>
                <w:sz w:val="20"/>
              </w:rPr>
              <w:t xml:space="preserve">
қаупі бар </w:t>
            </w:r>
            <w:r>
              <w:br/>
            </w:r>
            <w:r>
              <w:rPr>
                <w:rFonts w:ascii="Times New Roman"/>
                <w:b w:val="false"/>
                <w:i w:val="false"/>
                <w:color w:val="000000"/>
                <w:sz w:val="20"/>
              </w:rPr>
              <w:t xml:space="preserve">
ғимараттар мен </w:t>
            </w:r>
            <w:r>
              <w:br/>
            </w:r>
            <w:r>
              <w:rPr>
                <w:rFonts w:ascii="Times New Roman"/>
                <w:b w:val="false"/>
                <w:i w:val="false"/>
                <w:color w:val="000000"/>
                <w:sz w:val="20"/>
              </w:rPr>
              <w:t xml:space="preserve">
үй-жайлар, </w:t>
            </w:r>
            <w:r>
              <w:br/>
            </w:r>
            <w:r>
              <w:rPr>
                <w:rFonts w:ascii="Times New Roman"/>
                <w:b w:val="false"/>
                <w:i w:val="false"/>
                <w:color w:val="000000"/>
                <w:sz w:val="20"/>
              </w:rPr>
              <w:t xml:space="preserve">
сондай-ақ сыртқы </w:t>
            </w:r>
            <w:r>
              <w:br/>
            </w:r>
            <w:r>
              <w:rPr>
                <w:rFonts w:ascii="Times New Roman"/>
                <w:b w:val="false"/>
                <w:i w:val="false"/>
                <w:color w:val="000000"/>
                <w:sz w:val="20"/>
              </w:rPr>
              <w:t xml:space="preserve">
технологиялық </w:t>
            </w:r>
            <w:r>
              <w:br/>
            </w:r>
            <w:r>
              <w:rPr>
                <w:rFonts w:ascii="Times New Roman"/>
                <w:b w:val="false"/>
                <w:i w:val="false"/>
                <w:color w:val="000000"/>
                <w:sz w:val="20"/>
              </w:rPr>
              <w:t xml:space="preserve">
қондырғылар алып </w:t>
            </w:r>
            <w:r>
              <w:br/>
            </w:r>
            <w:r>
              <w:rPr>
                <w:rFonts w:ascii="Times New Roman"/>
                <w:b w:val="false"/>
                <w:i w:val="false"/>
                <w:color w:val="000000"/>
                <w:sz w:val="20"/>
              </w:rPr>
              <w:t xml:space="preserve">
тұрса; </w:t>
            </w:r>
            <w:r>
              <w:br/>
            </w:r>
            <w:r>
              <w:rPr>
                <w:rFonts w:ascii="Times New Roman"/>
                <w:b w:val="false"/>
                <w:i w:val="false"/>
                <w:color w:val="000000"/>
                <w:sz w:val="20"/>
              </w:rPr>
              <w:t xml:space="preserve">
жалпы өндірістік </w:t>
            </w:r>
            <w:r>
              <w:br/>
            </w:r>
            <w:r>
              <w:rPr>
                <w:rFonts w:ascii="Times New Roman"/>
                <w:b w:val="false"/>
                <w:i w:val="false"/>
                <w:color w:val="000000"/>
                <w:sz w:val="20"/>
              </w:rPr>
              <w:t xml:space="preserve">
ауданы он мың </w:t>
            </w:r>
            <w:r>
              <w:br/>
            </w:r>
            <w:r>
              <w:rPr>
                <w:rFonts w:ascii="Times New Roman"/>
                <w:b w:val="false"/>
                <w:i w:val="false"/>
                <w:color w:val="000000"/>
                <w:sz w:val="20"/>
              </w:rPr>
              <w:t xml:space="preserve">
және одан көп </w:t>
            </w:r>
            <w:r>
              <w:br/>
            </w:r>
            <w:r>
              <w:rPr>
                <w:rFonts w:ascii="Times New Roman"/>
                <w:b w:val="false"/>
                <w:i w:val="false"/>
                <w:color w:val="000000"/>
                <w:sz w:val="20"/>
              </w:rPr>
              <w:t xml:space="preserve">
шаршы метр, егер </w:t>
            </w:r>
            <w:r>
              <w:br/>
            </w:r>
            <w:r>
              <w:rPr>
                <w:rFonts w:ascii="Times New Roman"/>
                <w:b w:val="false"/>
                <w:i w:val="false"/>
                <w:color w:val="000000"/>
                <w:sz w:val="20"/>
              </w:rPr>
              <w:t xml:space="preserve">
осы ауданның он </w:t>
            </w:r>
            <w:r>
              <w:br/>
            </w:r>
            <w:r>
              <w:rPr>
                <w:rFonts w:ascii="Times New Roman"/>
                <w:b w:val="false"/>
                <w:i w:val="false"/>
                <w:color w:val="000000"/>
                <w:sz w:val="20"/>
              </w:rPr>
              <w:t xml:space="preserve">
және одан көп </w:t>
            </w:r>
            <w:r>
              <w:br/>
            </w:r>
            <w:r>
              <w:rPr>
                <w:rFonts w:ascii="Times New Roman"/>
                <w:b w:val="false"/>
                <w:i w:val="false"/>
                <w:color w:val="000000"/>
                <w:sz w:val="20"/>
              </w:rPr>
              <w:t xml:space="preserve">
пайызын </w:t>
            </w:r>
            <w:r>
              <w:br/>
            </w:r>
            <w:r>
              <w:rPr>
                <w:rFonts w:ascii="Times New Roman"/>
                <w:b w:val="false"/>
                <w:i w:val="false"/>
                <w:color w:val="000000"/>
                <w:sz w:val="20"/>
              </w:rPr>
              <w:t xml:space="preserve">
жарылғыш-өрт </w:t>
            </w:r>
            <w:r>
              <w:br/>
            </w:r>
            <w:r>
              <w:rPr>
                <w:rFonts w:ascii="Times New Roman"/>
                <w:b w:val="false"/>
                <w:i w:val="false"/>
                <w:color w:val="000000"/>
                <w:sz w:val="20"/>
              </w:rPr>
              <w:t xml:space="preserve">
қаупі бар </w:t>
            </w:r>
            <w:r>
              <w:br/>
            </w:r>
            <w:r>
              <w:rPr>
                <w:rFonts w:ascii="Times New Roman"/>
                <w:b w:val="false"/>
                <w:i w:val="false"/>
                <w:color w:val="000000"/>
                <w:sz w:val="20"/>
              </w:rPr>
              <w:t xml:space="preserve">
ғимараттар мен </w:t>
            </w:r>
            <w:r>
              <w:br/>
            </w:r>
            <w:r>
              <w:rPr>
                <w:rFonts w:ascii="Times New Roman"/>
                <w:b w:val="false"/>
                <w:i w:val="false"/>
                <w:color w:val="000000"/>
                <w:sz w:val="20"/>
              </w:rPr>
              <w:t xml:space="preserve">
үй-жайлар, </w:t>
            </w:r>
            <w:r>
              <w:br/>
            </w:r>
            <w:r>
              <w:rPr>
                <w:rFonts w:ascii="Times New Roman"/>
                <w:b w:val="false"/>
                <w:i w:val="false"/>
                <w:color w:val="000000"/>
                <w:sz w:val="20"/>
              </w:rPr>
              <w:t xml:space="preserve">
сондай-ақ сыртқы </w:t>
            </w:r>
            <w:r>
              <w:br/>
            </w:r>
            <w:r>
              <w:rPr>
                <w:rFonts w:ascii="Times New Roman"/>
                <w:b w:val="false"/>
                <w:i w:val="false"/>
                <w:color w:val="000000"/>
                <w:sz w:val="20"/>
              </w:rPr>
              <w:t xml:space="preserve">
технологиялық </w:t>
            </w:r>
            <w:r>
              <w:br/>
            </w:r>
            <w:r>
              <w:rPr>
                <w:rFonts w:ascii="Times New Roman"/>
                <w:b w:val="false"/>
                <w:i w:val="false"/>
                <w:color w:val="000000"/>
                <w:sz w:val="20"/>
              </w:rPr>
              <w:t xml:space="preserve">
қондырғылар алып </w:t>
            </w:r>
            <w:r>
              <w:br/>
            </w:r>
            <w:r>
              <w:rPr>
                <w:rFonts w:ascii="Times New Roman"/>
                <w:b w:val="false"/>
                <w:i w:val="false"/>
                <w:color w:val="000000"/>
                <w:sz w:val="20"/>
              </w:rPr>
              <w:t xml:space="preserve">
тұрса; </w:t>
            </w:r>
            <w:r>
              <w:br/>
            </w:r>
            <w:r>
              <w:rPr>
                <w:rFonts w:ascii="Times New Roman"/>
                <w:b w:val="false"/>
                <w:i w:val="false"/>
                <w:color w:val="000000"/>
                <w:sz w:val="20"/>
              </w:rPr>
              <w:t xml:space="preserve">
жалпы өндірістік </w:t>
            </w:r>
            <w:r>
              <w:br/>
            </w:r>
            <w:r>
              <w:rPr>
                <w:rFonts w:ascii="Times New Roman"/>
                <w:b w:val="false"/>
                <w:i w:val="false"/>
                <w:color w:val="000000"/>
                <w:sz w:val="20"/>
              </w:rPr>
              <w:t xml:space="preserve">
ауданы үш мыңнан </w:t>
            </w:r>
            <w:r>
              <w:br/>
            </w:r>
            <w:r>
              <w:rPr>
                <w:rFonts w:ascii="Times New Roman"/>
                <w:b w:val="false"/>
                <w:i w:val="false"/>
                <w:color w:val="000000"/>
                <w:sz w:val="20"/>
              </w:rPr>
              <w:t xml:space="preserve">
он мың шаршы </w:t>
            </w:r>
            <w:r>
              <w:br/>
            </w:r>
            <w:r>
              <w:rPr>
                <w:rFonts w:ascii="Times New Roman"/>
                <w:b w:val="false"/>
                <w:i w:val="false"/>
                <w:color w:val="000000"/>
                <w:sz w:val="20"/>
              </w:rPr>
              <w:t xml:space="preserve">
метрге дейін, </w:t>
            </w:r>
            <w:r>
              <w:br/>
            </w:r>
            <w:r>
              <w:rPr>
                <w:rFonts w:ascii="Times New Roman"/>
                <w:b w:val="false"/>
                <w:i w:val="false"/>
                <w:color w:val="000000"/>
                <w:sz w:val="20"/>
              </w:rPr>
              <w:t xml:space="preserve">
егер осы ауданның </w:t>
            </w:r>
            <w:r>
              <w:br/>
            </w:r>
            <w:r>
              <w:rPr>
                <w:rFonts w:ascii="Times New Roman"/>
                <w:b w:val="false"/>
                <w:i w:val="false"/>
                <w:color w:val="000000"/>
                <w:sz w:val="20"/>
              </w:rPr>
              <w:t xml:space="preserve">
он және одан көп </w:t>
            </w:r>
            <w:r>
              <w:br/>
            </w:r>
            <w:r>
              <w:rPr>
                <w:rFonts w:ascii="Times New Roman"/>
                <w:b w:val="false"/>
                <w:i w:val="false"/>
                <w:color w:val="000000"/>
                <w:sz w:val="20"/>
              </w:rPr>
              <w:t xml:space="preserve">
пайызын </w:t>
            </w:r>
            <w:r>
              <w:br/>
            </w:r>
            <w:r>
              <w:rPr>
                <w:rFonts w:ascii="Times New Roman"/>
                <w:b w:val="false"/>
                <w:i w:val="false"/>
                <w:color w:val="000000"/>
                <w:sz w:val="20"/>
              </w:rPr>
              <w:t xml:space="preserve">
жарылғыш-өрт </w:t>
            </w:r>
            <w:r>
              <w:br/>
            </w:r>
            <w:r>
              <w:rPr>
                <w:rFonts w:ascii="Times New Roman"/>
                <w:b w:val="false"/>
                <w:i w:val="false"/>
                <w:color w:val="000000"/>
                <w:sz w:val="20"/>
              </w:rPr>
              <w:t xml:space="preserve">
қаупі бар </w:t>
            </w:r>
            <w:r>
              <w:br/>
            </w:r>
            <w:r>
              <w:rPr>
                <w:rFonts w:ascii="Times New Roman"/>
                <w:b w:val="false"/>
                <w:i w:val="false"/>
                <w:color w:val="000000"/>
                <w:sz w:val="20"/>
              </w:rPr>
              <w:t xml:space="preserve">
ғимараттар мен </w:t>
            </w:r>
            <w:r>
              <w:br/>
            </w:r>
            <w:r>
              <w:rPr>
                <w:rFonts w:ascii="Times New Roman"/>
                <w:b w:val="false"/>
                <w:i w:val="false"/>
                <w:color w:val="000000"/>
                <w:sz w:val="20"/>
              </w:rPr>
              <w:t xml:space="preserve">
үй-жайлар, </w:t>
            </w:r>
            <w:r>
              <w:br/>
            </w:r>
            <w:r>
              <w:rPr>
                <w:rFonts w:ascii="Times New Roman"/>
                <w:b w:val="false"/>
                <w:i w:val="false"/>
                <w:color w:val="000000"/>
                <w:sz w:val="20"/>
              </w:rPr>
              <w:t xml:space="preserve">
сондай-ақ сыртқы </w:t>
            </w:r>
            <w:r>
              <w:br/>
            </w:r>
            <w:r>
              <w:rPr>
                <w:rFonts w:ascii="Times New Roman"/>
                <w:b w:val="false"/>
                <w:i w:val="false"/>
                <w:color w:val="000000"/>
                <w:sz w:val="20"/>
              </w:rPr>
              <w:t xml:space="preserve">
технологиялық </w:t>
            </w:r>
            <w:r>
              <w:br/>
            </w:r>
            <w:r>
              <w:rPr>
                <w:rFonts w:ascii="Times New Roman"/>
                <w:b w:val="false"/>
                <w:i w:val="false"/>
                <w:color w:val="000000"/>
                <w:sz w:val="20"/>
              </w:rPr>
              <w:t xml:space="preserve">
қондырғылар алып </w:t>
            </w:r>
            <w:r>
              <w:br/>
            </w:r>
            <w:r>
              <w:rPr>
                <w:rFonts w:ascii="Times New Roman"/>
                <w:b w:val="false"/>
                <w:i w:val="false"/>
                <w:color w:val="000000"/>
                <w:sz w:val="20"/>
              </w:rPr>
              <w:t xml:space="preserve">
тұрса; </w:t>
            </w:r>
            <w:r>
              <w:br/>
            </w:r>
            <w:r>
              <w:rPr>
                <w:rFonts w:ascii="Times New Roman"/>
                <w:b w:val="false"/>
                <w:i w:val="false"/>
                <w:color w:val="000000"/>
                <w:sz w:val="20"/>
              </w:rPr>
              <w:t xml:space="preserve">
жалпы өндірістік </w:t>
            </w:r>
            <w:r>
              <w:br/>
            </w:r>
            <w:r>
              <w:rPr>
                <w:rFonts w:ascii="Times New Roman"/>
                <w:b w:val="false"/>
                <w:i w:val="false"/>
                <w:color w:val="000000"/>
                <w:sz w:val="20"/>
              </w:rPr>
              <w:t xml:space="preserve">
ауданы он мың </w:t>
            </w:r>
            <w:r>
              <w:br/>
            </w:r>
            <w:r>
              <w:rPr>
                <w:rFonts w:ascii="Times New Roman"/>
                <w:b w:val="false"/>
                <w:i w:val="false"/>
                <w:color w:val="000000"/>
                <w:sz w:val="20"/>
              </w:rPr>
              <w:t xml:space="preserve">
және одан көп </w:t>
            </w:r>
            <w:r>
              <w:br/>
            </w:r>
            <w:r>
              <w:rPr>
                <w:rFonts w:ascii="Times New Roman"/>
                <w:b w:val="false"/>
                <w:i w:val="false"/>
                <w:color w:val="000000"/>
                <w:sz w:val="20"/>
              </w:rPr>
              <w:t xml:space="preserve">
шаршы метр, егер </w:t>
            </w:r>
            <w:r>
              <w:br/>
            </w:r>
            <w:r>
              <w:rPr>
                <w:rFonts w:ascii="Times New Roman"/>
                <w:b w:val="false"/>
                <w:i w:val="false"/>
                <w:color w:val="000000"/>
                <w:sz w:val="20"/>
              </w:rPr>
              <w:t xml:space="preserve">
осы ауданның он </w:t>
            </w:r>
            <w:r>
              <w:br/>
            </w:r>
            <w:r>
              <w:rPr>
                <w:rFonts w:ascii="Times New Roman"/>
                <w:b w:val="false"/>
                <w:i w:val="false"/>
                <w:color w:val="000000"/>
                <w:sz w:val="20"/>
              </w:rPr>
              <w:t xml:space="preserve">
және одан көп </w:t>
            </w:r>
            <w:r>
              <w:br/>
            </w:r>
            <w:r>
              <w:rPr>
                <w:rFonts w:ascii="Times New Roman"/>
                <w:b w:val="false"/>
                <w:i w:val="false"/>
                <w:color w:val="000000"/>
                <w:sz w:val="20"/>
              </w:rPr>
              <w:t xml:space="preserve">
пайызын </w:t>
            </w:r>
            <w:r>
              <w:br/>
            </w:r>
            <w:r>
              <w:rPr>
                <w:rFonts w:ascii="Times New Roman"/>
                <w:b w:val="false"/>
                <w:i w:val="false"/>
                <w:color w:val="000000"/>
                <w:sz w:val="20"/>
              </w:rPr>
              <w:t xml:space="preserve">
жарылғыш-өрт </w:t>
            </w:r>
            <w:r>
              <w:br/>
            </w:r>
            <w:r>
              <w:rPr>
                <w:rFonts w:ascii="Times New Roman"/>
                <w:b w:val="false"/>
                <w:i w:val="false"/>
                <w:color w:val="000000"/>
                <w:sz w:val="20"/>
              </w:rPr>
              <w:t xml:space="preserve">
қаупі бар </w:t>
            </w:r>
            <w:r>
              <w:br/>
            </w:r>
            <w:r>
              <w:rPr>
                <w:rFonts w:ascii="Times New Roman"/>
                <w:b w:val="false"/>
                <w:i w:val="false"/>
                <w:color w:val="000000"/>
                <w:sz w:val="20"/>
              </w:rPr>
              <w:t xml:space="preserve">
ғимараттар мен </w:t>
            </w:r>
            <w:r>
              <w:br/>
            </w:r>
            <w:r>
              <w:rPr>
                <w:rFonts w:ascii="Times New Roman"/>
                <w:b w:val="false"/>
                <w:i w:val="false"/>
                <w:color w:val="000000"/>
                <w:sz w:val="20"/>
              </w:rPr>
              <w:t xml:space="preserve">
үй-жайлар, </w:t>
            </w:r>
            <w:r>
              <w:br/>
            </w:r>
            <w:r>
              <w:rPr>
                <w:rFonts w:ascii="Times New Roman"/>
                <w:b w:val="false"/>
                <w:i w:val="false"/>
                <w:color w:val="000000"/>
                <w:sz w:val="20"/>
              </w:rPr>
              <w:t xml:space="preserve">
сондай-ақ сыртқы </w:t>
            </w:r>
            <w:r>
              <w:br/>
            </w:r>
            <w:r>
              <w:rPr>
                <w:rFonts w:ascii="Times New Roman"/>
                <w:b w:val="false"/>
                <w:i w:val="false"/>
                <w:color w:val="000000"/>
                <w:sz w:val="20"/>
              </w:rPr>
              <w:t xml:space="preserve">
технологиялық </w:t>
            </w:r>
            <w:r>
              <w:br/>
            </w:r>
            <w:r>
              <w:rPr>
                <w:rFonts w:ascii="Times New Roman"/>
                <w:b w:val="false"/>
                <w:i w:val="false"/>
                <w:color w:val="000000"/>
                <w:sz w:val="20"/>
              </w:rPr>
              <w:t xml:space="preserve">
қондырғылар алып </w:t>
            </w:r>
            <w:r>
              <w:br/>
            </w:r>
            <w:r>
              <w:rPr>
                <w:rFonts w:ascii="Times New Roman"/>
                <w:b w:val="false"/>
                <w:i w:val="false"/>
                <w:color w:val="000000"/>
                <w:sz w:val="20"/>
              </w:rPr>
              <w:t xml:space="preserve">
тұрса;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жоқ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бар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бар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жоқ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бар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бар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бар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бар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жоқ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бар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жоқ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бар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бар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жоқ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бар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жоқ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бар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жоқ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бар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жоқ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бар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жоқ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бар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жоқ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бар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p>
        </w:tc>
      </w:tr>
      <w:tr>
        <w:trPr>
          <w:trHeight w:val="45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минералдық </w:t>
            </w:r>
            <w:r>
              <w:br/>
            </w:r>
            <w:r>
              <w:rPr>
                <w:rFonts w:ascii="Times New Roman"/>
                <w:b w:val="false"/>
                <w:i w:val="false"/>
                <w:color w:val="000000"/>
                <w:sz w:val="20"/>
              </w:rPr>
              <w:t xml:space="preserve">
тыңайтқыштар </w:t>
            </w:r>
            <w:r>
              <w:br/>
            </w:r>
            <w:r>
              <w:rPr>
                <w:rFonts w:ascii="Times New Roman"/>
                <w:b w:val="false"/>
                <w:i w:val="false"/>
                <w:color w:val="000000"/>
                <w:sz w:val="20"/>
              </w:rPr>
              <w:t xml:space="preserve">
өндіру жөніндегі </w:t>
            </w:r>
            <w:r>
              <w:br/>
            </w:r>
            <w:r>
              <w:rPr>
                <w:rFonts w:ascii="Times New Roman"/>
                <w:b w:val="false"/>
                <w:i w:val="false"/>
                <w:color w:val="000000"/>
                <w:sz w:val="20"/>
              </w:rPr>
              <w:t xml:space="preserve">
кәсіпорындар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 әртүрлі </w:t>
            </w:r>
            <w:r>
              <w:br/>
            </w:r>
            <w:r>
              <w:rPr>
                <w:rFonts w:ascii="Times New Roman"/>
                <w:b w:val="false"/>
                <w:i w:val="false"/>
                <w:color w:val="000000"/>
                <w:sz w:val="20"/>
              </w:rPr>
              <w:t xml:space="preserve">
маркадағы </w:t>
            </w:r>
            <w:r>
              <w:br/>
            </w:r>
            <w:r>
              <w:rPr>
                <w:rFonts w:ascii="Times New Roman"/>
                <w:b w:val="false"/>
                <w:i w:val="false"/>
                <w:color w:val="000000"/>
                <w:sz w:val="20"/>
              </w:rPr>
              <w:t xml:space="preserve">
полистирол </w:t>
            </w:r>
            <w:r>
              <w:br/>
            </w:r>
            <w:r>
              <w:rPr>
                <w:rFonts w:ascii="Times New Roman"/>
                <w:b w:val="false"/>
                <w:i w:val="false"/>
                <w:color w:val="000000"/>
                <w:sz w:val="20"/>
              </w:rPr>
              <w:t xml:space="preserve">
шығару жөніндегі </w:t>
            </w:r>
            <w:r>
              <w:br/>
            </w:r>
            <w:r>
              <w:rPr>
                <w:rFonts w:ascii="Times New Roman"/>
                <w:b w:val="false"/>
                <w:i w:val="false"/>
                <w:color w:val="000000"/>
                <w:sz w:val="20"/>
              </w:rPr>
              <w:t xml:space="preserve">
полистиролды </w:t>
            </w:r>
            <w:r>
              <w:br/>
            </w:r>
            <w:r>
              <w:rPr>
                <w:rFonts w:ascii="Times New Roman"/>
                <w:b w:val="false"/>
                <w:i w:val="false"/>
                <w:color w:val="000000"/>
                <w:sz w:val="20"/>
              </w:rPr>
              <w:t xml:space="preserve">
пластиктер </w:t>
            </w:r>
            <w:r>
              <w:br/>
            </w:r>
            <w:r>
              <w:rPr>
                <w:rFonts w:ascii="Times New Roman"/>
                <w:b w:val="false"/>
                <w:i w:val="false"/>
                <w:color w:val="000000"/>
                <w:sz w:val="20"/>
              </w:rPr>
              <w:t xml:space="preserve">
өндіру жөніндегі </w:t>
            </w:r>
            <w:r>
              <w:br/>
            </w:r>
            <w:r>
              <w:rPr>
                <w:rFonts w:ascii="Times New Roman"/>
                <w:b w:val="false"/>
                <w:i w:val="false"/>
                <w:color w:val="000000"/>
                <w:sz w:val="20"/>
              </w:rPr>
              <w:t xml:space="preserve">
кәсіпорындар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 полипропиленді </w:t>
            </w:r>
            <w:r>
              <w:br/>
            </w:r>
            <w:r>
              <w:rPr>
                <w:rFonts w:ascii="Times New Roman"/>
                <w:b w:val="false"/>
                <w:i w:val="false"/>
                <w:color w:val="000000"/>
                <w:sz w:val="20"/>
              </w:rPr>
              <w:t xml:space="preserve">
өнім өндіру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кәсіпорындар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 биоотын өндіру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кәсіпорындар </w:t>
            </w:r>
            <w:r>
              <w:br/>
            </w:r>
            <w:r>
              <w:rPr>
                <w:rFonts w:ascii="Times New Roman"/>
                <w:b w:val="false"/>
                <w:i w:val="false"/>
                <w:color w:val="000000"/>
                <w:sz w:val="20"/>
              </w:rPr>
              <w:t xml:space="preserve">
  </w:t>
            </w:r>
            <w:r>
              <w:br/>
            </w:r>
            <w:r>
              <w:rPr>
                <w:rFonts w:ascii="Times New Roman"/>
                <w:b w:val="false"/>
                <w:i w:val="false"/>
                <w:color w:val="000000"/>
                <w:sz w:val="20"/>
              </w:rPr>
              <w:t xml:space="preserve">
Электроэнергети- </w:t>
            </w:r>
            <w:r>
              <w:br/>
            </w:r>
            <w:r>
              <w:rPr>
                <w:rFonts w:ascii="Times New Roman"/>
                <w:b w:val="false"/>
                <w:i w:val="false"/>
                <w:color w:val="000000"/>
                <w:sz w:val="20"/>
              </w:rPr>
              <w:t xml:space="preserve">
калық өнеркәсіп </w:t>
            </w:r>
            <w:r>
              <w:br/>
            </w:r>
            <w:r>
              <w:rPr>
                <w:rFonts w:ascii="Times New Roman"/>
                <w:b w:val="false"/>
                <w:i w:val="false"/>
                <w:color w:val="000000"/>
                <w:sz w:val="20"/>
              </w:rPr>
              <w:t xml:space="preserve">
ұйымдары: </w:t>
            </w:r>
            <w:r>
              <w:br/>
            </w:r>
            <w:r>
              <w:rPr>
                <w:rFonts w:ascii="Times New Roman"/>
                <w:b w:val="false"/>
                <w:i w:val="false"/>
                <w:color w:val="000000"/>
                <w:sz w:val="20"/>
              </w:rPr>
              <w:t xml:space="preserve">
  </w:t>
            </w:r>
            <w:r>
              <w:br/>
            </w:r>
            <w:r>
              <w:rPr>
                <w:rFonts w:ascii="Times New Roman"/>
                <w:b w:val="false"/>
                <w:i w:val="false"/>
                <w:color w:val="000000"/>
                <w:sz w:val="20"/>
              </w:rPr>
              <w:t xml:space="preserve">
1) мемлекеттік </w:t>
            </w:r>
            <w:r>
              <w:br/>
            </w:r>
            <w:r>
              <w:rPr>
                <w:rFonts w:ascii="Times New Roman"/>
                <w:b w:val="false"/>
                <w:i w:val="false"/>
                <w:color w:val="000000"/>
                <w:sz w:val="20"/>
              </w:rPr>
              <w:t xml:space="preserve">
аудандық электр </w:t>
            </w:r>
            <w:r>
              <w:br/>
            </w:r>
            <w:r>
              <w:rPr>
                <w:rFonts w:ascii="Times New Roman"/>
                <w:b w:val="false"/>
                <w:i w:val="false"/>
                <w:color w:val="000000"/>
                <w:sz w:val="20"/>
              </w:rPr>
              <w:t xml:space="preserve">
станциялары </w:t>
            </w:r>
            <w:r>
              <w:br/>
            </w:r>
            <w:r>
              <w:rPr>
                <w:rFonts w:ascii="Times New Roman"/>
                <w:b w:val="false"/>
                <w:i w:val="false"/>
                <w:color w:val="000000"/>
                <w:sz w:val="20"/>
              </w:rPr>
              <w:t xml:space="preserve">
  </w:t>
            </w:r>
            <w:r>
              <w:br/>
            </w:r>
            <w:r>
              <w:rPr>
                <w:rFonts w:ascii="Times New Roman"/>
                <w:b w:val="false"/>
                <w:i w:val="false"/>
                <w:color w:val="000000"/>
                <w:sz w:val="20"/>
              </w:rPr>
              <w:t xml:space="preserve">
2) су </w:t>
            </w:r>
            <w:r>
              <w:br/>
            </w:r>
            <w:r>
              <w:rPr>
                <w:rFonts w:ascii="Times New Roman"/>
                <w:b w:val="false"/>
                <w:i w:val="false"/>
                <w:color w:val="000000"/>
                <w:sz w:val="20"/>
              </w:rPr>
              <w:t xml:space="preserve">
электрстанциялары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 жылу электр </w:t>
            </w:r>
            <w:r>
              <w:br/>
            </w:r>
            <w:r>
              <w:rPr>
                <w:rFonts w:ascii="Times New Roman"/>
                <w:b w:val="false"/>
                <w:i w:val="false"/>
                <w:color w:val="000000"/>
                <w:sz w:val="20"/>
              </w:rPr>
              <w:t xml:space="preserve">
станциялары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 атом электр </w:t>
            </w:r>
            <w:r>
              <w:br/>
            </w:r>
            <w:r>
              <w:rPr>
                <w:rFonts w:ascii="Times New Roman"/>
                <w:b w:val="false"/>
                <w:i w:val="false"/>
                <w:color w:val="000000"/>
                <w:sz w:val="20"/>
              </w:rPr>
              <w:t xml:space="preserve">
станциялары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 газ турбиналық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станциялары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6)кіші станциялар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Өнеркәсіптік ұйымдар: </w:t>
            </w:r>
            <w:r>
              <w:br/>
            </w:r>
            <w:r>
              <w:rPr>
                <w:rFonts w:ascii="Times New Roman"/>
                <w:b w:val="false"/>
                <w:i w:val="false"/>
                <w:color w:val="000000"/>
                <w:sz w:val="20"/>
              </w:rPr>
              <w:t xml:space="preserve">
1)ауыл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машиналарын </w:t>
            </w:r>
            <w:r>
              <w:br/>
            </w:r>
            <w:r>
              <w:rPr>
                <w:rFonts w:ascii="Times New Roman"/>
                <w:b w:val="false"/>
                <w:i w:val="false"/>
                <w:color w:val="000000"/>
                <w:sz w:val="20"/>
              </w:rPr>
              <w:t xml:space="preserve">
шығару жөніндегі </w:t>
            </w:r>
            <w:r>
              <w:br/>
            </w:r>
            <w:r>
              <w:rPr>
                <w:rFonts w:ascii="Times New Roman"/>
                <w:b w:val="false"/>
                <w:i w:val="false"/>
                <w:color w:val="000000"/>
                <w:sz w:val="20"/>
              </w:rPr>
              <w:t xml:space="preserve">
кәсіпорындар </w:t>
            </w:r>
            <w:r>
              <w:br/>
            </w:r>
            <w:r>
              <w:rPr>
                <w:rFonts w:ascii="Times New Roman"/>
                <w:b w:val="false"/>
                <w:i w:val="false"/>
                <w:color w:val="000000"/>
                <w:sz w:val="20"/>
              </w:rPr>
              <w:t xml:space="preserve">
2) автомобиль </w:t>
            </w:r>
            <w:r>
              <w:br/>
            </w:r>
            <w:r>
              <w:rPr>
                <w:rFonts w:ascii="Times New Roman"/>
                <w:b w:val="false"/>
                <w:i w:val="false"/>
                <w:color w:val="000000"/>
                <w:sz w:val="20"/>
              </w:rPr>
              <w:t xml:space="preserve">
өнеркәсібі </w:t>
            </w:r>
            <w:r>
              <w:br/>
            </w:r>
            <w:r>
              <w:rPr>
                <w:rFonts w:ascii="Times New Roman"/>
                <w:b w:val="false"/>
                <w:i w:val="false"/>
                <w:color w:val="000000"/>
                <w:sz w:val="20"/>
              </w:rPr>
              <w:t xml:space="preserve">
кәсіпорындары </w:t>
            </w:r>
            <w:r>
              <w:br/>
            </w:r>
            <w:r>
              <w:rPr>
                <w:rFonts w:ascii="Times New Roman"/>
                <w:b w:val="false"/>
                <w:i w:val="false"/>
                <w:color w:val="000000"/>
                <w:sz w:val="20"/>
              </w:rPr>
              <w:t xml:space="preserve">
  </w:t>
            </w:r>
            <w:r>
              <w:br/>
            </w:r>
            <w:r>
              <w:rPr>
                <w:rFonts w:ascii="Times New Roman"/>
                <w:b w:val="false"/>
                <w:i w:val="false"/>
                <w:color w:val="000000"/>
                <w:sz w:val="20"/>
              </w:rPr>
              <w:t xml:space="preserve">
3) металл өңдеу </w:t>
            </w:r>
            <w:r>
              <w:br/>
            </w:r>
            <w:r>
              <w:rPr>
                <w:rFonts w:ascii="Times New Roman"/>
                <w:b w:val="false"/>
                <w:i w:val="false"/>
                <w:color w:val="000000"/>
                <w:sz w:val="20"/>
              </w:rPr>
              <w:t xml:space="preserve">
өнеркәсібі </w:t>
            </w:r>
            <w:r>
              <w:br/>
            </w:r>
            <w:r>
              <w:rPr>
                <w:rFonts w:ascii="Times New Roman"/>
                <w:b w:val="false"/>
                <w:i w:val="false"/>
                <w:color w:val="000000"/>
                <w:sz w:val="20"/>
              </w:rPr>
              <w:t xml:space="preserve">
кәсіпорындары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 металлургия </w:t>
            </w:r>
            <w:r>
              <w:br/>
            </w:r>
            <w:r>
              <w:rPr>
                <w:rFonts w:ascii="Times New Roman"/>
                <w:b w:val="false"/>
                <w:i w:val="false"/>
                <w:color w:val="000000"/>
                <w:sz w:val="20"/>
              </w:rPr>
              <w:t xml:space="preserve">
өнеркәсібінің </w:t>
            </w:r>
            <w:r>
              <w:br/>
            </w:r>
            <w:r>
              <w:rPr>
                <w:rFonts w:ascii="Times New Roman"/>
                <w:b w:val="false"/>
                <w:i w:val="false"/>
                <w:color w:val="000000"/>
                <w:sz w:val="20"/>
              </w:rPr>
              <w:t xml:space="preserve">
кәсіпорындары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 сүректі </w:t>
            </w:r>
            <w:r>
              <w:br/>
            </w:r>
            <w:r>
              <w:rPr>
                <w:rFonts w:ascii="Times New Roman"/>
                <w:b w:val="false"/>
                <w:i w:val="false"/>
                <w:color w:val="000000"/>
                <w:sz w:val="20"/>
              </w:rPr>
              <w:t xml:space="preserve">
сақтау мен қайта </w:t>
            </w:r>
            <w:r>
              <w:br/>
            </w:r>
            <w:r>
              <w:rPr>
                <w:rFonts w:ascii="Times New Roman"/>
                <w:b w:val="false"/>
                <w:i w:val="false"/>
                <w:color w:val="000000"/>
                <w:sz w:val="20"/>
              </w:rPr>
              <w:t xml:space="preserve">
өңдеу және </w:t>
            </w:r>
            <w:r>
              <w:br/>
            </w:r>
            <w:r>
              <w:rPr>
                <w:rFonts w:ascii="Times New Roman"/>
                <w:b w:val="false"/>
                <w:i w:val="false"/>
                <w:color w:val="000000"/>
                <w:sz w:val="20"/>
              </w:rPr>
              <w:t xml:space="preserve">
целлюлоза өндіру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кәсіпорындар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өндірістік </w:t>
            </w:r>
            <w:r>
              <w:br/>
            </w:r>
            <w:r>
              <w:rPr>
                <w:rFonts w:ascii="Times New Roman"/>
                <w:b w:val="false"/>
                <w:i w:val="false"/>
                <w:color w:val="000000"/>
                <w:sz w:val="20"/>
              </w:rPr>
              <w:t xml:space="preserve">
ауданы үш мыңнан </w:t>
            </w:r>
            <w:r>
              <w:br/>
            </w:r>
            <w:r>
              <w:rPr>
                <w:rFonts w:ascii="Times New Roman"/>
                <w:b w:val="false"/>
                <w:i w:val="false"/>
                <w:color w:val="000000"/>
                <w:sz w:val="20"/>
              </w:rPr>
              <w:t xml:space="preserve">
он мың шаршы </w:t>
            </w:r>
            <w:r>
              <w:br/>
            </w:r>
            <w:r>
              <w:rPr>
                <w:rFonts w:ascii="Times New Roman"/>
                <w:b w:val="false"/>
                <w:i w:val="false"/>
                <w:color w:val="000000"/>
                <w:sz w:val="20"/>
              </w:rPr>
              <w:t xml:space="preserve">
метрге дейін, </w:t>
            </w:r>
            <w:r>
              <w:br/>
            </w:r>
            <w:r>
              <w:rPr>
                <w:rFonts w:ascii="Times New Roman"/>
                <w:b w:val="false"/>
                <w:i w:val="false"/>
                <w:color w:val="000000"/>
                <w:sz w:val="20"/>
              </w:rPr>
              <w:t xml:space="preserve">
егер осы ауданның </w:t>
            </w:r>
            <w:r>
              <w:br/>
            </w:r>
            <w:r>
              <w:rPr>
                <w:rFonts w:ascii="Times New Roman"/>
                <w:b w:val="false"/>
                <w:i w:val="false"/>
                <w:color w:val="000000"/>
                <w:sz w:val="20"/>
              </w:rPr>
              <w:t xml:space="preserve">
он және одан көп </w:t>
            </w:r>
            <w:r>
              <w:br/>
            </w:r>
            <w:r>
              <w:rPr>
                <w:rFonts w:ascii="Times New Roman"/>
                <w:b w:val="false"/>
                <w:i w:val="false"/>
                <w:color w:val="000000"/>
                <w:sz w:val="20"/>
              </w:rPr>
              <w:t xml:space="preserve">
пайызын </w:t>
            </w:r>
            <w:r>
              <w:br/>
            </w:r>
            <w:r>
              <w:rPr>
                <w:rFonts w:ascii="Times New Roman"/>
                <w:b w:val="false"/>
                <w:i w:val="false"/>
                <w:color w:val="000000"/>
                <w:sz w:val="20"/>
              </w:rPr>
              <w:t xml:space="preserve">
жарылғыш-өрт </w:t>
            </w:r>
            <w:r>
              <w:br/>
            </w:r>
            <w:r>
              <w:rPr>
                <w:rFonts w:ascii="Times New Roman"/>
                <w:b w:val="false"/>
                <w:i w:val="false"/>
                <w:color w:val="000000"/>
                <w:sz w:val="20"/>
              </w:rPr>
              <w:t xml:space="preserve">
қаупі бар </w:t>
            </w:r>
            <w:r>
              <w:br/>
            </w:r>
            <w:r>
              <w:rPr>
                <w:rFonts w:ascii="Times New Roman"/>
                <w:b w:val="false"/>
                <w:i w:val="false"/>
                <w:color w:val="000000"/>
                <w:sz w:val="20"/>
              </w:rPr>
              <w:t xml:space="preserve">
ғимараттар мен </w:t>
            </w:r>
            <w:r>
              <w:br/>
            </w:r>
            <w:r>
              <w:rPr>
                <w:rFonts w:ascii="Times New Roman"/>
                <w:b w:val="false"/>
                <w:i w:val="false"/>
                <w:color w:val="000000"/>
                <w:sz w:val="20"/>
              </w:rPr>
              <w:t xml:space="preserve">
үй-жайлар, </w:t>
            </w:r>
            <w:r>
              <w:br/>
            </w:r>
            <w:r>
              <w:rPr>
                <w:rFonts w:ascii="Times New Roman"/>
                <w:b w:val="false"/>
                <w:i w:val="false"/>
                <w:color w:val="000000"/>
                <w:sz w:val="20"/>
              </w:rPr>
              <w:t xml:space="preserve">
сондай-ақ сыртқы </w:t>
            </w:r>
            <w:r>
              <w:br/>
            </w:r>
            <w:r>
              <w:rPr>
                <w:rFonts w:ascii="Times New Roman"/>
                <w:b w:val="false"/>
                <w:i w:val="false"/>
                <w:color w:val="000000"/>
                <w:sz w:val="20"/>
              </w:rPr>
              <w:t xml:space="preserve">
технологиялық </w:t>
            </w:r>
            <w:r>
              <w:br/>
            </w:r>
            <w:r>
              <w:rPr>
                <w:rFonts w:ascii="Times New Roman"/>
                <w:b w:val="false"/>
                <w:i w:val="false"/>
                <w:color w:val="000000"/>
                <w:sz w:val="20"/>
              </w:rPr>
              <w:t xml:space="preserve">
қондырғылар алып </w:t>
            </w:r>
            <w:r>
              <w:br/>
            </w:r>
            <w:r>
              <w:rPr>
                <w:rFonts w:ascii="Times New Roman"/>
                <w:b w:val="false"/>
                <w:i w:val="false"/>
                <w:color w:val="000000"/>
                <w:sz w:val="20"/>
              </w:rPr>
              <w:t xml:space="preserve">
тұрса; </w:t>
            </w:r>
            <w:r>
              <w:br/>
            </w:r>
            <w:r>
              <w:rPr>
                <w:rFonts w:ascii="Times New Roman"/>
                <w:b w:val="false"/>
                <w:i w:val="false"/>
                <w:color w:val="000000"/>
                <w:sz w:val="20"/>
              </w:rPr>
              <w:t xml:space="preserve">
жалпы өндірістік </w:t>
            </w:r>
            <w:r>
              <w:br/>
            </w:r>
            <w:r>
              <w:rPr>
                <w:rFonts w:ascii="Times New Roman"/>
                <w:b w:val="false"/>
                <w:i w:val="false"/>
                <w:color w:val="000000"/>
                <w:sz w:val="20"/>
              </w:rPr>
              <w:t xml:space="preserve">
ауданы он мың </w:t>
            </w:r>
            <w:r>
              <w:br/>
            </w:r>
            <w:r>
              <w:rPr>
                <w:rFonts w:ascii="Times New Roman"/>
                <w:b w:val="false"/>
                <w:i w:val="false"/>
                <w:color w:val="000000"/>
                <w:sz w:val="20"/>
              </w:rPr>
              <w:t xml:space="preserve">
және одан көп </w:t>
            </w:r>
            <w:r>
              <w:br/>
            </w:r>
            <w:r>
              <w:rPr>
                <w:rFonts w:ascii="Times New Roman"/>
                <w:b w:val="false"/>
                <w:i w:val="false"/>
                <w:color w:val="000000"/>
                <w:sz w:val="20"/>
              </w:rPr>
              <w:t xml:space="preserve">
шаршы метр, егер </w:t>
            </w:r>
            <w:r>
              <w:br/>
            </w:r>
            <w:r>
              <w:rPr>
                <w:rFonts w:ascii="Times New Roman"/>
                <w:b w:val="false"/>
                <w:i w:val="false"/>
                <w:color w:val="000000"/>
                <w:sz w:val="20"/>
              </w:rPr>
              <w:t xml:space="preserve">
осы ауданның он </w:t>
            </w:r>
            <w:r>
              <w:br/>
            </w:r>
            <w:r>
              <w:rPr>
                <w:rFonts w:ascii="Times New Roman"/>
                <w:b w:val="false"/>
                <w:i w:val="false"/>
                <w:color w:val="000000"/>
                <w:sz w:val="20"/>
              </w:rPr>
              <w:t xml:space="preserve">
және одан көп </w:t>
            </w:r>
            <w:r>
              <w:br/>
            </w:r>
            <w:r>
              <w:rPr>
                <w:rFonts w:ascii="Times New Roman"/>
                <w:b w:val="false"/>
                <w:i w:val="false"/>
                <w:color w:val="000000"/>
                <w:sz w:val="20"/>
              </w:rPr>
              <w:t xml:space="preserve">
пайызын </w:t>
            </w:r>
            <w:r>
              <w:br/>
            </w:r>
            <w:r>
              <w:rPr>
                <w:rFonts w:ascii="Times New Roman"/>
                <w:b w:val="false"/>
                <w:i w:val="false"/>
                <w:color w:val="000000"/>
                <w:sz w:val="20"/>
              </w:rPr>
              <w:t xml:space="preserve">
жарылғыш-өрт </w:t>
            </w:r>
            <w:r>
              <w:br/>
            </w:r>
            <w:r>
              <w:rPr>
                <w:rFonts w:ascii="Times New Roman"/>
                <w:b w:val="false"/>
                <w:i w:val="false"/>
                <w:color w:val="000000"/>
                <w:sz w:val="20"/>
              </w:rPr>
              <w:t xml:space="preserve">
қаупі бар </w:t>
            </w:r>
            <w:r>
              <w:br/>
            </w:r>
            <w:r>
              <w:rPr>
                <w:rFonts w:ascii="Times New Roman"/>
                <w:b w:val="false"/>
                <w:i w:val="false"/>
                <w:color w:val="000000"/>
                <w:sz w:val="20"/>
              </w:rPr>
              <w:t xml:space="preserve">
ғимараттар мен </w:t>
            </w:r>
            <w:r>
              <w:br/>
            </w:r>
            <w:r>
              <w:rPr>
                <w:rFonts w:ascii="Times New Roman"/>
                <w:b w:val="false"/>
                <w:i w:val="false"/>
                <w:color w:val="000000"/>
                <w:sz w:val="20"/>
              </w:rPr>
              <w:t xml:space="preserve">
үй-жайлар, </w:t>
            </w:r>
            <w:r>
              <w:br/>
            </w:r>
            <w:r>
              <w:rPr>
                <w:rFonts w:ascii="Times New Roman"/>
                <w:b w:val="false"/>
                <w:i w:val="false"/>
                <w:color w:val="000000"/>
                <w:sz w:val="20"/>
              </w:rPr>
              <w:t xml:space="preserve">
сондай-ақ сыртқы </w:t>
            </w:r>
            <w:r>
              <w:br/>
            </w:r>
            <w:r>
              <w:rPr>
                <w:rFonts w:ascii="Times New Roman"/>
                <w:b w:val="false"/>
                <w:i w:val="false"/>
                <w:color w:val="000000"/>
                <w:sz w:val="20"/>
              </w:rPr>
              <w:t xml:space="preserve">
технологиялық </w:t>
            </w:r>
            <w:r>
              <w:br/>
            </w:r>
            <w:r>
              <w:rPr>
                <w:rFonts w:ascii="Times New Roman"/>
                <w:b w:val="false"/>
                <w:i w:val="false"/>
                <w:color w:val="000000"/>
                <w:sz w:val="20"/>
              </w:rPr>
              <w:t xml:space="preserve">
қондырғылар алып </w:t>
            </w:r>
            <w:r>
              <w:br/>
            </w:r>
            <w:r>
              <w:rPr>
                <w:rFonts w:ascii="Times New Roman"/>
                <w:b w:val="false"/>
                <w:i w:val="false"/>
                <w:color w:val="000000"/>
                <w:sz w:val="20"/>
              </w:rPr>
              <w:t xml:space="preserve">
тұрса; </w:t>
            </w:r>
            <w:r>
              <w:br/>
            </w:r>
            <w:r>
              <w:rPr>
                <w:rFonts w:ascii="Times New Roman"/>
                <w:b w:val="false"/>
                <w:i w:val="false"/>
                <w:color w:val="000000"/>
                <w:sz w:val="20"/>
              </w:rPr>
              <w:t xml:space="preserve">
жалпы өндірістік </w:t>
            </w:r>
            <w:r>
              <w:br/>
            </w:r>
            <w:r>
              <w:rPr>
                <w:rFonts w:ascii="Times New Roman"/>
                <w:b w:val="false"/>
                <w:i w:val="false"/>
                <w:color w:val="000000"/>
                <w:sz w:val="20"/>
              </w:rPr>
              <w:t xml:space="preserve">
ауданы үш мыңнан </w:t>
            </w:r>
            <w:r>
              <w:br/>
            </w:r>
            <w:r>
              <w:rPr>
                <w:rFonts w:ascii="Times New Roman"/>
                <w:b w:val="false"/>
                <w:i w:val="false"/>
                <w:color w:val="000000"/>
                <w:sz w:val="20"/>
              </w:rPr>
              <w:t xml:space="preserve">
он мың шаршы </w:t>
            </w:r>
            <w:r>
              <w:br/>
            </w:r>
            <w:r>
              <w:rPr>
                <w:rFonts w:ascii="Times New Roman"/>
                <w:b w:val="false"/>
                <w:i w:val="false"/>
                <w:color w:val="000000"/>
                <w:sz w:val="20"/>
              </w:rPr>
              <w:t xml:space="preserve">
метрге дейін, </w:t>
            </w:r>
            <w:r>
              <w:br/>
            </w:r>
            <w:r>
              <w:rPr>
                <w:rFonts w:ascii="Times New Roman"/>
                <w:b w:val="false"/>
                <w:i w:val="false"/>
                <w:color w:val="000000"/>
                <w:sz w:val="20"/>
              </w:rPr>
              <w:t xml:space="preserve">
егер осы ауданның </w:t>
            </w:r>
            <w:r>
              <w:br/>
            </w:r>
            <w:r>
              <w:rPr>
                <w:rFonts w:ascii="Times New Roman"/>
                <w:b w:val="false"/>
                <w:i w:val="false"/>
                <w:color w:val="000000"/>
                <w:sz w:val="20"/>
              </w:rPr>
              <w:t xml:space="preserve">
он және одан көп </w:t>
            </w:r>
            <w:r>
              <w:br/>
            </w:r>
            <w:r>
              <w:rPr>
                <w:rFonts w:ascii="Times New Roman"/>
                <w:b w:val="false"/>
                <w:i w:val="false"/>
                <w:color w:val="000000"/>
                <w:sz w:val="20"/>
              </w:rPr>
              <w:t xml:space="preserve">
пайызын </w:t>
            </w:r>
            <w:r>
              <w:br/>
            </w:r>
            <w:r>
              <w:rPr>
                <w:rFonts w:ascii="Times New Roman"/>
                <w:b w:val="false"/>
                <w:i w:val="false"/>
                <w:color w:val="000000"/>
                <w:sz w:val="20"/>
              </w:rPr>
              <w:t xml:space="preserve">
жарылғыш-өрт </w:t>
            </w:r>
            <w:r>
              <w:br/>
            </w:r>
            <w:r>
              <w:rPr>
                <w:rFonts w:ascii="Times New Roman"/>
                <w:b w:val="false"/>
                <w:i w:val="false"/>
                <w:color w:val="000000"/>
                <w:sz w:val="20"/>
              </w:rPr>
              <w:t xml:space="preserve">
қаупі бар </w:t>
            </w:r>
            <w:r>
              <w:br/>
            </w:r>
            <w:r>
              <w:rPr>
                <w:rFonts w:ascii="Times New Roman"/>
                <w:b w:val="false"/>
                <w:i w:val="false"/>
                <w:color w:val="000000"/>
                <w:sz w:val="20"/>
              </w:rPr>
              <w:t xml:space="preserve">
ғимараттар мен </w:t>
            </w:r>
            <w:r>
              <w:br/>
            </w:r>
            <w:r>
              <w:rPr>
                <w:rFonts w:ascii="Times New Roman"/>
                <w:b w:val="false"/>
                <w:i w:val="false"/>
                <w:color w:val="000000"/>
                <w:sz w:val="20"/>
              </w:rPr>
              <w:t xml:space="preserve">
үй-жайлар, </w:t>
            </w:r>
            <w:r>
              <w:br/>
            </w:r>
            <w:r>
              <w:rPr>
                <w:rFonts w:ascii="Times New Roman"/>
                <w:b w:val="false"/>
                <w:i w:val="false"/>
                <w:color w:val="000000"/>
                <w:sz w:val="20"/>
              </w:rPr>
              <w:t xml:space="preserve">
сондай-ақ сыртқы </w:t>
            </w:r>
            <w:r>
              <w:br/>
            </w:r>
            <w:r>
              <w:rPr>
                <w:rFonts w:ascii="Times New Roman"/>
                <w:b w:val="false"/>
                <w:i w:val="false"/>
                <w:color w:val="000000"/>
                <w:sz w:val="20"/>
              </w:rPr>
              <w:t xml:space="preserve">
технологиялық </w:t>
            </w:r>
            <w:r>
              <w:br/>
            </w:r>
            <w:r>
              <w:rPr>
                <w:rFonts w:ascii="Times New Roman"/>
                <w:b w:val="false"/>
                <w:i w:val="false"/>
                <w:color w:val="000000"/>
                <w:sz w:val="20"/>
              </w:rPr>
              <w:t xml:space="preserve">
қондырғылар алып </w:t>
            </w:r>
            <w:r>
              <w:br/>
            </w:r>
            <w:r>
              <w:rPr>
                <w:rFonts w:ascii="Times New Roman"/>
                <w:b w:val="false"/>
                <w:i w:val="false"/>
                <w:color w:val="000000"/>
                <w:sz w:val="20"/>
              </w:rPr>
              <w:t xml:space="preserve">
тұрса; </w:t>
            </w:r>
            <w:r>
              <w:br/>
            </w:r>
            <w:r>
              <w:rPr>
                <w:rFonts w:ascii="Times New Roman"/>
                <w:b w:val="false"/>
                <w:i w:val="false"/>
                <w:color w:val="000000"/>
                <w:sz w:val="20"/>
              </w:rPr>
              <w:t xml:space="preserve">
жалпы өндірістік </w:t>
            </w:r>
            <w:r>
              <w:br/>
            </w:r>
            <w:r>
              <w:rPr>
                <w:rFonts w:ascii="Times New Roman"/>
                <w:b w:val="false"/>
                <w:i w:val="false"/>
                <w:color w:val="000000"/>
                <w:sz w:val="20"/>
              </w:rPr>
              <w:t xml:space="preserve">
ауданы он мың </w:t>
            </w:r>
            <w:r>
              <w:br/>
            </w:r>
            <w:r>
              <w:rPr>
                <w:rFonts w:ascii="Times New Roman"/>
                <w:b w:val="false"/>
                <w:i w:val="false"/>
                <w:color w:val="000000"/>
                <w:sz w:val="20"/>
              </w:rPr>
              <w:t xml:space="preserve">
және одан көп </w:t>
            </w:r>
            <w:r>
              <w:br/>
            </w:r>
            <w:r>
              <w:rPr>
                <w:rFonts w:ascii="Times New Roman"/>
                <w:b w:val="false"/>
                <w:i w:val="false"/>
                <w:color w:val="000000"/>
                <w:sz w:val="20"/>
              </w:rPr>
              <w:t xml:space="preserve">
шаршы метр, егер </w:t>
            </w:r>
            <w:r>
              <w:br/>
            </w:r>
            <w:r>
              <w:rPr>
                <w:rFonts w:ascii="Times New Roman"/>
                <w:b w:val="false"/>
                <w:i w:val="false"/>
                <w:color w:val="000000"/>
                <w:sz w:val="20"/>
              </w:rPr>
              <w:t xml:space="preserve">
осы ауданның он </w:t>
            </w:r>
            <w:r>
              <w:br/>
            </w:r>
            <w:r>
              <w:rPr>
                <w:rFonts w:ascii="Times New Roman"/>
                <w:b w:val="false"/>
                <w:i w:val="false"/>
                <w:color w:val="000000"/>
                <w:sz w:val="20"/>
              </w:rPr>
              <w:t xml:space="preserve">
және одан көп </w:t>
            </w:r>
            <w:r>
              <w:br/>
            </w:r>
            <w:r>
              <w:rPr>
                <w:rFonts w:ascii="Times New Roman"/>
                <w:b w:val="false"/>
                <w:i w:val="false"/>
                <w:color w:val="000000"/>
                <w:sz w:val="20"/>
              </w:rPr>
              <w:t xml:space="preserve">
пайызын </w:t>
            </w:r>
            <w:r>
              <w:br/>
            </w:r>
            <w:r>
              <w:rPr>
                <w:rFonts w:ascii="Times New Roman"/>
                <w:b w:val="false"/>
                <w:i w:val="false"/>
                <w:color w:val="000000"/>
                <w:sz w:val="20"/>
              </w:rPr>
              <w:t xml:space="preserve">
жарылғыш-өрт </w:t>
            </w:r>
            <w:r>
              <w:br/>
            </w:r>
            <w:r>
              <w:rPr>
                <w:rFonts w:ascii="Times New Roman"/>
                <w:b w:val="false"/>
                <w:i w:val="false"/>
                <w:color w:val="000000"/>
                <w:sz w:val="20"/>
              </w:rPr>
              <w:t xml:space="preserve">
қаупі бар </w:t>
            </w:r>
            <w:r>
              <w:br/>
            </w:r>
            <w:r>
              <w:rPr>
                <w:rFonts w:ascii="Times New Roman"/>
                <w:b w:val="false"/>
                <w:i w:val="false"/>
                <w:color w:val="000000"/>
                <w:sz w:val="20"/>
              </w:rPr>
              <w:t xml:space="preserve">
ғимараттар мен </w:t>
            </w:r>
            <w:r>
              <w:br/>
            </w:r>
            <w:r>
              <w:rPr>
                <w:rFonts w:ascii="Times New Roman"/>
                <w:b w:val="false"/>
                <w:i w:val="false"/>
                <w:color w:val="000000"/>
                <w:sz w:val="20"/>
              </w:rPr>
              <w:t xml:space="preserve">
үй-жайлар, </w:t>
            </w:r>
            <w:r>
              <w:br/>
            </w:r>
            <w:r>
              <w:rPr>
                <w:rFonts w:ascii="Times New Roman"/>
                <w:b w:val="false"/>
                <w:i w:val="false"/>
                <w:color w:val="000000"/>
                <w:sz w:val="20"/>
              </w:rPr>
              <w:t xml:space="preserve">
сондай-ақ сыртқы </w:t>
            </w:r>
            <w:r>
              <w:br/>
            </w:r>
            <w:r>
              <w:rPr>
                <w:rFonts w:ascii="Times New Roman"/>
                <w:b w:val="false"/>
                <w:i w:val="false"/>
                <w:color w:val="000000"/>
                <w:sz w:val="20"/>
              </w:rPr>
              <w:t xml:space="preserve">
технологиялық </w:t>
            </w:r>
            <w:r>
              <w:br/>
            </w:r>
            <w:r>
              <w:rPr>
                <w:rFonts w:ascii="Times New Roman"/>
                <w:b w:val="false"/>
                <w:i w:val="false"/>
                <w:color w:val="000000"/>
                <w:sz w:val="20"/>
              </w:rPr>
              <w:t xml:space="preserve">
қондырғылар алып </w:t>
            </w:r>
            <w:r>
              <w:br/>
            </w:r>
            <w:r>
              <w:rPr>
                <w:rFonts w:ascii="Times New Roman"/>
                <w:b w:val="false"/>
                <w:i w:val="false"/>
                <w:color w:val="000000"/>
                <w:sz w:val="20"/>
              </w:rPr>
              <w:t xml:space="preserve">
тұрса; </w:t>
            </w:r>
            <w:r>
              <w:br/>
            </w:r>
            <w:r>
              <w:rPr>
                <w:rFonts w:ascii="Times New Roman"/>
                <w:b w:val="false"/>
                <w:i w:val="false"/>
                <w:color w:val="000000"/>
                <w:sz w:val="20"/>
              </w:rPr>
              <w:t xml:space="preserve">
жалпы өндірістік </w:t>
            </w:r>
            <w:r>
              <w:br/>
            </w:r>
            <w:r>
              <w:rPr>
                <w:rFonts w:ascii="Times New Roman"/>
                <w:b w:val="false"/>
                <w:i w:val="false"/>
                <w:color w:val="000000"/>
                <w:sz w:val="20"/>
              </w:rPr>
              <w:t xml:space="preserve">
ауданы үш мыңнан </w:t>
            </w:r>
            <w:r>
              <w:br/>
            </w:r>
            <w:r>
              <w:rPr>
                <w:rFonts w:ascii="Times New Roman"/>
                <w:b w:val="false"/>
                <w:i w:val="false"/>
                <w:color w:val="000000"/>
                <w:sz w:val="20"/>
              </w:rPr>
              <w:t xml:space="preserve">
он мың шаршы </w:t>
            </w:r>
            <w:r>
              <w:br/>
            </w:r>
            <w:r>
              <w:rPr>
                <w:rFonts w:ascii="Times New Roman"/>
                <w:b w:val="false"/>
                <w:i w:val="false"/>
                <w:color w:val="000000"/>
                <w:sz w:val="20"/>
              </w:rPr>
              <w:t xml:space="preserve">
метрге дейін, </w:t>
            </w:r>
            <w:r>
              <w:br/>
            </w:r>
            <w:r>
              <w:rPr>
                <w:rFonts w:ascii="Times New Roman"/>
                <w:b w:val="false"/>
                <w:i w:val="false"/>
                <w:color w:val="000000"/>
                <w:sz w:val="20"/>
              </w:rPr>
              <w:t xml:space="preserve">
егер осы ауданның </w:t>
            </w:r>
            <w:r>
              <w:br/>
            </w:r>
            <w:r>
              <w:rPr>
                <w:rFonts w:ascii="Times New Roman"/>
                <w:b w:val="false"/>
                <w:i w:val="false"/>
                <w:color w:val="000000"/>
                <w:sz w:val="20"/>
              </w:rPr>
              <w:t xml:space="preserve">
он және одан көп </w:t>
            </w:r>
            <w:r>
              <w:br/>
            </w:r>
            <w:r>
              <w:rPr>
                <w:rFonts w:ascii="Times New Roman"/>
                <w:b w:val="false"/>
                <w:i w:val="false"/>
                <w:color w:val="000000"/>
                <w:sz w:val="20"/>
              </w:rPr>
              <w:t xml:space="preserve">
пайызын </w:t>
            </w:r>
            <w:r>
              <w:br/>
            </w:r>
            <w:r>
              <w:rPr>
                <w:rFonts w:ascii="Times New Roman"/>
                <w:b w:val="false"/>
                <w:i w:val="false"/>
                <w:color w:val="000000"/>
                <w:sz w:val="20"/>
              </w:rPr>
              <w:t xml:space="preserve">
жарылғыш-өрт </w:t>
            </w:r>
            <w:r>
              <w:br/>
            </w:r>
            <w:r>
              <w:rPr>
                <w:rFonts w:ascii="Times New Roman"/>
                <w:b w:val="false"/>
                <w:i w:val="false"/>
                <w:color w:val="000000"/>
                <w:sz w:val="20"/>
              </w:rPr>
              <w:t xml:space="preserve">
қаупі бар </w:t>
            </w:r>
            <w:r>
              <w:br/>
            </w:r>
            <w:r>
              <w:rPr>
                <w:rFonts w:ascii="Times New Roman"/>
                <w:b w:val="false"/>
                <w:i w:val="false"/>
                <w:color w:val="000000"/>
                <w:sz w:val="20"/>
              </w:rPr>
              <w:t xml:space="preserve">
ғимараттар мен </w:t>
            </w:r>
            <w:r>
              <w:br/>
            </w:r>
            <w:r>
              <w:rPr>
                <w:rFonts w:ascii="Times New Roman"/>
                <w:b w:val="false"/>
                <w:i w:val="false"/>
                <w:color w:val="000000"/>
                <w:sz w:val="20"/>
              </w:rPr>
              <w:t xml:space="preserve">
үй-жайлар, </w:t>
            </w:r>
            <w:r>
              <w:br/>
            </w:r>
            <w:r>
              <w:rPr>
                <w:rFonts w:ascii="Times New Roman"/>
                <w:b w:val="false"/>
                <w:i w:val="false"/>
                <w:color w:val="000000"/>
                <w:sz w:val="20"/>
              </w:rPr>
              <w:t xml:space="preserve">
сондай-ақ сыртқы </w:t>
            </w:r>
            <w:r>
              <w:br/>
            </w:r>
            <w:r>
              <w:rPr>
                <w:rFonts w:ascii="Times New Roman"/>
                <w:b w:val="false"/>
                <w:i w:val="false"/>
                <w:color w:val="000000"/>
                <w:sz w:val="20"/>
              </w:rPr>
              <w:t xml:space="preserve">
технологиялық </w:t>
            </w:r>
            <w:r>
              <w:br/>
            </w:r>
            <w:r>
              <w:rPr>
                <w:rFonts w:ascii="Times New Roman"/>
                <w:b w:val="false"/>
                <w:i w:val="false"/>
                <w:color w:val="000000"/>
                <w:sz w:val="20"/>
              </w:rPr>
              <w:t xml:space="preserve">
қондырғылар алып </w:t>
            </w:r>
            <w:r>
              <w:br/>
            </w:r>
            <w:r>
              <w:rPr>
                <w:rFonts w:ascii="Times New Roman"/>
                <w:b w:val="false"/>
                <w:i w:val="false"/>
                <w:color w:val="000000"/>
                <w:sz w:val="20"/>
              </w:rPr>
              <w:t xml:space="preserve">
тұрса; </w:t>
            </w:r>
            <w:r>
              <w:br/>
            </w:r>
            <w:r>
              <w:rPr>
                <w:rFonts w:ascii="Times New Roman"/>
                <w:b w:val="false"/>
                <w:i w:val="false"/>
                <w:color w:val="000000"/>
                <w:sz w:val="20"/>
              </w:rPr>
              <w:t xml:space="preserve">
жалпы өндірістік </w:t>
            </w:r>
            <w:r>
              <w:br/>
            </w:r>
            <w:r>
              <w:rPr>
                <w:rFonts w:ascii="Times New Roman"/>
                <w:b w:val="false"/>
                <w:i w:val="false"/>
                <w:color w:val="000000"/>
                <w:sz w:val="20"/>
              </w:rPr>
              <w:t xml:space="preserve">
ауданы он мың </w:t>
            </w:r>
            <w:r>
              <w:br/>
            </w:r>
            <w:r>
              <w:rPr>
                <w:rFonts w:ascii="Times New Roman"/>
                <w:b w:val="false"/>
                <w:i w:val="false"/>
                <w:color w:val="000000"/>
                <w:sz w:val="20"/>
              </w:rPr>
              <w:t xml:space="preserve">
және одан көп </w:t>
            </w:r>
            <w:r>
              <w:br/>
            </w:r>
            <w:r>
              <w:rPr>
                <w:rFonts w:ascii="Times New Roman"/>
                <w:b w:val="false"/>
                <w:i w:val="false"/>
                <w:color w:val="000000"/>
                <w:sz w:val="20"/>
              </w:rPr>
              <w:t xml:space="preserve">
шаршы метр, егер </w:t>
            </w:r>
            <w:r>
              <w:br/>
            </w:r>
            <w:r>
              <w:rPr>
                <w:rFonts w:ascii="Times New Roman"/>
                <w:b w:val="false"/>
                <w:i w:val="false"/>
                <w:color w:val="000000"/>
                <w:sz w:val="20"/>
              </w:rPr>
              <w:t xml:space="preserve">
осы ауданның он </w:t>
            </w:r>
            <w:r>
              <w:br/>
            </w:r>
            <w:r>
              <w:rPr>
                <w:rFonts w:ascii="Times New Roman"/>
                <w:b w:val="false"/>
                <w:i w:val="false"/>
                <w:color w:val="000000"/>
                <w:sz w:val="20"/>
              </w:rPr>
              <w:t xml:space="preserve">
және одан көп </w:t>
            </w:r>
            <w:r>
              <w:br/>
            </w:r>
            <w:r>
              <w:rPr>
                <w:rFonts w:ascii="Times New Roman"/>
                <w:b w:val="false"/>
                <w:i w:val="false"/>
                <w:color w:val="000000"/>
                <w:sz w:val="20"/>
              </w:rPr>
              <w:t xml:space="preserve">
пайызын </w:t>
            </w:r>
            <w:r>
              <w:br/>
            </w:r>
            <w:r>
              <w:rPr>
                <w:rFonts w:ascii="Times New Roman"/>
                <w:b w:val="false"/>
                <w:i w:val="false"/>
                <w:color w:val="000000"/>
                <w:sz w:val="20"/>
              </w:rPr>
              <w:t xml:space="preserve">
жарылғыш-өрт </w:t>
            </w:r>
            <w:r>
              <w:br/>
            </w:r>
            <w:r>
              <w:rPr>
                <w:rFonts w:ascii="Times New Roman"/>
                <w:b w:val="false"/>
                <w:i w:val="false"/>
                <w:color w:val="000000"/>
                <w:sz w:val="20"/>
              </w:rPr>
              <w:t xml:space="preserve">
қаупі бар </w:t>
            </w:r>
            <w:r>
              <w:br/>
            </w:r>
            <w:r>
              <w:rPr>
                <w:rFonts w:ascii="Times New Roman"/>
                <w:b w:val="false"/>
                <w:i w:val="false"/>
                <w:color w:val="000000"/>
                <w:sz w:val="20"/>
              </w:rPr>
              <w:t xml:space="preserve">
ғимараттар мен </w:t>
            </w:r>
            <w:r>
              <w:br/>
            </w:r>
            <w:r>
              <w:rPr>
                <w:rFonts w:ascii="Times New Roman"/>
                <w:b w:val="false"/>
                <w:i w:val="false"/>
                <w:color w:val="000000"/>
                <w:sz w:val="20"/>
              </w:rPr>
              <w:t xml:space="preserve">
үй-жайлар, </w:t>
            </w:r>
            <w:r>
              <w:br/>
            </w:r>
            <w:r>
              <w:rPr>
                <w:rFonts w:ascii="Times New Roman"/>
                <w:b w:val="false"/>
                <w:i w:val="false"/>
                <w:color w:val="000000"/>
                <w:sz w:val="20"/>
              </w:rPr>
              <w:t xml:space="preserve">
сондай-ақ сыртқы </w:t>
            </w:r>
            <w:r>
              <w:br/>
            </w:r>
            <w:r>
              <w:rPr>
                <w:rFonts w:ascii="Times New Roman"/>
                <w:b w:val="false"/>
                <w:i w:val="false"/>
                <w:color w:val="000000"/>
                <w:sz w:val="20"/>
              </w:rPr>
              <w:t xml:space="preserve">
технологиялық </w:t>
            </w:r>
            <w:r>
              <w:br/>
            </w:r>
            <w:r>
              <w:rPr>
                <w:rFonts w:ascii="Times New Roman"/>
                <w:b w:val="false"/>
                <w:i w:val="false"/>
                <w:color w:val="000000"/>
                <w:sz w:val="20"/>
              </w:rPr>
              <w:t xml:space="preserve">
қондырғылар алып </w:t>
            </w:r>
            <w:r>
              <w:br/>
            </w:r>
            <w:r>
              <w:rPr>
                <w:rFonts w:ascii="Times New Roman"/>
                <w:b w:val="false"/>
                <w:i w:val="false"/>
                <w:color w:val="000000"/>
                <w:sz w:val="20"/>
              </w:rPr>
              <w:t xml:space="preserve">
тұрса; </w:t>
            </w:r>
            <w:r>
              <w:br/>
            </w:r>
            <w:r>
              <w:rPr>
                <w:rFonts w:ascii="Times New Roman"/>
                <w:b w:val="false"/>
                <w:i w:val="false"/>
                <w:color w:val="000000"/>
                <w:sz w:val="20"/>
              </w:rPr>
              <w:t xml:space="preserve">
қуаттылығына </w:t>
            </w:r>
            <w:r>
              <w:br/>
            </w:r>
            <w:r>
              <w:rPr>
                <w:rFonts w:ascii="Times New Roman"/>
                <w:b w:val="false"/>
                <w:i w:val="false"/>
                <w:color w:val="000000"/>
                <w:sz w:val="20"/>
              </w:rPr>
              <w:t xml:space="preserve">
қарамастан;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қуаты бес жүз </w:t>
            </w:r>
            <w:r>
              <w:br/>
            </w:r>
            <w:r>
              <w:rPr>
                <w:rFonts w:ascii="Times New Roman"/>
                <w:b w:val="false"/>
                <w:i w:val="false"/>
                <w:color w:val="000000"/>
                <w:sz w:val="20"/>
              </w:rPr>
              <w:t xml:space="preserve">
және одан жоғары </w:t>
            </w:r>
            <w:r>
              <w:br/>
            </w:r>
            <w:r>
              <w:rPr>
                <w:rFonts w:ascii="Times New Roman"/>
                <w:b w:val="false"/>
                <w:i w:val="false"/>
                <w:color w:val="000000"/>
                <w:sz w:val="20"/>
              </w:rPr>
              <w:t xml:space="preserve">
мВт; </w:t>
            </w:r>
            <w:r>
              <w:br/>
            </w:r>
            <w:r>
              <w:rPr>
                <w:rFonts w:ascii="Times New Roman"/>
                <w:b w:val="false"/>
                <w:i w:val="false"/>
                <w:color w:val="000000"/>
                <w:sz w:val="20"/>
              </w:rPr>
              <w:t xml:space="preserve">
  </w:t>
            </w:r>
            <w:r>
              <w:br/>
            </w:r>
            <w:r>
              <w:rPr>
                <w:rFonts w:ascii="Times New Roman"/>
                <w:b w:val="false"/>
                <w:i w:val="false"/>
                <w:color w:val="000000"/>
                <w:sz w:val="20"/>
              </w:rPr>
              <w:t xml:space="preserve">
қуаты екі жүз елу </w:t>
            </w:r>
            <w:r>
              <w:br/>
            </w:r>
            <w:r>
              <w:rPr>
                <w:rFonts w:ascii="Times New Roman"/>
                <w:b w:val="false"/>
                <w:i w:val="false"/>
                <w:color w:val="000000"/>
                <w:sz w:val="20"/>
              </w:rPr>
              <w:t xml:space="preserve">
мВт дейін;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қуаты екі жүз елу </w:t>
            </w:r>
            <w:r>
              <w:br/>
            </w:r>
            <w:r>
              <w:rPr>
                <w:rFonts w:ascii="Times New Roman"/>
                <w:b w:val="false"/>
                <w:i w:val="false"/>
                <w:color w:val="000000"/>
                <w:sz w:val="20"/>
              </w:rPr>
              <w:t xml:space="preserve">
және одан жоғары </w:t>
            </w:r>
            <w:r>
              <w:br/>
            </w:r>
            <w:r>
              <w:rPr>
                <w:rFonts w:ascii="Times New Roman"/>
                <w:b w:val="false"/>
                <w:i w:val="false"/>
                <w:color w:val="000000"/>
                <w:sz w:val="20"/>
              </w:rPr>
              <w:t xml:space="preserve">
мВт; </w:t>
            </w:r>
            <w:r>
              <w:br/>
            </w:r>
            <w:r>
              <w:rPr>
                <w:rFonts w:ascii="Times New Roman"/>
                <w:b w:val="false"/>
                <w:i w:val="false"/>
                <w:color w:val="000000"/>
                <w:sz w:val="20"/>
              </w:rPr>
              <w:t xml:space="preserve">
  </w:t>
            </w:r>
            <w:r>
              <w:br/>
            </w:r>
            <w:r>
              <w:rPr>
                <w:rFonts w:ascii="Times New Roman"/>
                <w:b w:val="false"/>
                <w:i w:val="false"/>
                <w:color w:val="000000"/>
                <w:sz w:val="20"/>
              </w:rPr>
              <w:t xml:space="preserve">
қуаты елу мВт </w:t>
            </w:r>
            <w:r>
              <w:br/>
            </w:r>
            <w:r>
              <w:rPr>
                <w:rFonts w:ascii="Times New Roman"/>
                <w:b w:val="false"/>
                <w:i w:val="false"/>
                <w:color w:val="000000"/>
                <w:sz w:val="20"/>
              </w:rPr>
              <w:t xml:space="preserve">
немесе үш жүз Гкал дейін; </w:t>
            </w:r>
            <w:r>
              <w:br/>
            </w:r>
            <w:r>
              <w:rPr>
                <w:rFonts w:ascii="Times New Roman"/>
                <w:b w:val="false"/>
                <w:i w:val="false"/>
                <w:color w:val="000000"/>
                <w:sz w:val="20"/>
              </w:rPr>
              <w:t xml:space="preserve">
  </w:t>
            </w:r>
            <w:r>
              <w:br/>
            </w:r>
            <w:r>
              <w:rPr>
                <w:rFonts w:ascii="Times New Roman"/>
                <w:b w:val="false"/>
                <w:i w:val="false"/>
                <w:color w:val="000000"/>
                <w:sz w:val="20"/>
              </w:rPr>
              <w:t xml:space="preserve">
қуаты елу мВт </w:t>
            </w:r>
            <w:r>
              <w:br/>
            </w:r>
            <w:r>
              <w:rPr>
                <w:rFonts w:ascii="Times New Roman"/>
                <w:b w:val="false"/>
                <w:i w:val="false"/>
                <w:color w:val="000000"/>
                <w:sz w:val="20"/>
              </w:rPr>
              <w:t xml:space="preserve">
және одан жоғары </w:t>
            </w:r>
            <w:r>
              <w:br/>
            </w:r>
            <w:r>
              <w:rPr>
                <w:rFonts w:ascii="Times New Roman"/>
                <w:b w:val="false"/>
                <w:i w:val="false"/>
                <w:color w:val="000000"/>
                <w:sz w:val="20"/>
              </w:rPr>
              <w:t xml:space="preserve">
немесе үш жүз Гкал және одан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қуаттылығына </w:t>
            </w:r>
            <w:r>
              <w:br/>
            </w:r>
            <w:r>
              <w:rPr>
                <w:rFonts w:ascii="Times New Roman"/>
                <w:b w:val="false"/>
                <w:i w:val="false"/>
                <w:color w:val="000000"/>
                <w:sz w:val="20"/>
              </w:rPr>
              <w:t xml:space="preserve">
қарамастан;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қуаты елу мВт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қуаты елу мВт </w:t>
            </w:r>
            <w:r>
              <w:br/>
            </w:r>
            <w:r>
              <w:rPr>
                <w:rFonts w:ascii="Times New Roman"/>
                <w:b w:val="false"/>
                <w:i w:val="false"/>
                <w:color w:val="000000"/>
                <w:sz w:val="20"/>
              </w:rPr>
              <w:t xml:space="preserve">
және одан жоғары;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кернеуі бір </w:t>
            </w:r>
            <w:r>
              <w:br/>
            </w:r>
            <w:r>
              <w:rPr>
                <w:rFonts w:ascii="Times New Roman"/>
                <w:b w:val="false"/>
                <w:i w:val="false"/>
                <w:color w:val="000000"/>
                <w:sz w:val="20"/>
              </w:rPr>
              <w:t xml:space="preserve">
мыңнан бір жүз </w:t>
            </w:r>
            <w:r>
              <w:br/>
            </w:r>
            <w:r>
              <w:rPr>
                <w:rFonts w:ascii="Times New Roman"/>
                <w:b w:val="false"/>
                <w:i w:val="false"/>
                <w:color w:val="000000"/>
                <w:sz w:val="20"/>
              </w:rPr>
              <w:t xml:space="preserve">
елу кВ және одан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өндірістік </w:t>
            </w:r>
            <w:r>
              <w:br/>
            </w:r>
            <w:r>
              <w:rPr>
                <w:rFonts w:ascii="Times New Roman"/>
                <w:b w:val="false"/>
                <w:i w:val="false"/>
                <w:color w:val="000000"/>
                <w:sz w:val="20"/>
              </w:rPr>
              <w:t xml:space="preserve">
қуаттылығына </w:t>
            </w:r>
            <w:r>
              <w:br/>
            </w:r>
            <w:r>
              <w:rPr>
                <w:rFonts w:ascii="Times New Roman"/>
                <w:b w:val="false"/>
                <w:i w:val="false"/>
                <w:color w:val="000000"/>
                <w:sz w:val="20"/>
              </w:rPr>
              <w:t xml:space="preserve">
қарамастан;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өндірістік </w:t>
            </w:r>
            <w:r>
              <w:br/>
            </w:r>
            <w:r>
              <w:rPr>
                <w:rFonts w:ascii="Times New Roman"/>
                <w:b w:val="false"/>
                <w:i w:val="false"/>
                <w:color w:val="000000"/>
                <w:sz w:val="20"/>
              </w:rPr>
              <w:t xml:space="preserve">
қуаттылығына </w:t>
            </w:r>
            <w:r>
              <w:br/>
            </w:r>
            <w:r>
              <w:rPr>
                <w:rFonts w:ascii="Times New Roman"/>
                <w:b w:val="false"/>
                <w:i w:val="false"/>
                <w:color w:val="000000"/>
                <w:sz w:val="20"/>
              </w:rPr>
              <w:t xml:space="preserve">
қарамастан; </w:t>
            </w:r>
            <w:r>
              <w:br/>
            </w:r>
            <w:r>
              <w:rPr>
                <w:rFonts w:ascii="Times New Roman"/>
                <w:b w:val="false"/>
                <w:i w:val="false"/>
                <w:color w:val="000000"/>
                <w:sz w:val="20"/>
              </w:rPr>
              <w:t xml:space="preserve">
  </w:t>
            </w:r>
            <w:r>
              <w:br/>
            </w:r>
            <w:r>
              <w:rPr>
                <w:rFonts w:ascii="Times New Roman"/>
                <w:b w:val="false"/>
                <w:i w:val="false"/>
                <w:color w:val="000000"/>
                <w:sz w:val="20"/>
              </w:rPr>
              <w:t xml:space="preserve">
жалпы өндірістік </w:t>
            </w:r>
            <w:r>
              <w:br/>
            </w:r>
            <w:r>
              <w:rPr>
                <w:rFonts w:ascii="Times New Roman"/>
                <w:b w:val="false"/>
                <w:i w:val="false"/>
                <w:color w:val="000000"/>
                <w:sz w:val="20"/>
              </w:rPr>
              <w:t xml:space="preserve">
ауданы үш мыңнан </w:t>
            </w:r>
            <w:r>
              <w:br/>
            </w:r>
            <w:r>
              <w:rPr>
                <w:rFonts w:ascii="Times New Roman"/>
                <w:b w:val="false"/>
                <w:i w:val="false"/>
                <w:color w:val="000000"/>
                <w:sz w:val="20"/>
              </w:rPr>
              <w:t xml:space="preserve">
он мың шаршы </w:t>
            </w:r>
            <w:r>
              <w:br/>
            </w:r>
            <w:r>
              <w:rPr>
                <w:rFonts w:ascii="Times New Roman"/>
                <w:b w:val="false"/>
                <w:i w:val="false"/>
                <w:color w:val="000000"/>
                <w:sz w:val="20"/>
              </w:rPr>
              <w:t xml:space="preserve">
метрге дейін, </w:t>
            </w:r>
            <w:r>
              <w:br/>
            </w:r>
            <w:r>
              <w:rPr>
                <w:rFonts w:ascii="Times New Roman"/>
                <w:b w:val="false"/>
                <w:i w:val="false"/>
                <w:color w:val="000000"/>
                <w:sz w:val="20"/>
              </w:rPr>
              <w:t xml:space="preserve">
егер осы ауданның </w:t>
            </w:r>
            <w:r>
              <w:br/>
            </w:r>
            <w:r>
              <w:rPr>
                <w:rFonts w:ascii="Times New Roman"/>
                <w:b w:val="false"/>
                <w:i w:val="false"/>
                <w:color w:val="000000"/>
                <w:sz w:val="20"/>
              </w:rPr>
              <w:t xml:space="preserve">
он және одан көп </w:t>
            </w:r>
            <w:r>
              <w:br/>
            </w:r>
            <w:r>
              <w:rPr>
                <w:rFonts w:ascii="Times New Roman"/>
                <w:b w:val="false"/>
                <w:i w:val="false"/>
                <w:color w:val="000000"/>
                <w:sz w:val="20"/>
              </w:rPr>
              <w:t xml:space="preserve">
пайызын </w:t>
            </w:r>
            <w:r>
              <w:br/>
            </w:r>
            <w:r>
              <w:rPr>
                <w:rFonts w:ascii="Times New Roman"/>
                <w:b w:val="false"/>
                <w:i w:val="false"/>
                <w:color w:val="000000"/>
                <w:sz w:val="20"/>
              </w:rPr>
              <w:t xml:space="preserve">
жарылғыш-өрт </w:t>
            </w:r>
            <w:r>
              <w:br/>
            </w:r>
            <w:r>
              <w:rPr>
                <w:rFonts w:ascii="Times New Roman"/>
                <w:b w:val="false"/>
                <w:i w:val="false"/>
                <w:color w:val="000000"/>
                <w:sz w:val="20"/>
              </w:rPr>
              <w:t xml:space="preserve">
қаупі бар </w:t>
            </w:r>
            <w:r>
              <w:br/>
            </w:r>
            <w:r>
              <w:rPr>
                <w:rFonts w:ascii="Times New Roman"/>
                <w:b w:val="false"/>
                <w:i w:val="false"/>
                <w:color w:val="000000"/>
                <w:sz w:val="20"/>
              </w:rPr>
              <w:t xml:space="preserve">
ғимараттар мен </w:t>
            </w:r>
            <w:r>
              <w:br/>
            </w:r>
            <w:r>
              <w:rPr>
                <w:rFonts w:ascii="Times New Roman"/>
                <w:b w:val="false"/>
                <w:i w:val="false"/>
                <w:color w:val="000000"/>
                <w:sz w:val="20"/>
              </w:rPr>
              <w:t xml:space="preserve">
үй-жайлар, </w:t>
            </w:r>
            <w:r>
              <w:br/>
            </w:r>
            <w:r>
              <w:rPr>
                <w:rFonts w:ascii="Times New Roman"/>
                <w:b w:val="false"/>
                <w:i w:val="false"/>
                <w:color w:val="000000"/>
                <w:sz w:val="20"/>
              </w:rPr>
              <w:t xml:space="preserve">
сондай-ақ сыртқы </w:t>
            </w:r>
            <w:r>
              <w:br/>
            </w:r>
            <w:r>
              <w:rPr>
                <w:rFonts w:ascii="Times New Roman"/>
                <w:b w:val="false"/>
                <w:i w:val="false"/>
                <w:color w:val="000000"/>
                <w:sz w:val="20"/>
              </w:rPr>
              <w:t xml:space="preserve">
технологиялық </w:t>
            </w:r>
            <w:r>
              <w:br/>
            </w:r>
            <w:r>
              <w:rPr>
                <w:rFonts w:ascii="Times New Roman"/>
                <w:b w:val="false"/>
                <w:i w:val="false"/>
                <w:color w:val="000000"/>
                <w:sz w:val="20"/>
              </w:rPr>
              <w:t xml:space="preserve">
қондырғылар алып </w:t>
            </w:r>
            <w:r>
              <w:br/>
            </w:r>
            <w:r>
              <w:rPr>
                <w:rFonts w:ascii="Times New Roman"/>
                <w:b w:val="false"/>
                <w:i w:val="false"/>
                <w:color w:val="000000"/>
                <w:sz w:val="20"/>
              </w:rPr>
              <w:t xml:space="preserve">
тұрса; </w:t>
            </w:r>
            <w:r>
              <w:br/>
            </w:r>
            <w:r>
              <w:rPr>
                <w:rFonts w:ascii="Times New Roman"/>
                <w:b w:val="false"/>
                <w:i w:val="false"/>
                <w:color w:val="000000"/>
                <w:sz w:val="20"/>
              </w:rPr>
              <w:t xml:space="preserve">
жалпы өндірістік </w:t>
            </w:r>
            <w:r>
              <w:br/>
            </w:r>
            <w:r>
              <w:rPr>
                <w:rFonts w:ascii="Times New Roman"/>
                <w:b w:val="false"/>
                <w:i w:val="false"/>
                <w:color w:val="000000"/>
                <w:sz w:val="20"/>
              </w:rPr>
              <w:t xml:space="preserve">
ауданы он мың </w:t>
            </w:r>
            <w:r>
              <w:br/>
            </w:r>
            <w:r>
              <w:rPr>
                <w:rFonts w:ascii="Times New Roman"/>
                <w:b w:val="false"/>
                <w:i w:val="false"/>
                <w:color w:val="000000"/>
                <w:sz w:val="20"/>
              </w:rPr>
              <w:t xml:space="preserve">
және одан көп </w:t>
            </w:r>
            <w:r>
              <w:br/>
            </w:r>
            <w:r>
              <w:rPr>
                <w:rFonts w:ascii="Times New Roman"/>
                <w:b w:val="false"/>
                <w:i w:val="false"/>
                <w:color w:val="000000"/>
                <w:sz w:val="20"/>
              </w:rPr>
              <w:t xml:space="preserve">
шаршы метр, егер </w:t>
            </w:r>
            <w:r>
              <w:br/>
            </w:r>
            <w:r>
              <w:rPr>
                <w:rFonts w:ascii="Times New Roman"/>
                <w:b w:val="false"/>
                <w:i w:val="false"/>
                <w:color w:val="000000"/>
                <w:sz w:val="20"/>
              </w:rPr>
              <w:t xml:space="preserve">
осы ауданның он </w:t>
            </w:r>
            <w:r>
              <w:br/>
            </w:r>
            <w:r>
              <w:rPr>
                <w:rFonts w:ascii="Times New Roman"/>
                <w:b w:val="false"/>
                <w:i w:val="false"/>
                <w:color w:val="000000"/>
                <w:sz w:val="20"/>
              </w:rPr>
              <w:t xml:space="preserve">
және одан көп </w:t>
            </w:r>
            <w:r>
              <w:br/>
            </w:r>
            <w:r>
              <w:rPr>
                <w:rFonts w:ascii="Times New Roman"/>
                <w:b w:val="false"/>
                <w:i w:val="false"/>
                <w:color w:val="000000"/>
                <w:sz w:val="20"/>
              </w:rPr>
              <w:t xml:space="preserve">
пайызын </w:t>
            </w:r>
            <w:r>
              <w:br/>
            </w:r>
            <w:r>
              <w:rPr>
                <w:rFonts w:ascii="Times New Roman"/>
                <w:b w:val="false"/>
                <w:i w:val="false"/>
                <w:color w:val="000000"/>
                <w:sz w:val="20"/>
              </w:rPr>
              <w:t xml:space="preserve">
жарылғыш-өрт </w:t>
            </w:r>
            <w:r>
              <w:br/>
            </w:r>
            <w:r>
              <w:rPr>
                <w:rFonts w:ascii="Times New Roman"/>
                <w:b w:val="false"/>
                <w:i w:val="false"/>
                <w:color w:val="000000"/>
                <w:sz w:val="20"/>
              </w:rPr>
              <w:t xml:space="preserve">
қаупі бар </w:t>
            </w:r>
            <w:r>
              <w:br/>
            </w:r>
            <w:r>
              <w:rPr>
                <w:rFonts w:ascii="Times New Roman"/>
                <w:b w:val="false"/>
                <w:i w:val="false"/>
                <w:color w:val="000000"/>
                <w:sz w:val="20"/>
              </w:rPr>
              <w:t xml:space="preserve">
ғимараттар мен </w:t>
            </w:r>
            <w:r>
              <w:br/>
            </w:r>
            <w:r>
              <w:rPr>
                <w:rFonts w:ascii="Times New Roman"/>
                <w:b w:val="false"/>
                <w:i w:val="false"/>
                <w:color w:val="000000"/>
                <w:sz w:val="20"/>
              </w:rPr>
              <w:t xml:space="preserve">
үй-жайлар, </w:t>
            </w:r>
            <w:r>
              <w:br/>
            </w:r>
            <w:r>
              <w:rPr>
                <w:rFonts w:ascii="Times New Roman"/>
                <w:b w:val="false"/>
                <w:i w:val="false"/>
                <w:color w:val="000000"/>
                <w:sz w:val="20"/>
              </w:rPr>
              <w:t xml:space="preserve">
сондай-ақ сыртқы </w:t>
            </w:r>
            <w:r>
              <w:br/>
            </w:r>
            <w:r>
              <w:rPr>
                <w:rFonts w:ascii="Times New Roman"/>
                <w:b w:val="false"/>
                <w:i w:val="false"/>
                <w:color w:val="000000"/>
                <w:sz w:val="20"/>
              </w:rPr>
              <w:t xml:space="preserve">
технологиялық </w:t>
            </w:r>
            <w:r>
              <w:br/>
            </w:r>
            <w:r>
              <w:rPr>
                <w:rFonts w:ascii="Times New Roman"/>
                <w:b w:val="false"/>
                <w:i w:val="false"/>
                <w:color w:val="000000"/>
                <w:sz w:val="20"/>
              </w:rPr>
              <w:t xml:space="preserve">
қондырғылар алып </w:t>
            </w:r>
            <w:r>
              <w:br/>
            </w:r>
            <w:r>
              <w:rPr>
                <w:rFonts w:ascii="Times New Roman"/>
                <w:b w:val="false"/>
                <w:i w:val="false"/>
                <w:color w:val="000000"/>
                <w:sz w:val="20"/>
              </w:rPr>
              <w:t xml:space="preserve">
тұрса; </w:t>
            </w:r>
            <w:r>
              <w:br/>
            </w:r>
            <w:r>
              <w:rPr>
                <w:rFonts w:ascii="Times New Roman"/>
                <w:b w:val="false"/>
                <w:i w:val="false"/>
                <w:color w:val="000000"/>
                <w:sz w:val="20"/>
              </w:rPr>
              <w:t xml:space="preserve">
жалпы өндірістік </w:t>
            </w:r>
            <w:r>
              <w:br/>
            </w:r>
            <w:r>
              <w:rPr>
                <w:rFonts w:ascii="Times New Roman"/>
                <w:b w:val="false"/>
                <w:i w:val="false"/>
                <w:color w:val="000000"/>
                <w:sz w:val="20"/>
              </w:rPr>
              <w:t xml:space="preserve">
ауданы үш мыңнан </w:t>
            </w:r>
            <w:r>
              <w:br/>
            </w:r>
            <w:r>
              <w:rPr>
                <w:rFonts w:ascii="Times New Roman"/>
                <w:b w:val="false"/>
                <w:i w:val="false"/>
                <w:color w:val="000000"/>
                <w:sz w:val="20"/>
              </w:rPr>
              <w:t xml:space="preserve">
он мың шаршы </w:t>
            </w:r>
            <w:r>
              <w:br/>
            </w:r>
            <w:r>
              <w:rPr>
                <w:rFonts w:ascii="Times New Roman"/>
                <w:b w:val="false"/>
                <w:i w:val="false"/>
                <w:color w:val="000000"/>
                <w:sz w:val="20"/>
              </w:rPr>
              <w:t xml:space="preserve">
метрге дейін, </w:t>
            </w:r>
            <w:r>
              <w:br/>
            </w:r>
            <w:r>
              <w:rPr>
                <w:rFonts w:ascii="Times New Roman"/>
                <w:b w:val="false"/>
                <w:i w:val="false"/>
                <w:color w:val="000000"/>
                <w:sz w:val="20"/>
              </w:rPr>
              <w:t xml:space="preserve">
егер осы ауданның </w:t>
            </w:r>
            <w:r>
              <w:br/>
            </w:r>
            <w:r>
              <w:rPr>
                <w:rFonts w:ascii="Times New Roman"/>
                <w:b w:val="false"/>
                <w:i w:val="false"/>
                <w:color w:val="000000"/>
                <w:sz w:val="20"/>
              </w:rPr>
              <w:t xml:space="preserve">
он және одан көп </w:t>
            </w:r>
            <w:r>
              <w:br/>
            </w:r>
            <w:r>
              <w:rPr>
                <w:rFonts w:ascii="Times New Roman"/>
                <w:b w:val="false"/>
                <w:i w:val="false"/>
                <w:color w:val="000000"/>
                <w:sz w:val="20"/>
              </w:rPr>
              <w:t xml:space="preserve">
пайызын </w:t>
            </w:r>
            <w:r>
              <w:br/>
            </w:r>
            <w:r>
              <w:rPr>
                <w:rFonts w:ascii="Times New Roman"/>
                <w:b w:val="false"/>
                <w:i w:val="false"/>
                <w:color w:val="000000"/>
                <w:sz w:val="20"/>
              </w:rPr>
              <w:t xml:space="preserve">
жарылғыш-өрт </w:t>
            </w:r>
            <w:r>
              <w:br/>
            </w:r>
            <w:r>
              <w:rPr>
                <w:rFonts w:ascii="Times New Roman"/>
                <w:b w:val="false"/>
                <w:i w:val="false"/>
                <w:color w:val="000000"/>
                <w:sz w:val="20"/>
              </w:rPr>
              <w:t xml:space="preserve">
қаупі бар </w:t>
            </w:r>
            <w:r>
              <w:br/>
            </w:r>
            <w:r>
              <w:rPr>
                <w:rFonts w:ascii="Times New Roman"/>
                <w:b w:val="false"/>
                <w:i w:val="false"/>
                <w:color w:val="000000"/>
                <w:sz w:val="20"/>
              </w:rPr>
              <w:t xml:space="preserve">
ғимараттар мен </w:t>
            </w:r>
            <w:r>
              <w:br/>
            </w:r>
            <w:r>
              <w:rPr>
                <w:rFonts w:ascii="Times New Roman"/>
                <w:b w:val="false"/>
                <w:i w:val="false"/>
                <w:color w:val="000000"/>
                <w:sz w:val="20"/>
              </w:rPr>
              <w:t xml:space="preserve">
үй-жайлар, </w:t>
            </w:r>
            <w:r>
              <w:br/>
            </w:r>
            <w:r>
              <w:rPr>
                <w:rFonts w:ascii="Times New Roman"/>
                <w:b w:val="false"/>
                <w:i w:val="false"/>
                <w:color w:val="000000"/>
                <w:sz w:val="20"/>
              </w:rPr>
              <w:t xml:space="preserve">
сондай-ақ сыртқы </w:t>
            </w:r>
            <w:r>
              <w:br/>
            </w:r>
            <w:r>
              <w:rPr>
                <w:rFonts w:ascii="Times New Roman"/>
                <w:b w:val="false"/>
                <w:i w:val="false"/>
                <w:color w:val="000000"/>
                <w:sz w:val="20"/>
              </w:rPr>
              <w:t xml:space="preserve">
технологиялық </w:t>
            </w:r>
            <w:r>
              <w:br/>
            </w:r>
            <w:r>
              <w:rPr>
                <w:rFonts w:ascii="Times New Roman"/>
                <w:b w:val="false"/>
                <w:i w:val="false"/>
                <w:color w:val="000000"/>
                <w:sz w:val="20"/>
              </w:rPr>
              <w:t xml:space="preserve">
қондырғылар алып </w:t>
            </w:r>
            <w:r>
              <w:br/>
            </w:r>
            <w:r>
              <w:rPr>
                <w:rFonts w:ascii="Times New Roman"/>
                <w:b w:val="false"/>
                <w:i w:val="false"/>
                <w:color w:val="000000"/>
                <w:sz w:val="20"/>
              </w:rPr>
              <w:t xml:space="preserve">
тұрса; </w:t>
            </w:r>
            <w:r>
              <w:br/>
            </w:r>
            <w:r>
              <w:rPr>
                <w:rFonts w:ascii="Times New Roman"/>
                <w:b w:val="false"/>
                <w:i w:val="false"/>
                <w:color w:val="000000"/>
                <w:sz w:val="20"/>
              </w:rPr>
              <w:t xml:space="preserve">
жалпы өндірістік </w:t>
            </w:r>
            <w:r>
              <w:br/>
            </w:r>
            <w:r>
              <w:rPr>
                <w:rFonts w:ascii="Times New Roman"/>
                <w:b w:val="false"/>
                <w:i w:val="false"/>
                <w:color w:val="000000"/>
                <w:sz w:val="20"/>
              </w:rPr>
              <w:t xml:space="preserve">
ауданы он мың </w:t>
            </w:r>
            <w:r>
              <w:br/>
            </w:r>
            <w:r>
              <w:rPr>
                <w:rFonts w:ascii="Times New Roman"/>
                <w:b w:val="false"/>
                <w:i w:val="false"/>
                <w:color w:val="000000"/>
                <w:sz w:val="20"/>
              </w:rPr>
              <w:t xml:space="preserve">
және одан көп </w:t>
            </w:r>
            <w:r>
              <w:br/>
            </w:r>
            <w:r>
              <w:rPr>
                <w:rFonts w:ascii="Times New Roman"/>
                <w:b w:val="false"/>
                <w:i w:val="false"/>
                <w:color w:val="000000"/>
                <w:sz w:val="20"/>
              </w:rPr>
              <w:t xml:space="preserve">
шаршы метр, егер </w:t>
            </w:r>
            <w:r>
              <w:br/>
            </w:r>
            <w:r>
              <w:rPr>
                <w:rFonts w:ascii="Times New Roman"/>
                <w:b w:val="false"/>
                <w:i w:val="false"/>
                <w:color w:val="000000"/>
                <w:sz w:val="20"/>
              </w:rPr>
              <w:t xml:space="preserve">
осы ауданның он </w:t>
            </w:r>
            <w:r>
              <w:br/>
            </w:r>
            <w:r>
              <w:rPr>
                <w:rFonts w:ascii="Times New Roman"/>
                <w:b w:val="false"/>
                <w:i w:val="false"/>
                <w:color w:val="000000"/>
                <w:sz w:val="20"/>
              </w:rPr>
              <w:t xml:space="preserve">
және одан көп </w:t>
            </w:r>
            <w:r>
              <w:br/>
            </w:r>
            <w:r>
              <w:rPr>
                <w:rFonts w:ascii="Times New Roman"/>
                <w:b w:val="false"/>
                <w:i w:val="false"/>
                <w:color w:val="000000"/>
                <w:sz w:val="20"/>
              </w:rPr>
              <w:t xml:space="preserve">
пайызын </w:t>
            </w:r>
            <w:r>
              <w:br/>
            </w:r>
            <w:r>
              <w:rPr>
                <w:rFonts w:ascii="Times New Roman"/>
                <w:b w:val="false"/>
                <w:i w:val="false"/>
                <w:color w:val="000000"/>
                <w:sz w:val="20"/>
              </w:rPr>
              <w:t xml:space="preserve">
жарылғыш-өрт </w:t>
            </w:r>
            <w:r>
              <w:br/>
            </w:r>
            <w:r>
              <w:rPr>
                <w:rFonts w:ascii="Times New Roman"/>
                <w:b w:val="false"/>
                <w:i w:val="false"/>
                <w:color w:val="000000"/>
                <w:sz w:val="20"/>
              </w:rPr>
              <w:t xml:space="preserve">
қаупі бар </w:t>
            </w:r>
            <w:r>
              <w:br/>
            </w:r>
            <w:r>
              <w:rPr>
                <w:rFonts w:ascii="Times New Roman"/>
                <w:b w:val="false"/>
                <w:i w:val="false"/>
                <w:color w:val="000000"/>
                <w:sz w:val="20"/>
              </w:rPr>
              <w:t xml:space="preserve">
ғимараттар мен </w:t>
            </w:r>
            <w:r>
              <w:br/>
            </w:r>
            <w:r>
              <w:rPr>
                <w:rFonts w:ascii="Times New Roman"/>
                <w:b w:val="false"/>
                <w:i w:val="false"/>
                <w:color w:val="000000"/>
                <w:sz w:val="20"/>
              </w:rPr>
              <w:t xml:space="preserve">
үй-жайлар, </w:t>
            </w:r>
            <w:r>
              <w:br/>
            </w:r>
            <w:r>
              <w:rPr>
                <w:rFonts w:ascii="Times New Roman"/>
                <w:b w:val="false"/>
                <w:i w:val="false"/>
                <w:color w:val="000000"/>
                <w:sz w:val="20"/>
              </w:rPr>
              <w:t xml:space="preserve">
сондай-ақ сыртқы </w:t>
            </w:r>
            <w:r>
              <w:br/>
            </w:r>
            <w:r>
              <w:rPr>
                <w:rFonts w:ascii="Times New Roman"/>
                <w:b w:val="false"/>
                <w:i w:val="false"/>
                <w:color w:val="000000"/>
                <w:sz w:val="20"/>
              </w:rPr>
              <w:t xml:space="preserve">
технологиялық </w:t>
            </w:r>
            <w:r>
              <w:br/>
            </w:r>
            <w:r>
              <w:rPr>
                <w:rFonts w:ascii="Times New Roman"/>
                <w:b w:val="false"/>
                <w:i w:val="false"/>
                <w:color w:val="000000"/>
                <w:sz w:val="20"/>
              </w:rPr>
              <w:t xml:space="preserve">
қондырғылар алып </w:t>
            </w:r>
            <w:r>
              <w:br/>
            </w:r>
            <w:r>
              <w:rPr>
                <w:rFonts w:ascii="Times New Roman"/>
                <w:b w:val="false"/>
                <w:i w:val="false"/>
                <w:color w:val="000000"/>
                <w:sz w:val="20"/>
              </w:rPr>
              <w:t xml:space="preserve">
тұрса; </w:t>
            </w:r>
            <w:r>
              <w:br/>
            </w:r>
            <w:r>
              <w:rPr>
                <w:rFonts w:ascii="Times New Roman"/>
                <w:b w:val="false"/>
                <w:i w:val="false"/>
                <w:color w:val="000000"/>
                <w:sz w:val="20"/>
              </w:rPr>
              <w:t xml:space="preserve">
қуаттылығы: </w:t>
            </w:r>
            <w:r>
              <w:br/>
            </w:r>
            <w:r>
              <w:rPr>
                <w:rFonts w:ascii="Times New Roman"/>
                <w:b w:val="false"/>
                <w:i w:val="false"/>
                <w:color w:val="000000"/>
                <w:sz w:val="20"/>
              </w:rPr>
              <w:t xml:space="preserve">
сүректі сүргілеу </w:t>
            </w:r>
            <w:r>
              <w:br/>
            </w:r>
            <w:r>
              <w:rPr>
                <w:rFonts w:ascii="Times New Roman"/>
                <w:b w:val="false"/>
                <w:i w:val="false"/>
                <w:color w:val="000000"/>
                <w:sz w:val="20"/>
              </w:rPr>
              <w:t xml:space="preserve">
бойынша жылына </w:t>
            </w:r>
            <w:r>
              <w:br/>
            </w:r>
            <w:r>
              <w:rPr>
                <w:rFonts w:ascii="Times New Roman"/>
                <w:b w:val="false"/>
                <w:i w:val="false"/>
                <w:color w:val="000000"/>
                <w:sz w:val="20"/>
              </w:rPr>
              <w:t xml:space="preserve">
елу мың текше </w:t>
            </w:r>
            <w:r>
              <w:br/>
            </w:r>
            <w:r>
              <w:rPr>
                <w:rFonts w:ascii="Times New Roman"/>
                <w:b w:val="false"/>
                <w:i w:val="false"/>
                <w:color w:val="000000"/>
                <w:sz w:val="20"/>
              </w:rPr>
              <w:t xml:space="preserve">
метрге дейін; </w:t>
            </w:r>
            <w:r>
              <w:br/>
            </w:r>
            <w:r>
              <w:rPr>
                <w:rFonts w:ascii="Times New Roman"/>
                <w:b w:val="false"/>
                <w:i w:val="false"/>
                <w:color w:val="000000"/>
                <w:sz w:val="20"/>
              </w:rPr>
              <w:t xml:space="preserve">
целлюлоза, қағаз </w:t>
            </w:r>
            <w:r>
              <w:br/>
            </w:r>
            <w:r>
              <w:rPr>
                <w:rFonts w:ascii="Times New Roman"/>
                <w:b w:val="false"/>
                <w:i w:val="false"/>
                <w:color w:val="000000"/>
                <w:sz w:val="20"/>
              </w:rPr>
              <w:t xml:space="preserve">
өндіру бойынша </w:t>
            </w:r>
            <w:r>
              <w:br/>
            </w:r>
            <w:r>
              <w:rPr>
                <w:rFonts w:ascii="Times New Roman"/>
                <w:b w:val="false"/>
                <w:i w:val="false"/>
                <w:color w:val="000000"/>
                <w:sz w:val="20"/>
              </w:rPr>
              <w:t xml:space="preserve">
жылына бір жүз </w:t>
            </w:r>
            <w:r>
              <w:br/>
            </w:r>
            <w:r>
              <w:rPr>
                <w:rFonts w:ascii="Times New Roman"/>
                <w:b w:val="false"/>
                <w:i w:val="false"/>
                <w:color w:val="000000"/>
                <w:sz w:val="20"/>
              </w:rPr>
              <w:t xml:space="preserve">
мың тоннаға дейін; </w:t>
            </w:r>
            <w:r>
              <w:br/>
            </w:r>
            <w:r>
              <w:rPr>
                <w:rFonts w:ascii="Times New Roman"/>
                <w:b w:val="false"/>
                <w:i w:val="false"/>
                <w:color w:val="000000"/>
                <w:sz w:val="20"/>
              </w:rPr>
              <w:t xml:space="preserve">
жиһаз, фанер, </w:t>
            </w:r>
            <w:r>
              <w:br/>
            </w:r>
            <w:r>
              <w:rPr>
                <w:rFonts w:ascii="Times New Roman"/>
                <w:b w:val="false"/>
                <w:i w:val="false"/>
                <w:color w:val="000000"/>
                <w:sz w:val="20"/>
              </w:rPr>
              <w:t xml:space="preserve">
ДСП, ДВП, ұста </w:t>
            </w:r>
            <w:r>
              <w:br/>
            </w:r>
            <w:r>
              <w:rPr>
                <w:rFonts w:ascii="Times New Roman"/>
                <w:b w:val="false"/>
                <w:i w:val="false"/>
                <w:color w:val="000000"/>
                <w:sz w:val="20"/>
              </w:rPr>
              <w:t xml:space="preserve">
бұйымдарын, ағаш </w:t>
            </w:r>
            <w:r>
              <w:br/>
            </w:r>
            <w:r>
              <w:rPr>
                <w:rFonts w:ascii="Times New Roman"/>
                <w:b w:val="false"/>
                <w:i w:val="false"/>
                <w:color w:val="000000"/>
                <w:sz w:val="20"/>
              </w:rPr>
              <w:t xml:space="preserve">
құрастырмаларын </w:t>
            </w:r>
            <w:r>
              <w:br/>
            </w:r>
            <w:r>
              <w:rPr>
                <w:rFonts w:ascii="Times New Roman"/>
                <w:b w:val="false"/>
                <w:i w:val="false"/>
                <w:color w:val="000000"/>
                <w:sz w:val="20"/>
              </w:rPr>
              <w:t xml:space="preserve">
өндіру бойынша </w:t>
            </w:r>
            <w:r>
              <w:br/>
            </w:r>
            <w:r>
              <w:rPr>
                <w:rFonts w:ascii="Times New Roman"/>
                <w:b w:val="false"/>
                <w:i w:val="false"/>
                <w:color w:val="000000"/>
                <w:sz w:val="20"/>
              </w:rPr>
              <w:t xml:space="preserve">
жалпы алаңы үш </w:t>
            </w:r>
            <w:r>
              <w:br/>
            </w:r>
            <w:r>
              <w:rPr>
                <w:rFonts w:ascii="Times New Roman"/>
                <w:b w:val="false"/>
                <w:i w:val="false"/>
                <w:color w:val="000000"/>
                <w:sz w:val="20"/>
              </w:rPr>
              <w:t xml:space="preserve">
жарым мыңнан он </w:t>
            </w:r>
            <w:r>
              <w:br/>
            </w:r>
            <w:r>
              <w:rPr>
                <w:rFonts w:ascii="Times New Roman"/>
                <w:b w:val="false"/>
                <w:i w:val="false"/>
                <w:color w:val="000000"/>
                <w:sz w:val="20"/>
              </w:rPr>
              <w:t xml:space="preserve">
мың шаршы метрге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қуаттылығы: </w:t>
            </w:r>
            <w:r>
              <w:br/>
            </w:r>
            <w:r>
              <w:rPr>
                <w:rFonts w:ascii="Times New Roman"/>
                <w:b w:val="false"/>
                <w:i w:val="false"/>
                <w:color w:val="000000"/>
                <w:sz w:val="20"/>
              </w:rPr>
              <w:t xml:space="preserve">
сүректі сүргілеу </w:t>
            </w:r>
            <w:r>
              <w:br/>
            </w:r>
            <w:r>
              <w:rPr>
                <w:rFonts w:ascii="Times New Roman"/>
                <w:b w:val="false"/>
                <w:i w:val="false"/>
                <w:color w:val="000000"/>
                <w:sz w:val="20"/>
              </w:rPr>
              <w:t xml:space="preserve">
бойынша жылына </w:t>
            </w:r>
            <w:r>
              <w:br/>
            </w:r>
            <w:r>
              <w:rPr>
                <w:rFonts w:ascii="Times New Roman"/>
                <w:b w:val="false"/>
                <w:i w:val="false"/>
                <w:color w:val="000000"/>
                <w:sz w:val="20"/>
              </w:rPr>
              <w:t xml:space="preserve">
елу мың текше </w:t>
            </w:r>
            <w:r>
              <w:br/>
            </w:r>
            <w:r>
              <w:rPr>
                <w:rFonts w:ascii="Times New Roman"/>
                <w:b w:val="false"/>
                <w:i w:val="false"/>
                <w:color w:val="000000"/>
                <w:sz w:val="20"/>
              </w:rPr>
              <w:t xml:space="preserve">
метр және одан </w:t>
            </w:r>
            <w:r>
              <w:br/>
            </w:r>
            <w:r>
              <w:rPr>
                <w:rFonts w:ascii="Times New Roman"/>
                <w:b w:val="false"/>
                <w:i w:val="false"/>
                <w:color w:val="000000"/>
                <w:sz w:val="20"/>
              </w:rPr>
              <w:t xml:space="preserve">
астам; </w:t>
            </w:r>
            <w:r>
              <w:br/>
            </w:r>
            <w:r>
              <w:rPr>
                <w:rFonts w:ascii="Times New Roman"/>
                <w:b w:val="false"/>
                <w:i w:val="false"/>
                <w:color w:val="000000"/>
                <w:sz w:val="20"/>
              </w:rPr>
              <w:t xml:space="preserve">
целлюлоза, қағаз </w:t>
            </w:r>
            <w:r>
              <w:br/>
            </w:r>
            <w:r>
              <w:rPr>
                <w:rFonts w:ascii="Times New Roman"/>
                <w:b w:val="false"/>
                <w:i w:val="false"/>
                <w:color w:val="000000"/>
                <w:sz w:val="20"/>
              </w:rPr>
              <w:t xml:space="preserve">
өндіру бойынша </w:t>
            </w:r>
            <w:r>
              <w:br/>
            </w:r>
            <w:r>
              <w:rPr>
                <w:rFonts w:ascii="Times New Roman"/>
                <w:b w:val="false"/>
                <w:i w:val="false"/>
                <w:color w:val="000000"/>
                <w:sz w:val="20"/>
              </w:rPr>
              <w:t xml:space="preserve">
жылына жүз мың </w:t>
            </w:r>
            <w:r>
              <w:br/>
            </w:r>
            <w:r>
              <w:rPr>
                <w:rFonts w:ascii="Times New Roman"/>
                <w:b w:val="false"/>
                <w:i w:val="false"/>
                <w:color w:val="000000"/>
                <w:sz w:val="20"/>
              </w:rPr>
              <w:t xml:space="preserve">
тонна және одан </w:t>
            </w:r>
            <w:r>
              <w:br/>
            </w:r>
            <w:r>
              <w:rPr>
                <w:rFonts w:ascii="Times New Roman"/>
                <w:b w:val="false"/>
                <w:i w:val="false"/>
                <w:color w:val="000000"/>
                <w:sz w:val="20"/>
              </w:rPr>
              <w:t xml:space="preserve">
астам; </w:t>
            </w:r>
            <w:r>
              <w:br/>
            </w:r>
            <w:r>
              <w:rPr>
                <w:rFonts w:ascii="Times New Roman"/>
                <w:b w:val="false"/>
                <w:i w:val="false"/>
                <w:color w:val="000000"/>
                <w:sz w:val="20"/>
              </w:rPr>
              <w:t xml:space="preserve">
жиһаз, фанер, </w:t>
            </w:r>
            <w:r>
              <w:br/>
            </w:r>
            <w:r>
              <w:rPr>
                <w:rFonts w:ascii="Times New Roman"/>
                <w:b w:val="false"/>
                <w:i w:val="false"/>
                <w:color w:val="000000"/>
                <w:sz w:val="20"/>
              </w:rPr>
              <w:t xml:space="preserve">
ДСП, ДВП, ұста </w:t>
            </w:r>
            <w:r>
              <w:br/>
            </w:r>
            <w:r>
              <w:rPr>
                <w:rFonts w:ascii="Times New Roman"/>
                <w:b w:val="false"/>
                <w:i w:val="false"/>
                <w:color w:val="000000"/>
                <w:sz w:val="20"/>
              </w:rPr>
              <w:t xml:space="preserve">
бұйымдарын, ағаш </w:t>
            </w:r>
            <w:r>
              <w:br/>
            </w:r>
            <w:r>
              <w:rPr>
                <w:rFonts w:ascii="Times New Roman"/>
                <w:b w:val="false"/>
                <w:i w:val="false"/>
                <w:color w:val="000000"/>
                <w:sz w:val="20"/>
              </w:rPr>
              <w:t xml:space="preserve">
құрастырмаларын </w:t>
            </w:r>
            <w:r>
              <w:br/>
            </w:r>
            <w:r>
              <w:rPr>
                <w:rFonts w:ascii="Times New Roman"/>
                <w:b w:val="false"/>
                <w:i w:val="false"/>
                <w:color w:val="000000"/>
                <w:sz w:val="20"/>
              </w:rPr>
              <w:t xml:space="preserve">
өндіру бойынша </w:t>
            </w:r>
            <w:r>
              <w:br/>
            </w:r>
            <w:r>
              <w:rPr>
                <w:rFonts w:ascii="Times New Roman"/>
                <w:b w:val="false"/>
                <w:i w:val="false"/>
                <w:color w:val="000000"/>
                <w:sz w:val="20"/>
              </w:rPr>
              <w:t xml:space="preserve">
жалпы алаңы он </w:t>
            </w:r>
            <w:r>
              <w:br/>
            </w:r>
            <w:r>
              <w:rPr>
                <w:rFonts w:ascii="Times New Roman"/>
                <w:b w:val="false"/>
                <w:i w:val="false"/>
                <w:color w:val="000000"/>
                <w:sz w:val="20"/>
              </w:rPr>
              <w:t xml:space="preserve">
мың шаршы метр </w:t>
            </w:r>
            <w:r>
              <w:br/>
            </w:r>
            <w:r>
              <w:rPr>
                <w:rFonts w:ascii="Times New Roman"/>
                <w:b w:val="false"/>
                <w:i w:val="false"/>
                <w:color w:val="000000"/>
                <w:sz w:val="20"/>
              </w:rPr>
              <w:t xml:space="preserve">
және одан астам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жолға шығатын </w:t>
            </w:r>
            <w:r>
              <w:br/>
            </w:r>
            <w:r>
              <w:rPr>
                <w:rFonts w:ascii="Times New Roman"/>
                <w:b w:val="false"/>
                <w:i w:val="false"/>
                <w:color w:val="000000"/>
                <w:sz w:val="20"/>
              </w:rPr>
              <w:t xml:space="preserve">
техникасы жоқ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бар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жоқ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бар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жоқ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бар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жоқ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бар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жоқ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бар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жоқ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бар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бар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жоқ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бар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бар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бар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бар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жоқ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бар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жоқ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бар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жоқ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бар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p>
        </w:tc>
      </w:tr>
      <w:tr>
        <w:trPr>
          <w:trHeight w:val="45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көмірді, </w:t>
            </w:r>
            <w:r>
              <w:br/>
            </w:r>
            <w:r>
              <w:rPr>
                <w:rFonts w:ascii="Times New Roman"/>
                <w:b w:val="false"/>
                <w:i w:val="false"/>
                <w:color w:val="000000"/>
                <w:sz w:val="20"/>
              </w:rPr>
              <w:t xml:space="preserve">
темір рудасын, </w:t>
            </w:r>
            <w:r>
              <w:br/>
            </w:r>
            <w:r>
              <w:rPr>
                <w:rFonts w:ascii="Times New Roman"/>
                <w:b w:val="false"/>
                <w:i w:val="false"/>
                <w:color w:val="000000"/>
                <w:sz w:val="20"/>
              </w:rPr>
              <w:t xml:space="preserve">
түсті металдарды </w:t>
            </w:r>
            <w:r>
              <w:br/>
            </w:r>
            <w:r>
              <w:rPr>
                <w:rFonts w:ascii="Times New Roman"/>
                <w:b w:val="false"/>
                <w:i w:val="false"/>
                <w:color w:val="000000"/>
                <w:sz w:val="20"/>
              </w:rPr>
              <w:t xml:space="preserve">
өндіретін </w:t>
            </w:r>
            <w:r>
              <w:br/>
            </w:r>
            <w:r>
              <w:rPr>
                <w:rFonts w:ascii="Times New Roman"/>
                <w:b w:val="false"/>
                <w:i w:val="false"/>
                <w:color w:val="000000"/>
                <w:sz w:val="20"/>
              </w:rPr>
              <w:t xml:space="preserve">
кен орындарының </w:t>
            </w:r>
            <w:r>
              <w:br/>
            </w:r>
            <w:r>
              <w:rPr>
                <w:rFonts w:ascii="Times New Roman"/>
                <w:b w:val="false"/>
                <w:i w:val="false"/>
                <w:color w:val="000000"/>
                <w:sz w:val="20"/>
              </w:rPr>
              <w:t xml:space="preserve">
объектілері </w:t>
            </w:r>
            <w:r>
              <w:br/>
            </w:r>
            <w:r>
              <w:rPr>
                <w:rFonts w:ascii="Times New Roman"/>
                <w:b w:val="false"/>
                <w:i w:val="false"/>
                <w:color w:val="000000"/>
                <w:sz w:val="20"/>
              </w:rPr>
              <w:t xml:space="preserve">
7) көлік </w:t>
            </w:r>
            <w:r>
              <w:br/>
            </w:r>
            <w:r>
              <w:rPr>
                <w:rFonts w:ascii="Times New Roman"/>
                <w:b w:val="false"/>
                <w:i w:val="false"/>
                <w:color w:val="000000"/>
                <w:sz w:val="20"/>
              </w:rPr>
              <w:t xml:space="preserve">
кәсіпорындары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 халыққа </w:t>
            </w:r>
            <w:r>
              <w:br/>
            </w:r>
            <w:r>
              <w:rPr>
                <w:rFonts w:ascii="Times New Roman"/>
                <w:b w:val="false"/>
                <w:i w:val="false"/>
                <w:color w:val="000000"/>
                <w:sz w:val="20"/>
              </w:rPr>
              <w:t xml:space="preserve">
ғимараттармен </w:t>
            </w:r>
            <w:r>
              <w:br/>
            </w:r>
            <w:r>
              <w:rPr>
                <w:rFonts w:ascii="Times New Roman"/>
                <w:b w:val="false"/>
                <w:i w:val="false"/>
                <w:color w:val="000000"/>
                <w:sz w:val="20"/>
              </w:rPr>
              <w:t xml:space="preserve">
тікелей қызмет </w:t>
            </w:r>
            <w:r>
              <w:br/>
            </w:r>
            <w:r>
              <w:rPr>
                <w:rFonts w:ascii="Times New Roman"/>
                <w:b w:val="false"/>
                <w:i w:val="false"/>
                <w:color w:val="000000"/>
                <w:sz w:val="20"/>
              </w:rPr>
              <w:t xml:space="preserve">
көрсетуге </w:t>
            </w:r>
            <w:r>
              <w:br/>
            </w:r>
            <w:r>
              <w:rPr>
                <w:rFonts w:ascii="Times New Roman"/>
                <w:b w:val="false"/>
                <w:i w:val="false"/>
                <w:color w:val="000000"/>
                <w:sz w:val="20"/>
              </w:rPr>
              <w:t xml:space="preserve">
арналған көлік </w:t>
            </w:r>
            <w:r>
              <w:br/>
            </w:r>
            <w:r>
              <w:rPr>
                <w:rFonts w:ascii="Times New Roman"/>
                <w:b w:val="false"/>
                <w:i w:val="false"/>
                <w:color w:val="000000"/>
                <w:sz w:val="20"/>
              </w:rPr>
              <w:t xml:space="preserve">
ұйымдары, </w:t>
            </w:r>
            <w:r>
              <w:br/>
            </w:r>
            <w:r>
              <w:rPr>
                <w:rFonts w:ascii="Times New Roman"/>
                <w:b w:val="false"/>
                <w:i w:val="false"/>
                <w:color w:val="000000"/>
                <w:sz w:val="20"/>
              </w:rPr>
              <w:t xml:space="preserve">
жолаушыларының </w:t>
            </w:r>
            <w:r>
              <w:br/>
            </w:r>
            <w:r>
              <w:rPr>
                <w:rFonts w:ascii="Times New Roman"/>
                <w:b w:val="false"/>
                <w:i w:val="false"/>
                <w:color w:val="000000"/>
                <w:sz w:val="20"/>
              </w:rPr>
              <w:t xml:space="preserve">
есептік </w:t>
            </w:r>
            <w:r>
              <w:br/>
            </w:r>
            <w:r>
              <w:rPr>
                <w:rFonts w:ascii="Times New Roman"/>
                <w:b w:val="false"/>
                <w:i w:val="false"/>
                <w:color w:val="000000"/>
                <w:sz w:val="20"/>
              </w:rPr>
              <w:t xml:space="preserve">
сыйымдылығы: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9) жарылғыш </w:t>
            </w:r>
            <w:r>
              <w:br/>
            </w:r>
            <w:r>
              <w:rPr>
                <w:rFonts w:ascii="Times New Roman"/>
                <w:b w:val="false"/>
                <w:i w:val="false"/>
                <w:color w:val="000000"/>
                <w:sz w:val="20"/>
              </w:rPr>
              <w:t xml:space="preserve">
заттар (ЖЗ) </w:t>
            </w:r>
            <w:r>
              <w:br/>
            </w:r>
            <w:r>
              <w:rPr>
                <w:rFonts w:ascii="Times New Roman"/>
                <w:b w:val="false"/>
                <w:i w:val="false"/>
                <w:color w:val="000000"/>
                <w:sz w:val="20"/>
              </w:rPr>
              <w:t xml:space="preserve">
қоймалары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 қоныстанды- </w:t>
            </w:r>
            <w:r>
              <w:br/>
            </w:r>
            <w:r>
              <w:rPr>
                <w:rFonts w:ascii="Times New Roman"/>
                <w:b w:val="false"/>
                <w:i w:val="false"/>
                <w:color w:val="000000"/>
                <w:sz w:val="20"/>
              </w:rPr>
              <w:t xml:space="preserve">
рылған аумақтан </w:t>
            </w:r>
            <w:r>
              <w:br/>
            </w:r>
            <w:r>
              <w:rPr>
                <w:rFonts w:ascii="Times New Roman"/>
                <w:b w:val="false"/>
                <w:i w:val="false"/>
                <w:color w:val="000000"/>
                <w:sz w:val="20"/>
              </w:rPr>
              <w:t xml:space="preserve">
тыс жерде </w:t>
            </w:r>
            <w:r>
              <w:br/>
            </w:r>
            <w:r>
              <w:rPr>
                <w:rFonts w:ascii="Times New Roman"/>
                <w:b w:val="false"/>
                <w:i w:val="false"/>
                <w:color w:val="000000"/>
                <w:sz w:val="20"/>
              </w:rPr>
              <w:t xml:space="preserve">
орналасқан басқа </w:t>
            </w:r>
            <w:r>
              <w:br/>
            </w:r>
            <w:r>
              <w:rPr>
                <w:rFonts w:ascii="Times New Roman"/>
                <w:b w:val="false"/>
                <w:i w:val="false"/>
                <w:color w:val="000000"/>
                <w:sz w:val="20"/>
              </w:rPr>
              <w:t xml:space="preserve">
өнеркәсіптік </w:t>
            </w:r>
            <w:r>
              <w:br/>
            </w:r>
            <w:r>
              <w:rPr>
                <w:rFonts w:ascii="Times New Roman"/>
                <w:b w:val="false"/>
                <w:i w:val="false"/>
                <w:color w:val="000000"/>
                <w:sz w:val="20"/>
              </w:rPr>
              <w:t xml:space="preserve">
кәсіпорындар, </w:t>
            </w:r>
            <w:r>
              <w:br/>
            </w:r>
            <w:r>
              <w:rPr>
                <w:rFonts w:ascii="Times New Roman"/>
                <w:b w:val="false"/>
                <w:i w:val="false"/>
                <w:color w:val="000000"/>
                <w:sz w:val="20"/>
              </w:rPr>
              <w:t xml:space="preserve">
сондай-ақ </w:t>
            </w:r>
            <w:r>
              <w:br/>
            </w:r>
            <w:r>
              <w:rPr>
                <w:rFonts w:ascii="Times New Roman"/>
                <w:b w:val="false"/>
                <w:i w:val="false"/>
                <w:color w:val="000000"/>
                <w:sz w:val="20"/>
              </w:rPr>
              <w:t xml:space="preserve">
қоймалық </w:t>
            </w:r>
            <w:r>
              <w:br/>
            </w:r>
            <w:r>
              <w:rPr>
                <w:rFonts w:ascii="Times New Roman"/>
                <w:b w:val="false"/>
                <w:i w:val="false"/>
                <w:color w:val="000000"/>
                <w:sz w:val="20"/>
              </w:rPr>
              <w:t xml:space="preserve">
мақсаттағы </w:t>
            </w:r>
            <w:r>
              <w:br/>
            </w:r>
            <w:r>
              <w:rPr>
                <w:rFonts w:ascii="Times New Roman"/>
                <w:b w:val="false"/>
                <w:i w:val="false"/>
                <w:color w:val="000000"/>
                <w:sz w:val="20"/>
              </w:rPr>
              <w:t xml:space="preserve">
базалар, байланыс </w:t>
            </w:r>
            <w:r>
              <w:br/>
            </w:r>
            <w:r>
              <w:rPr>
                <w:rFonts w:ascii="Times New Roman"/>
                <w:b w:val="false"/>
                <w:i w:val="false"/>
                <w:color w:val="000000"/>
                <w:sz w:val="20"/>
              </w:rPr>
              <w:t xml:space="preserve">
кәсіпорындары </w:t>
            </w:r>
            <w:r>
              <w:br/>
            </w:r>
            <w:r>
              <w:rPr>
                <w:rFonts w:ascii="Times New Roman"/>
                <w:b w:val="false"/>
                <w:i w:val="false"/>
                <w:color w:val="000000"/>
                <w:sz w:val="20"/>
              </w:rPr>
              <w:t xml:space="preserve">
мен </w:t>
            </w:r>
            <w:r>
              <w:br/>
            </w:r>
            <w:r>
              <w:rPr>
                <w:rFonts w:ascii="Times New Roman"/>
                <w:b w:val="false"/>
                <w:i w:val="false"/>
                <w:color w:val="000000"/>
                <w:sz w:val="20"/>
              </w:rPr>
              <w:t xml:space="preserve">
ғылыми-зерттеу </w:t>
            </w:r>
            <w:r>
              <w:br/>
            </w:r>
            <w:r>
              <w:rPr>
                <w:rFonts w:ascii="Times New Roman"/>
                <w:b w:val="false"/>
                <w:i w:val="false"/>
                <w:color w:val="000000"/>
                <w:sz w:val="20"/>
              </w:rPr>
              <w:t xml:space="preserve">
мекемелері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Ауыл шаруашылығы </w:t>
            </w:r>
            <w:r>
              <w:br/>
            </w:r>
            <w:r>
              <w:rPr>
                <w:rFonts w:ascii="Times New Roman"/>
                <w:b w:val="false"/>
                <w:i w:val="false"/>
                <w:color w:val="000000"/>
                <w:sz w:val="20"/>
              </w:rPr>
              <w:t xml:space="preserve">
кәсіпорындары </w:t>
            </w:r>
            <w:r>
              <w:br/>
            </w:r>
            <w:r>
              <w:rPr>
                <w:rFonts w:ascii="Times New Roman"/>
                <w:b w:val="false"/>
                <w:i w:val="false"/>
                <w:color w:val="000000"/>
                <w:sz w:val="20"/>
              </w:rPr>
              <w:t xml:space="preserve">
1) тағам, қайта </w:t>
            </w:r>
            <w:r>
              <w:br/>
            </w:r>
            <w:r>
              <w:rPr>
                <w:rFonts w:ascii="Times New Roman"/>
                <w:b w:val="false"/>
                <w:i w:val="false"/>
                <w:color w:val="000000"/>
                <w:sz w:val="20"/>
              </w:rPr>
              <w:t xml:space="preserve">
өңдеу </w:t>
            </w:r>
            <w:r>
              <w:br/>
            </w:r>
            <w:r>
              <w:rPr>
                <w:rFonts w:ascii="Times New Roman"/>
                <w:b w:val="false"/>
                <w:i w:val="false"/>
                <w:color w:val="000000"/>
                <w:sz w:val="20"/>
              </w:rPr>
              <w:t xml:space="preserve">
кәсіпорындары, </w:t>
            </w:r>
            <w:r>
              <w:br/>
            </w:r>
            <w:r>
              <w:rPr>
                <w:rFonts w:ascii="Times New Roman"/>
                <w:b w:val="false"/>
                <w:i w:val="false"/>
                <w:color w:val="000000"/>
                <w:sz w:val="20"/>
              </w:rPr>
              <w:t xml:space="preserve">
балық </w:t>
            </w:r>
            <w:r>
              <w:br/>
            </w:r>
            <w:r>
              <w:rPr>
                <w:rFonts w:ascii="Times New Roman"/>
                <w:b w:val="false"/>
                <w:i w:val="false"/>
                <w:color w:val="000000"/>
                <w:sz w:val="20"/>
              </w:rPr>
              <w:t xml:space="preserve">
шаруашылығы және </w:t>
            </w:r>
            <w:r>
              <w:br/>
            </w:r>
            <w:r>
              <w:rPr>
                <w:rFonts w:ascii="Times New Roman"/>
                <w:b w:val="false"/>
                <w:i w:val="false"/>
                <w:color w:val="000000"/>
                <w:sz w:val="20"/>
              </w:rPr>
              <w:t xml:space="preserve">
басқа да 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мақсатындағы </w:t>
            </w:r>
            <w:r>
              <w:br/>
            </w:r>
            <w:r>
              <w:rPr>
                <w:rFonts w:ascii="Times New Roman"/>
                <w:b w:val="false"/>
                <w:i w:val="false"/>
                <w:color w:val="000000"/>
                <w:sz w:val="20"/>
              </w:rPr>
              <w:t xml:space="preserve">
объектілер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 элеваторлар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шаруашылығының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мекемелері мен </w:t>
            </w:r>
            <w:r>
              <w:br/>
            </w:r>
            <w:r>
              <w:rPr>
                <w:rFonts w:ascii="Times New Roman"/>
                <w:b w:val="false"/>
                <w:i w:val="false"/>
                <w:color w:val="000000"/>
                <w:sz w:val="20"/>
              </w:rPr>
              <w:t xml:space="preserve">
заңды тұлға </w:t>
            </w:r>
            <w:r>
              <w:br/>
            </w:r>
            <w:r>
              <w:rPr>
                <w:rFonts w:ascii="Times New Roman"/>
                <w:b w:val="false"/>
                <w:i w:val="false"/>
                <w:color w:val="000000"/>
                <w:sz w:val="20"/>
              </w:rPr>
              <w:t xml:space="preserve">
мәртебесі бар </w:t>
            </w:r>
            <w:r>
              <w:br/>
            </w:r>
            <w:r>
              <w:rPr>
                <w:rFonts w:ascii="Times New Roman"/>
                <w:b w:val="false"/>
                <w:i w:val="false"/>
                <w:color w:val="000000"/>
                <w:sz w:val="20"/>
              </w:rPr>
              <w:t xml:space="preserve">
ерекше қорғалатын </w:t>
            </w:r>
            <w:r>
              <w:br/>
            </w:r>
            <w:r>
              <w:rPr>
                <w:rFonts w:ascii="Times New Roman"/>
                <w:b w:val="false"/>
                <w:i w:val="false"/>
                <w:color w:val="000000"/>
                <w:sz w:val="20"/>
              </w:rPr>
              <w:t xml:space="preserve">
аумақтар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w:t>
            </w:r>
            <w:r>
              <w:br/>
            </w:r>
            <w:r>
              <w:rPr>
                <w:rFonts w:ascii="Times New Roman"/>
                <w:b w:val="false"/>
                <w:i w:val="false"/>
                <w:color w:val="000000"/>
                <w:sz w:val="20"/>
              </w:rPr>
              <w:t xml:space="preserve">
қуаттылығына </w:t>
            </w:r>
            <w:r>
              <w:br/>
            </w:r>
            <w:r>
              <w:rPr>
                <w:rFonts w:ascii="Times New Roman"/>
                <w:b w:val="false"/>
                <w:i w:val="false"/>
                <w:color w:val="000000"/>
                <w:sz w:val="20"/>
              </w:rPr>
              <w:t xml:space="preserve">
қарамастан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жалпы өндірістік </w:t>
            </w:r>
            <w:r>
              <w:br/>
            </w:r>
            <w:r>
              <w:rPr>
                <w:rFonts w:ascii="Times New Roman"/>
                <w:b w:val="false"/>
                <w:i w:val="false"/>
                <w:color w:val="000000"/>
                <w:sz w:val="20"/>
              </w:rPr>
              <w:t xml:space="preserve">
ауданы он мыңнан </w:t>
            </w:r>
            <w:r>
              <w:br/>
            </w:r>
            <w:r>
              <w:rPr>
                <w:rFonts w:ascii="Times New Roman"/>
                <w:b w:val="false"/>
                <w:i w:val="false"/>
                <w:color w:val="000000"/>
                <w:sz w:val="20"/>
              </w:rPr>
              <w:t xml:space="preserve">
бір жүз мың шаршы </w:t>
            </w:r>
            <w:r>
              <w:br/>
            </w:r>
            <w:r>
              <w:rPr>
                <w:rFonts w:ascii="Times New Roman"/>
                <w:b w:val="false"/>
                <w:i w:val="false"/>
                <w:color w:val="000000"/>
                <w:sz w:val="20"/>
              </w:rPr>
              <w:t xml:space="preserve">
метрге дейін, </w:t>
            </w:r>
            <w:r>
              <w:br/>
            </w:r>
            <w:r>
              <w:rPr>
                <w:rFonts w:ascii="Times New Roman"/>
                <w:b w:val="false"/>
                <w:i w:val="false"/>
                <w:color w:val="000000"/>
                <w:sz w:val="20"/>
              </w:rPr>
              <w:t xml:space="preserve">
егер осы ауданның </w:t>
            </w:r>
            <w:r>
              <w:br/>
            </w:r>
            <w:r>
              <w:rPr>
                <w:rFonts w:ascii="Times New Roman"/>
                <w:b w:val="false"/>
                <w:i w:val="false"/>
                <w:color w:val="000000"/>
                <w:sz w:val="20"/>
              </w:rPr>
              <w:t xml:space="preserve">
он және одан көп </w:t>
            </w:r>
            <w:r>
              <w:br/>
            </w:r>
            <w:r>
              <w:rPr>
                <w:rFonts w:ascii="Times New Roman"/>
                <w:b w:val="false"/>
                <w:i w:val="false"/>
                <w:color w:val="000000"/>
                <w:sz w:val="20"/>
              </w:rPr>
              <w:t xml:space="preserve">
пайызын </w:t>
            </w:r>
            <w:r>
              <w:br/>
            </w:r>
            <w:r>
              <w:rPr>
                <w:rFonts w:ascii="Times New Roman"/>
                <w:b w:val="false"/>
                <w:i w:val="false"/>
                <w:color w:val="000000"/>
                <w:sz w:val="20"/>
              </w:rPr>
              <w:t xml:space="preserve">
жарылғыш-өрт </w:t>
            </w:r>
            <w:r>
              <w:br/>
            </w:r>
            <w:r>
              <w:rPr>
                <w:rFonts w:ascii="Times New Roman"/>
                <w:b w:val="false"/>
                <w:i w:val="false"/>
                <w:color w:val="000000"/>
                <w:sz w:val="20"/>
              </w:rPr>
              <w:t xml:space="preserve">
қаупі бар </w:t>
            </w:r>
            <w:r>
              <w:br/>
            </w:r>
            <w:r>
              <w:rPr>
                <w:rFonts w:ascii="Times New Roman"/>
                <w:b w:val="false"/>
                <w:i w:val="false"/>
                <w:color w:val="000000"/>
                <w:sz w:val="20"/>
              </w:rPr>
              <w:t xml:space="preserve">
ғимараттар мен </w:t>
            </w:r>
            <w:r>
              <w:br/>
            </w:r>
            <w:r>
              <w:rPr>
                <w:rFonts w:ascii="Times New Roman"/>
                <w:b w:val="false"/>
                <w:i w:val="false"/>
                <w:color w:val="000000"/>
                <w:sz w:val="20"/>
              </w:rPr>
              <w:t xml:space="preserve">
үй-жайлар, </w:t>
            </w:r>
            <w:r>
              <w:br/>
            </w:r>
            <w:r>
              <w:rPr>
                <w:rFonts w:ascii="Times New Roman"/>
                <w:b w:val="false"/>
                <w:i w:val="false"/>
                <w:color w:val="000000"/>
                <w:sz w:val="20"/>
              </w:rPr>
              <w:t xml:space="preserve">
сондай-ақ сыртқы </w:t>
            </w:r>
            <w:r>
              <w:br/>
            </w:r>
            <w:r>
              <w:rPr>
                <w:rFonts w:ascii="Times New Roman"/>
                <w:b w:val="false"/>
                <w:i w:val="false"/>
                <w:color w:val="000000"/>
                <w:sz w:val="20"/>
              </w:rPr>
              <w:t xml:space="preserve">
технологиялық </w:t>
            </w:r>
            <w:r>
              <w:br/>
            </w:r>
            <w:r>
              <w:rPr>
                <w:rFonts w:ascii="Times New Roman"/>
                <w:b w:val="false"/>
                <w:i w:val="false"/>
                <w:color w:val="000000"/>
                <w:sz w:val="20"/>
              </w:rPr>
              <w:t xml:space="preserve">
қондырғылар алып </w:t>
            </w:r>
            <w:r>
              <w:br/>
            </w:r>
            <w:r>
              <w:rPr>
                <w:rFonts w:ascii="Times New Roman"/>
                <w:b w:val="false"/>
                <w:i w:val="false"/>
                <w:color w:val="000000"/>
                <w:sz w:val="20"/>
              </w:rPr>
              <w:t xml:space="preserve">
тұрса; </w:t>
            </w:r>
            <w:r>
              <w:br/>
            </w:r>
            <w:r>
              <w:rPr>
                <w:rFonts w:ascii="Times New Roman"/>
                <w:b w:val="false"/>
                <w:i w:val="false"/>
                <w:color w:val="000000"/>
                <w:sz w:val="20"/>
              </w:rPr>
              <w:t xml:space="preserve">
жалпы өндірістік </w:t>
            </w:r>
            <w:r>
              <w:br/>
            </w:r>
            <w:r>
              <w:rPr>
                <w:rFonts w:ascii="Times New Roman"/>
                <w:b w:val="false"/>
                <w:i w:val="false"/>
                <w:color w:val="000000"/>
                <w:sz w:val="20"/>
              </w:rPr>
              <w:t xml:space="preserve">
ауданы он мың </w:t>
            </w:r>
            <w:r>
              <w:br/>
            </w:r>
            <w:r>
              <w:rPr>
                <w:rFonts w:ascii="Times New Roman"/>
                <w:b w:val="false"/>
                <w:i w:val="false"/>
                <w:color w:val="000000"/>
                <w:sz w:val="20"/>
              </w:rPr>
              <w:t xml:space="preserve">
және одан көп </w:t>
            </w:r>
            <w:r>
              <w:br/>
            </w:r>
            <w:r>
              <w:rPr>
                <w:rFonts w:ascii="Times New Roman"/>
                <w:b w:val="false"/>
                <w:i w:val="false"/>
                <w:color w:val="000000"/>
                <w:sz w:val="20"/>
              </w:rPr>
              <w:t xml:space="preserve">
шаршы метр, егер </w:t>
            </w:r>
            <w:r>
              <w:br/>
            </w:r>
            <w:r>
              <w:rPr>
                <w:rFonts w:ascii="Times New Roman"/>
                <w:b w:val="false"/>
                <w:i w:val="false"/>
                <w:color w:val="000000"/>
                <w:sz w:val="20"/>
              </w:rPr>
              <w:t xml:space="preserve">
осы ауданның он </w:t>
            </w:r>
            <w:r>
              <w:br/>
            </w:r>
            <w:r>
              <w:rPr>
                <w:rFonts w:ascii="Times New Roman"/>
                <w:b w:val="false"/>
                <w:i w:val="false"/>
                <w:color w:val="000000"/>
                <w:sz w:val="20"/>
              </w:rPr>
              <w:t xml:space="preserve">
және одан көп </w:t>
            </w:r>
            <w:r>
              <w:br/>
            </w:r>
            <w:r>
              <w:rPr>
                <w:rFonts w:ascii="Times New Roman"/>
                <w:b w:val="false"/>
                <w:i w:val="false"/>
                <w:color w:val="000000"/>
                <w:sz w:val="20"/>
              </w:rPr>
              <w:t xml:space="preserve">
пайызын </w:t>
            </w:r>
            <w:r>
              <w:br/>
            </w:r>
            <w:r>
              <w:rPr>
                <w:rFonts w:ascii="Times New Roman"/>
                <w:b w:val="false"/>
                <w:i w:val="false"/>
                <w:color w:val="000000"/>
                <w:sz w:val="20"/>
              </w:rPr>
              <w:t xml:space="preserve">
жарылғыш-өрт </w:t>
            </w:r>
            <w:r>
              <w:br/>
            </w:r>
            <w:r>
              <w:rPr>
                <w:rFonts w:ascii="Times New Roman"/>
                <w:b w:val="false"/>
                <w:i w:val="false"/>
                <w:color w:val="000000"/>
                <w:sz w:val="20"/>
              </w:rPr>
              <w:t xml:space="preserve">
қаупі бар </w:t>
            </w:r>
            <w:r>
              <w:br/>
            </w:r>
            <w:r>
              <w:rPr>
                <w:rFonts w:ascii="Times New Roman"/>
                <w:b w:val="false"/>
                <w:i w:val="false"/>
                <w:color w:val="000000"/>
                <w:sz w:val="20"/>
              </w:rPr>
              <w:t xml:space="preserve">
ғимараттар мен </w:t>
            </w:r>
            <w:r>
              <w:br/>
            </w:r>
            <w:r>
              <w:rPr>
                <w:rFonts w:ascii="Times New Roman"/>
                <w:b w:val="false"/>
                <w:i w:val="false"/>
                <w:color w:val="000000"/>
                <w:sz w:val="20"/>
              </w:rPr>
              <w:t xml:space="preserve">
үй-жайлар, </w:t>
            </w:r>
            <w:r>
              <w:br/>
            </w:r>
            <w:r>
              <w:rPr>
                <w:rFonts w:ascii="Times New Roman"/>
                <w:b w:val="false"/>
                <w:i w:val="false"/>
                <w:color w:val="000000"/>
                <w:sz w:val="20"/>
              </w:rPr>
              <w:t xml:space="preserve">
сондай-ақ сыртқы </w:t>
            </w:r>
            <w:r>
              <w:br/>
            </w:r>
            <w:r>
              <w:rPr>
                <w:rFonts w:ascii="Times New Roman"/>
                <w:b w:val="false"/>
                <w:i w:val="false"/>
                <w:color w:val="000000"/>
                <w:sz w:val="20"/>
              </w:rPr>
              <w:t xml:space="preserve">
технологиялық </w:t>
            </w:r>
            <w:r>
              <w:br/>
            </w:r>
            <w:r>
              <w:rPr>
                <w:rFonts w:ascii="Times New Roman"/>
                <w:b w:val="false"/>
                <w:i w:val="false"/>
                <w:color w:val="000000"/>
                <w:sz w:val="20"/>
              </w:rPr>
              <w:t xml:space="preserve">
қондырғылар алып </w:t>
            </w:r>
            <w:r>
              <w:br/>
            </w:r>
            <w:r>
              <w:rPr>
                <w:rFonts w:ascii="Times New Roman"/>
                <w:b w:val="false"/>
                <w:i w:val="false"/>
                <w:color w:val="000000"/>
                <w:sz w:val="20"/>
              </w:rPr>
              <w:t xml:space="preserve">
тұрса; </w:t>
            </w:r>
            <w:r>
              <w:br/>
            </w:r>
            <w:r>
              <w:rPr>
                <w:rFonts w:ascii="Times New Roman"/>
                <w:b w:val="false"/>
                <w:i w:val="false"/>
                <w:color w:val="000000"/>
                <w:sz w:val="20"/>
              </w:rPr>
              <w:t xml:space="preserve">
әуежайлардағы </w:t>
            </w:r>
            <w:r>
              <w:br/>
            </w:r>
            <w:r>
              <w:rPr>
                <w:rFonts w:ascii="Times New Roman"/>
                <w:b w:val="false"/>
                <w:i w:val="false"/>
                <w:color w:val="000000"/>
                <w:sz w:val="20"/>
              </w:rPr>
              <w:t xml:space="preserve">
жолаушылардың </w:t>
            </w:r>
            <w:r>
              <w:br/>
            </w:r>
            <w:r>
              <w:rPr>
                <w:rFonts w:ascii="Times New Roman"/>
                <w:b w:val="false"/>
                <w:i w:val="false"/>
                <w:color w:val="000000"/>
                <w:sz w:val="20"/>
              </w:rPr>
              <w:t xml:space="preserve">
сыйымдылығына </w:t>
            </w:r>
            <w:r>
              <w:br/>
            </w:r>
            <w:r>
              <w:rPr>
                <w:rFonts w:ascii="Times New Roman"/>
                <w:b w:val="false"/>
                <w:i w:val="false"/>
                <w:color w:val="000000"/>
                <w:sz w:val="20"/>
              </w:rPr>
              <w:t xml:space="preserve">
қарамастан;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жеті жүз және </w:t>
            </w:r>
            <w:r>
              <w:br/>
            </w:r>
            <w:r>
              <w:rPr>
                <w:rFonts w:ascii="Times New Roman"/>
                <w:b w:val="false"/>
                <w:i w:val="false"/>
                <w:color w:val="000000"/>
                <w:sz w:val="20"/>
              </w:rPr>
              <w:t xml:space="preserve">
одан көп адам </w:t>
            </w:r>
            <w:r>
              <w:br/>
            </w:r>
            <w:r>
              <w:rPr>
                <w:rFonts w:ascii="Times New Roman"/>
                <w:b w:val="false"/>
                <w:i w:val="false"/>
                <w:color w:val="000000"/>
                <w:sz w:val="20"/>
              </w:rPr>
              <w:t xml:space="preserve">
темір жол, өзен, </w:t>
            </w:r>
            <w:r>
              <w:br/>
            </w:r>
            <w:r>
              <w:rPr>
                <w:rFonts w:ascii="Times New Roman"/>
                <w:b w:val="false"/>
                <w:i w:val="false"/>
                <w:color w:val="000000"/>
                <w:sz w:val="20"/>
              </w:rPr>
              <w:t xml:space="preserve">
теңіз </w:t>
            </w:r>
            <w:r>
              <w:br/>
            </w:r>
            <w:r>
              <w:rPr>
                <w:rFonts w:ascii="Times New Roman"/>
                <w:b w:val="false"/>
                <w:i w:val="false"/>
                <w:color w:val="000000"/>
                <w:sz w:val="20"/>
              </w:rPr>
              <w:t xml:space="preserve">
вокзалдарында; </w:t>
            </w:r>
            <w:r>
              <w:br/>
            </w:r>
            <w:r>
              <w:rPr>
                <w:rFonts w:ascii="Times New Roman"/>
                <w:b w:val="false"/>
                <w:i w:val="false"/>
                <w:color w:val="000000"/>
                <w:sz w:val="20"/>
              </w:rPr>
              <w:t xml:space="preserve">
қоймалардың жалпы </w:t>
            </w:r>
            <w:r>
              <w:br/>
            </w:r>
            <w:r>
              <w:rPr>
                <w:rFonts w:ascii="Times New Roman"/>
                <w:b w:val="false"/>
                <w:i w:val="false"/>
                <w:color w:val="000000"/>
                <w:sz w:val="20"/>
              </w:rPr>
              <w:t xml:space="preserve">
ауданы бір жарым </w:t>
            </w:r>
            <w:r>
              <w:br/>
            </w:r>
            <w:r>
              <w:rPr>
                <w:rFonts w:ascii="Times New Roman"/>
                <w:b w:val="false"/>
                <w:i w:val="false"/>
                <w:color w:val="000000"/>
                <w:sz w:val="20"/>
              </w:rPr>
              <w:t xml:space="preserve">
мың шаршы метрге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w:t>
            </w:r>
            <w:r>
              <w:br/>
            </w:r>
            <w:r>
              <w:rPr>
                <w:rFonts w:ascii="Times New Roman"/>
                <w:b w:val="false"/>
                <w:i w:val="false"/>
                <w:color w:val="000000"/>
                <w:sz w:val="20"/>
              </w:rPr>
              <w:t xml:space="preserve">
қоймалардың жалпы </w:t>
            </w:r>
            <w:r>
              <w:br/>
            </w:r>
            <w:r>
              <w:rPr>
                <w:rFonts w:ascii="Times New Roman"/>
                <w:b w:val="false"/>
                <w:i w:val="false"/>
                <w:color w:val="000000"/>
                <w:sz w:val="20"/>
              </w:rPr>
              <w:t xml:space="preserve">
ауданы бір жарым </w:t>
            </w:r>
            <w:r>
              <w:br/>
            </w:r>
            <w:r>
              <w:rPr>
                <w:rFonts w:ascii="Times New Roman"/>
                <w:b w:val="false"/>
                <w:i w:val="false"/>
                <w:color w:val="000000"/>
                <w:sz w:val="20"/>
              </w:rPr>
              <w:t xml:space="preserve">
мың шаршы метрден </w:t>
            </w:r>
            <w:r>
              <w:br/>
            </w:r>
            <w:r>
              <w:rPr>
                <w:rFonts w:ascii="Times New Roman"/>
                <w:b w:val="false"/>
                <w:i w:val="false"/>
                <w:color w:val="000000"/>
                <w:sz w:val="20"/>
              </w:rPr>
              <w:t xml:space="preserve">
артық; </w:t>
            </w:r>
            <w:r>
              <w:br/>
            </w:r>
            <w:r>
              <w:rPr>
                <w:rFonts w:ascii="Times New Roman"/>
                <w:b w:val="false"/>
                <w:i w:val="false"/>
                <w:color w:val="000000"/>
                <w:sz w:val="20"/>
              </w:rPr>
              <w:t xml:space="preserve">
жалпы өндірістік </w:t>
            </w:r>
            <w:r>
              <w:br/>
            </w:r>
            <w:r>
              <w:rPr>
                <w:rFonts w:ascii="Times New Roman"/>
                <w:b w:val="false"/>
                <w:i w:val="false"/>
                <w:color w:val="000000"/>
                <w:sz w:val="20"/>
              </w:rPr>
              <w:t xml:space="preserve">
ауданы он мыңнан </w:t>
            </w:r>
            <w:r>
              <w:br/>
            </w:r>
            <w:r>
              <w:rPr>
                <w:rFonts w:ascii="Times New Roman"/>
                <w:b w:val="false"/>
                <w:i w:val="false"/>
                <w:color w:val="000000"/>
                <w:sz w:val="20"/>
              </w:rPr>
              <w:t xml:space="preserve">
бір жүз мың шаршы </w:t>
            </w:r>
            <w:r>
              <w:br/>
            </w:r>
            <w:r>
              <w:rPr>
                <w:rFonts w:ascii="Times New Roman"/>
                <w:b w:val="false"/>
                <w:i w:val="false"/>
                <w:color w:val="000000"/>
                <w:sz w:val="20"/>
              </w:rPr>
              <w:t xml:space="preserve">
метрге дейін, </w:t>
            </w:r>
            <w:r>
              <w:br/>
            </w:r>
            <w:r>
              <w:rPr>
                <w:rFonts w:ascii="Times New Roman"/>
                <w:b w:val="false"/>
                <w:i w:val="false"/>
                <w:color w:val="000000"/>
                <w:sz w:val="20"/>
              </w:rPr>
              <w:t xml:space="preserve">
егер осы ауданның </w:t>
            </w:r>
            <w:r>
              <w:br/>
            </w:r>
            <w:r>
              <w:rPr>
                <w:rFonts w:ascii="Times New Roman"/>
                <w:b w:val="false"/>
                <w:i w:val="false"/>
                <w:color w:val="000000"/>
                <w:sz w:val="20"/>
              </w:rPr>
              <w:t xml:space="preserve">
он және одан көп </w:t>
            </w:r>
            <w:r>
              <w:br/>
            </w:r>
            <w:r>
              <w:rPr>
                <w:rFonts w:ascii="Times New Roman"/>
                <w:b w:val="false"/>
                <w:i w:val="false"/>
                <w:color w:val="000000"/>
                <w:sz w:val="20"/>
              </w:rPr>
              <w:t xml:space="preserve">
пайызын </w:t>
            </w:r>
            <w:r>
              <w:br/>
            </w:r>
            <w:r>
              <w:rPr>
                <w:rFonts w:ascii="Times New Roman"/>
                <w:b w:val="false"/>
                <w:i w:val="false"/>
                <w:color w:val="000000"/>
                <w:sz w:val="20"/>
              </w:rPr>
              <w:t xml:space="preserve">
жарылғыш-өрт </w:t>
            </w:r>
            <w:r>
              <w:br/>
            </w:r>
            <w:r>
              <w:rPr>
                <w:rFonts w:ascii="Times New Roman"/>
                <w:b w:val="false"/>
                <w:i w:val="false"/>
                <w:color w:val="000000"/>
                <w:sz w:val="20"/>
              </w:rPr>
              <w:t xml:space="preserve">
қаупі бар </w:t>
            </w:r>
            <w:r>
              <w:br/>
            </w:r>
            <w:r>
              <w:rPr>
                <w:rFonts w:ascii="Times New Roman"/>
                <w:b w:val="false"/>
                <w:i w:val="false"/>
                <w:color w:val="000000"/>
                <w:sz w:val="20"/>
              </w:rPr>
              <w:t xml:space="preserve">
ғимараттар мен </w:t>
            </w:r>
            <w:r>
              <w:br/>
            </w:r>
            <w:r>
              <w:rPr>
                <w:rFonts w:ascii="Times New Roman"/>
                <w:b w:val="false"/>
                <w:i w:val="false"/>
                <w:color w:val="000000"/>
                <w:sz w:val="20"/>
              </w:rPr>
              <w:t xml:space="preserve">
үй-жайлар, </w:t>
            </w:r>
            <w:r>
              <w:br/>
            </w:r>
            <w:r>
              <w:rPr>
                <w:rFonts w:ascii="Times New Roman"/>
                <w:b w:val="false"/>
                <w:i w:val="false"/>
                <w:color w:val="000000"/>
                <w:sz w:val="20"/>
              </w:rPr>
              <w:t xml:space="preserve">
сондай-ақ сыртқы </w:t>
            </w:r>
            <w:r>
              <w:br/>
            </w:r>
            <w:r>
              <w:rPr>
                <w:rFonts w:ascii="Times New Roman"/>
                <w:b w:val="false"/>
                <w:i w:val="false"/>
                <w:color w:val="000000"/>
                <w:sz w:val="20"/>
              </w:rPr>
              <w:t xml:space="preserve">
технологиялық </w:t>
            </w:r>
            <w:r>
              <w:br/>
            </w:r>
            <w:r>
              <w:rPr>
                <w:rFonts w:ascii="Times New Roman"/>
                <w:b w:val="false"/>
                <w:i w:val="false"/>
                <w:color w:val="000000"/>
                <w:sz w:val="20"/>
              </w:rPr>
              <w:t xml:space="preserve">
қондырғылар алып </w:t>
            </w:r>
            <w:r>
              <w:br/>
            </w:r>
            <w:r>
              <w:rPr>
                <w:rFonts w:ascii="Times New Roman"/>
                <w:b w:val="false"/>
                <w:i w:val="false"/>
                <w:color w:val="000000"/>
                <w:sz w:val="20"/>
              </w:rPr>
              <w:t xml:space="preserve">
тұрса; </w:t>
            </w:r>
            <w:r>
              <w:br/>
            </w:r>
            <w:r>
              <w:rPr>
                <w:rFonts w:ascii="Times New Roman"/>
                <w:b w:val="false"/>
                <w:i w:val="false"/>
                <w:color w:val="000000"/>
                <w:sz w:val="20"/>
              </w:rPr>
              <w:t xml:space="preserve">
жалпы өндірістік </w:t>
            </w:r>
            <w:r>
              <w:br/>
            </w:r>
            <w:r>
              <w:rPr>
                <w:rFonts w:ascii="Times New Roman"/>
                <w:b w:val="false"/>
                <w:i w:val="false"/>
                <w:color w:val="000000"/>
                <w:sz w:val="20"/>
              </w:rPr>
              <w:t xml:space="preserve">
ауданы жүз мың </w:t>
            </w:r>
            <w:r>
              <w:br/>
            </w:r>
            <w:r>
              <w:rPr>
                <w:rFonts w:ascii="Times New Roman"/>
                <w:b w:val="false"/>
                <w:i w:val="false"/>
                <w:color w:val="000000"/>
                <w:sz w:val="20"/>
              </w:rPr>
              <w:t xml:space="preserve">
және одан астам </w:t>
            </w:r>
            <w:r>
              <w:br/>
            </w:r>
            <w:r>
              <w:rPr>
                <w:rFonts w:ascii="Times New Roman"/>
                <w:b w:val="false"/>
                <w:i w:val="false"/>
                <w:color w:val="000000"/>
                <w:sz w:val="20"/>
              </w:rPr>
              <w:t xml:space="preserve">
шаршы метр және </w:t>
            </w:r>
            <w:r>
              <w:br/>
            </w:r>
            <w:r>
              <w:rPr>
                <w:rFonts w:ascii="Times New Roman"/>
                <w:b w:val="false"/>
                <w:i w:val="false"/>
                <w:color w:val="000000"/>
                <w:sz w:val="20"/>
              </w:rPr>
              <w:t xml:space="preserve">
егер осы ауданның </w:t>
            </w:r>
            <w:r>
              <w:br/>
            </w:r>
            <w:r>
              <w:rPr>
                <w:rFonts w:ascii="Times New Roman"/>
                <w:b w:val="false"/>
                <w:i w:val="false"/>
                <w:color w:val="000000"/>
                <w:sz w:val="20"/>
              </w:rPr>
              <w:t xml:space="preserve">
он және одан көп </w:t>
            </w:r>
            <w:r>
              <w:br/>
            </w:r>
            <w:r>
              <w:rPr>
                <w:rFonts w:ascii="Times New Roman"/>
                <w:b w:val="false"/>
                <w:i w:val="false"/>
                <w:color w:val="000000"/>
                <w:sz w:val="20"/>
              </w:rPr>
              <w:t xml:space="preserve">
пайызын </w:t>
            </w:r>
            <w:r>
              <w:br/>
            </w:r>
            <w:r>
              <w:rPr>
                <w:rFonts w:ascii="Times New Roman"/>
                <w:b w:val="false"/>
                <w:i w:val="false"/>
                <w:color w:val="000000"/>
                <w:sz w:val="20"/>
              </w:rPr>
              <w:t xml:space="preserve">
жарылғыш-өрт </w:t>
            </w:r>
            <w:r>
              <w:br/>
            </w:r>
            <w:r>
              <w:rPr>
                <w:rFonts w:ascii="Times New Roman"/>
                <w:b w:val="false"/>
                <w:i w:val="false"/>
                <w:color w:val="000000"/>
                <w:sz w:val="20"/>
              </w:rPr>
              <w:t xml:space="preserve">
қаупі бар </w:t>
            </w:r>
            <w:r>
              <w:br/>
            </w:r>
            <w:r>
              <w:rPr>
                <w:rFonts w:ascii="Times New Roman"/>
                <w:b w:val="false"/>
                <w:i w:val="false"/>
                <w:color w:val="000000"/>
                <w:sz w:val="20"/>
              </w:rPr>
              <w:t xml:space="preserve">
ғимараттар мен </w:t>
            </w:r>
            <w:r>
              <w:br/>
            </w:r>
            <w:r>
              <w:rPr>
                <w:rFonts w:ascii="Times New Roman"/>
                <w:b w:val="false"/>
                <w:i w:val="false"/>
                <w:color w:val="000000"/>
                <w:sz w:val="20"/>
              </w:rPr>
              <w:t xml:space="preserve">
үй-жайлар, </w:t>
            </w:r>
            <w:r>
              <w:br/>
            </w:r>
            <w:r>
              <w:rPr>
                <w:rFonts w:ascii="Times New Roman"/>
                <w:b w:val="false"/>
                <w:i w:val="false"/>
                <w:color w:val="000000"/>
                <w:sz w:val="20"/>
              </w:rPr>
              <w:t xml:space="preserve">
сондай-ақ сыртқы </w:t>
            </w:r>
            <w:r>
              <w:br/>
            </w:r>
            <w:r>
              <w:rPr>
                <w:rFonts w:ascii="Times New Roman"/>
                <w:b w:val="false"/>
                <w:i w:val="false"/>
                <w:color w:val="000000"/>
                <w:sz w:val="20"/>
              </w:rPr>
              <w:t xml:space="preserve">
технологиялық </w:t>
            </w:r>
            <w:r>
              <w:br/>
            </w:r>
            <w:r>
              <w:rPr>
                <w:rFonts w:ascii="Times New Roman"/>
                <w:b w:val="false"/>
                <w:i w:val="false"/>
                <w:color w:val="000000"/>
                <w:sz w:val="20"/>
              </w:rPr>
              <w:t xml:space="preserve">
қондырғылар алып </w:t>
            </w:r>
            <w:r>
              <w:br/>
            </w:r>
            <w:r>
              <w:rPr>
                <w:rFonts w:ascii="Times New Roman"/>
                <w:b w:val="false"/>
                <w:i w:val="false"/>
                <w:color w:val="000000"/>
                <w:sz w:val="20"/>
              </w:rPr>
              <w:t xml:space="preserve">
тұрса; </w:t>
            </w:r>
            <w:r>
              <w:br/>
            </w:r>
            <w:r>
              <w:rPr>
                <w:rFonts w:ascii="Times New Roman"/>
                <w:b w:val="false"/>
                <w:i w:val="false"/>
                <w:color w:val="000000"/>
                <w:sz w:val="20"/>
              </w:rPr>
              <w:t xml:space="preserve">
жалпы өндірістік </w:t>
            </w:r>
            <w:r>
              <w:br/>
            </w:r>
            <w:r>
              <w:rPr>
                <w:rFonts w:ascii="Times New Roman"/>
                <w:b w:val="false"/>
                <w:i w:val="false"/>
                <w:color w:val="000000"/>
                <w:sz w:val="20"/>
              </w:rPr>
              <w:t xml:space="preserve">
ауданы он мыңнан </w:t>
            </w:r>
            <w:r>
              <w:br/>
            </w:r>
            <w:r>
              <w:rPr>
                <w:rFonts w:ascii="Times New Roman"/>
                <w:b w:val="false"/>
                <w:i w:val="false"/>
                <w:color w:val="000000"/>
                <w:sz w:val="20"/>
              </w:rPr>
              <w:t xml:space="preserve">
бір жүз мың шаршы </w:t>
            </w:r>
            <w:r>
              <w:br/>
            </w:r>
            <w:r>
              <w:rPr>
                <w:rFonts w:ascii="Times New Roman"/>
                <w:b w:val="false"/>
                <w:i w:val="false"/>
                <w:color w:val="000000"/>
                <w:sz w:val="20"/>
              </w:rPr>
              <w:t xml:space="preserve">
метрге дейін және </w:t>
            </w:r>
            <w:r>
              <w:br/>
            </w:r>
            <w:r>
              <w:rPr>
                <w:rFonts w:ascii="Times New Roman"/>
                <w:b w:val="false"/>
                <w:i w:val="false"/>
                <w:color w:val="000000"/>
                <w:sz w:val="20"/>
              </w:rPr>
              <w:t xml:space="preserve">
егер осы ауданның </w:t>
            </w:r>
            <w:r>
              <w:br/>
            </w:r>
            <w:r>
              <w:rPr>
                <w:rFonts w:ascii="Times New Roman"/>
                <w:b w:val="false"/>
                <w:i w:val="false"/>
                <w:color w:val="000000"/>
                <w:sz w:val="20"/>
              </w:rPr>
              <w:t xml:space="preserve">
он және одан көп </w:t>
            </w:r>
            <w:r>
              <w:br/>
            </w:r>
            <w:r>
              <w:rPr>
                <w:rFonts w:ascii="Times New Roman"/>
                <w:b w:val="false"/>
                <w:i w:val="false"/>
                <w:color w:val="000000"/>
                <w:sz w:val="20"/>
              </w:rPr>
              <w:t xml:space="preserve">
пайызын </w:t>
            </w:r>
            <w:r>
              <w:br/>
            </w:r>
            <w:r>
              <w:rPr>
                <w:rFonts w:ascii="Times New Roman"/>
                <w:b w:val="false"/>
                <w:i w:val="false"/>
                <w:color w:val="000000"/>
                <w:sz w:val="20"/>
              </w:rPr>
              <w:t xml:space="preserve">
жарылғыш-өрт </w:t>
            </w:r>
            <w:r>
              <w:br/>
            </w:r>
            <w:r>
              <w:rPr>
                <w:rFonts w:ascii="Times New Roman"/>
                <w:b w:val="false"/>
                <w:i w:val="false"/>
                <w:color w:val="000000"/>
                <w:sz w:val="20"/>
              </w:rPr>
              <w:t xml:space="preserve">
қаупі бар </w:t>
            </w:r>
            <w:r>
              <w:br/>
            </w:r>
            <w:r>
              <w:rPr>
                <w:rFonts w:ascii="Times New Roman"/>
                <w:b w:val="false"/>
                <w:i w:val="false"/>
                <w:color w:val="000000"/>
                <w:sz w:val="20"/>
              </w:rPr>
              <w:t xml:space="preserve">
ғимараттар мен </w:t>
            </w:r>
            <w:r>
              <w:br/>
            </w:r>
            <w:r>
              <w:rPr>
                <w:rFonts w:ascii="Times New Roman"/>
                <w:b w:val="false"/>
                <w:i w:val="false"/>
                <w:color w:val="000000"/>
                <w:sz w:val="20"/>
              </w:rPr>
              <w:t xml:space="preserve">
үй-жайлар, </w:t>
            </w:r>
            <w:r>
              <w:br/>
            </w:r>
            <w:r>
              <w:rPr>
                <w:rFonts w:ascii="Times New Roman"/>
                <w:b w:val="false"/>
                <w:i w:val="false"/>
                <w:color w:val="000000"/>
                <w:sz w:val="20"/>
              </w:rPr>
              <w:t xml:space="preserve">
сондай-ақ сыртқы </w:t>
            </w:r>
            <w:r>
              <w:br/>
            </w:r>
            <w:r>
              <w:rPr>
                <w:rFonts w:ascii="Times New Roman"/>
                <w:b w:val="false"/>
                <w:i w:val="false"/>
                <w:color w:val="000000"/>
                <w:sz w:val="20"/>
              </w:rPr>
              <w:t xml:space="preserve">
технологиялық </w:t>
            </w:r>
            <w:r>
              <w:br/>
            </w:r>
            <w:r>
              <w:rPr>
                <w:rFonts w:ascii="Times New Roman"/>
                <w:b w:val="false"/>
                <w:i w:val="false"/>
                <w:color w:val="000000"/>
                <w:sz w:val="20"/>
              </w:rPr>
              <w:t xml:space="preserve">
қондырғылар алып </w:t>
            </w:r>
            <w:r>
              <w:br/>
            </w:r>
            <w:r>
              <w:rPr>
                <w:rFonts w:ascii="Times New Roman"/>
                <w:b w:val="false"/>
                <w:i w:val="false"/>
                <w:color w:val="000000"/>
                <w:sz w:val="20"/>
              </w:rPr>
              <w:t xml:space="preserve">
тұрса; </w:t>
            </w:r>
            <w:r>
              <w:br/>
            </w:r>
            <w:r>
              <w:rPr>
                <w:rFonts w:ascii="Times New Roman"/>
                <w:b w:val="false"/>
                <w:i w:val="false"/>
                <w:color w:val="000000"/>
                <w:sz w:val="20"/>
              </w:rPr>
              <w:t xml:space="preserve">
жалпы өндірістік </w:t>
            </w:r>
            <w:r>
              <w:br/>
            </w:r>
            <w:r>
              <w:rPr>
                <w:rFonts w:ascii="Times New Roman"/>
                <w:b w:val="false"/>
                <w:i w:val="false"/>
                <w:color w:val="000000"/>
                <w:sz w:val="20"/>
              </w:rPr>
              <w:t xml:space="preserve">
ауданы бір жүз мың </w:t>
            </w:r>
            <w:r>
              <w:br/>
            </w:r>
            <w:r>
              <w:rPr>
                <w:rFonts w:ascii="Times New Roman"/>
                <w:b w:val="false"/>
                <w:i w:val="false"/>
                <w:color w:val="000000"/>
                <w:sz w:val="20"/>
              </w:rPr>
              <w:t xml:space="preserve">
және одан астам </w:t>
            </w:r>
            <w:r>
              <w:br/>
            </w:r>
            <w:r>
              <w:rPr>
                <w:rFonts w:ascii="Times New Roman"/>
                <w:b w:val="false"/>
                <w:i w:val="false"/>
                <w:color w:val="000000"/>
                <w:sz w:val="20"/>
              </w:rPr>
              <w:t xml:space="preserve">
шаршы метр және </w:t>
            </w:r>
            <w:r>
              <w:br/>
            </w:r>
            <w:r>
              <w:rPr>
                <w:rFonts w:ascii="Times New Roman"/>
                <w:b w:val="false"/>
                <w:i w:val="false"/>
                <w:color w:val="000000"/>
                <w:sz w:val="20"/>
              </w:rPr>
              <w:t xml:space="preserve">
егер осы ауданның </w:t>
            </w:r>
            <w:r>
              <w:br/>
            </w:r>
            <w:r>
              <w:rPr>
                <w:rFonts w:ascii="Times New Roman"/>
                <w:b w:val="false"/>
                <w:i w:val="false"/>
                <w:color w:val="000000"/>
                <w:sz w:val="20"/>
              </w:rPr>
              <w:t xml:space="preserve">
он және одан көп </w:t>
            </w:r>
            <w:r>
              <w:br/>
            </w:r>
            <w:r>
              <w:rPr>
                <w:rFonts w:ascii="Times New Roman"/>
                <w:b w:val="false"/>
                <w:i w:val="false"/>
                <w:color w:val="000000"/>
                <w:sz w:val="20"/>
              </w:rPr>
              <w:t xml:space="preserve">
пайызын жарылғыш-өрт </w:t>
            </w:r>
            <w:r>
              <w:br/>
            </w:r>
            <w:r>
              <w:rPr>
                <w:rFonts w:ascii="Times New Roman"/>
                <w:b w:val="false"/>
                <w:i w:val="false"/>
                <w:color w:val="000000"/>
                <w:sz w:val="20"/>
              </w:rPr>
              <w:t xml:space="preserve">
қаупі бар </w:t>
            </w:r>
            <w:r>
              <w:br/>
            </w:r>
            <w:r>
              <w:rPr>
                <w:rFonts w:ascii="Times New Roman"/>
                <w:b w:val="false"/>
                <w:i w:val="false"/>
                <w:color w:val="000000"/>
                <w:sz w:val="20"/>
              </w:rPr>
              <w:t xml:space="preserve">
ғимараттар мен </w:t>
            </w:r>
            <w:r>
              <w:br/>
            </w:r>
            <w:r>
              <w:rPr>
                <w:rFonts w:ascii="Times New Roman"/>
                <w:b w:val="false"/>
                <w:i w:val="false"/>
                <w:color w:val="000000"/>
                <w:sz w:val="20"/>
              </w:rPr>
              <w:t xml:space="preserve">
үй-жайлар, </w:t>
            </w:r>
            <w:r>
              <w:br/>
            </w:r>
            <w:r>
              <w:rPr>
                <w:rFonts w:ascii="Times New Roman"/>
                <w:b w:val="false"/>
                <w:i w:val="false"/>
                <w:color w:val="000000"/>
                <w:sz w:val="20"/>
              </w:rPr>
              <w:t xml:space="preserve">
сондай-ақ сыртқы </w:t>
            </w:r>
            <w:r>
              <w:br/>
            </w:r>
            <w:r>
              <w:rPr>
                <w:rFonts w:ascii="Times New Roman"/>
                <w:b w:val="false"/>
                <w:i w:val="false"/>
                <w:color w:val="000000"/>
                <w:sz w:val="20"/>
              </w:rPr>
              <w:t xml:space="preserve">
технологиялық </w:t>
            </w:r>
            <w:r>
              <w:br/>
            </w:r>
            <w:r>
              <w:rPr>
                <w:rFonts w:ascii="Times New Roman"/>
                <w:b w:val="false"/>
                <w:i w:val="false"/>
                <w:color w:val="000000"/>
                <w:sz w:val="20"/>
              </w:rPr>
              <w:t xml:space="preserve">
қондырғылар алып </w:t>
            </w:r>
            <w:r>
              <w:br/>
            </w:r>
            <w:r>
              <w:rPr>
                <w:rFonts w:ascii="Times New Roman"/>
                <w:b w:val="false"/>
                <w:i w:val="false"/>
                <w:color w:val="000000"/>
                <w:sz w:val="20"/>
              </w:rPr>
              <w:t xml:space="preserve">
тұрса; </w:t>
            </w:r>
            <w:r>
              <w:br/>
            </w:r>
            <w:r>
              <w:rPr>
                <w:rFonts w:ascii="Times New Roman"/>
                <w:b w:val="false"/>
                <w:i w:val="false"/>
                <w:color w:val="000000"/>
                <w:sz w:val="20"/>
              </w:rPr>
              <w:t xml:space="preserve">
қуаттылығы мен </w:t>
            </w:r>
            <w:r>
              <w:br/>
            </w:r>
            <w:r>
              <w:rPr>
                <w:rFonts w:ascii="Times New Roman"/>
                <w:b w:val="false"/>
                <w:i w:val="false"/>
                <w:color w:val="000000"/>
                <w:sz w:val="20"/>
              </w:rPr>
              <w:t xml:space="preserve">
алып жатқан </w:t>
            </w:r>
            <w:r>
              <w:br/>
            </w:r>
            <w:r>
              <w:rPr>
                <w:rFonts w:ascii="Times New Roman"/>
                <w:b w:val="false"/>
                <w:i w:val="false"/>
                <w:color w:val="000000"/>
                <w:sz w:val="20"/>
              </w:rPr>
              <w:t xml:space="preserve">
алаңына </w:t>
            </w:r>
            <w:r>
              <w:br/>
            </w:r>
            <w:r>
              <w:rPr>
                <w:rFonts w:ascii="Times New Roman"/>
                <w:b w:val="false"/>
                <w:i w:val="false"/>
                <w:color w:val="000000"/>
                <w:sz w:val="20"/>
              </w:rPr>
              <w:t xml:space="preserve">
қарамастан; </w:t>
            </w:r>
            <w:r>
              <w:br/>
            </w:r>
            <w:r>
              <w:rPr>
                <w:rFonts w:ascii="Times New Roman"/>
                <w:b w:val="false"/>
                <w:i w:val="false"/>
                <w:color w:val="000000"/>
                <w:sz w:val="20"/>
              </w:rPr>
              <w:t xml:space="preserve">
  </w:t>
            </w:r>
            <w:r>
              <w:br/>
            </w:r>
            <w:r>
              <w:rPr>
                <w:rFonts w:ascii="Times New Roman"/>
                <w:b w:val="false"/>
                <w:i w:val="false"/>
                <w:color w:val="000000"/>
                <w:sz w:val="20"/>
              </w:rPr>
              <w:t xml:space="preserve">
алаңына қарамастан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жолға шығатын </w:t>
            </w:r>
            <w:r>
              <w:br/>
            </w:r>
            <w:r>
              <w:rPr>
                <w:rFonts w:ascii="Times New Roman"/>
                <w:b w:val="false"/>
                <w:i w:val="false"/>
                <w:color w:val="000000"/>
                <w:sz w:val="20"/>
              </w:rPr>
              <w:t xml:space="preserve">
техникасы бар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жоқ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бар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бар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жоқ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жоқ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бар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жоқ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бар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жоқ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бар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бар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w:t>
            </w:r>
            <w:r>
              <w:br/>
            </w:r>
            <w:r>
              <w:rPr>
                <w:rFonts w:ascii="Times New Roman"/>
                <w:b w:val="false"/>
                <w:i w:val="false"/>
                <w:color w:val="000000"/>
                <w:sz w:val="20"/>
              </w:rPr>
              <w:t xml:space="preserve">
жолға шығатын </w:t>
            </w:r>
            <w:r>
              <w:br/>
            </w:r>
            <w:r>
              <w:rPr>
                <w:rFonts w:ascii="Times New Roman"/>
                <w:b w:val="false"/>
                <w:i w:val="false"/>
                <w:color w:val="000000"/>
                <w:sz w:val="20"/>
              </w:rPr>
              <w:t xml:space="preserve">
техникасы бар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қызмет; </w:t>
            </w:r>
          </w:p>
        </w:tc>
      </w:tr>
    </w:tbl>
    <w:p>
      <w:pPr>
        <w:spacing w:after="0"/>
        <w:ind w:left="0"/>
        <w:jc w:val="both"/>
      </w:pPr>
      <w:r>
        <w:rPr>
          <w:rFonts w:ascii="Times New Roman"/>
          <w:b/>
          <w:i w:val="false"/>
          <w:color w:val="000000"/>
          <w:sz w:val="28"/>
        </w:rPr>
        <w:t xml:space="preserve">      Ескертпе: </w:t>
      </w:r>
      <w:r>
        <w:br/>
      </w:r>
      <w:r>
        <w:rPr>
          <w:rFonts w:ascii="Times New Roman"/>
          <w:b w:val="false"/>
          <w:i w:val="false"/>
          <w:color w:val="000000"/>
          <w:sz w:val="28"/>
        </w:rPr>
        <w:t xml:space="preserve">
      1. Ғимараттарды, құрылыстарды, кәсіпорындардың сыртқы технологиялық қондырғыларын өрт қаупі немесе жарылыс-өрт шығу қаупі бар өндірістің санатына жатқызу республикалық технологиялық жобалау нормаларымен РТЖН 01-94 анықталады. </w:t>
      </w:r>
      <w:r>
        <w:br/>
      </w:r>
      <w:r>
        <w:rPr>
          <w:rFonts w:ascii="Times New Roman"/>
          <w:b w:val="false"/>
          <w:i w:val="false"/>
          <w:color w:val="000000"/>
          <w:sz w:val="28"/>
        </w:rPr>
        <w:t xml:space="preserve">
      2. Жарылыс-өрт шығу қаупі бар ғимараттардың, үй-жайлар мен сыртқы технологиялық қондырғылардың алатын орнының жалпы өндірістік алаңының үлесін анықтау кезінде есепке жарылыс-өрт шығу қаупі бар заттар мен материалдар сақталатын ашық алаңдар алынады. </w:t>
      </w:r>
      <w:r>
        <w:br/>
      </w:r>
      <w:r>
        <w:rPr>
          <w:rFonts w:ascii="Times New Roman"/>
          <w:b w:val="false"/>
          <w:i w:val="false"/>
          <w:color w:val="000000"/>
          <w:sz w:val="28"/>
        </w:rPr>
        <w:t xml:space="preserve">
      3. Негізгі өрт сөндіру автомобильдерінің саны мен өртке қарсы қызмет қызметкерлерінің саны»"Сумен жабдықтау. Сыртқы желілер мен құрылыстар" ҚНжәнеЕ 4.01.02-2001 бойынша объекті сыртында өртті сөндіруге жұмсалатын судың және ауысымдағы өртке қарсы қызметтің жауынгерлік есебінің тактикалық мүмкіндіктерін ескере отырып анықталады. </w:t>
      </w:r>
      <w:r>
        <w:br/>
      </w:r>
      <w:r>
        <w:rPr>
          <w:rFonts w:ascii="Times New Roman"/>
          <w:b w:val="false"/>
          <w:i w:val="false"/>
          <w:color w:val="000000"/>
          <w:sz w:val="28"/>
        </w:rPr>
        <w:t xml:space="preserve">
      4. Негізгі өрт сөндіру автомобильдерінің (автоцистерналардың, автосорғыштардың, ұнтақты немесе көбікті өрт сөндіру автомобильдерінің) түрлері ұйымда (кәсіпорында) қолданылатын (сақталатын) заттар мен оларды сөндіру ерекшеліктерін ескере отырып анықталады. Арнайы өрт техникасының (автосатылардың, автокөтергіштердің) бар болу қажеттігі ғимараттар мен кәсіпорындағы сыртқы технологиялық қондырғылардың биіктігіне байланысты анықталады. </w:t>
      </w:r>
      <w:r>
        <w:br/>
      </w:r>
      <w:r>
        <w:rPr>
          <w:rFonts w:ascii="Times New Roman"/>
          <w:b w:val="false"/>
          <w:i w:val="false"/>
          <w:color w:val="000000"/>
          <w:sz w:val="28"/>
        </w:rPr>
        <w:t xml:space="preserve">
      5. Өндірістік-өнеркәсіптік аумақта орналасқан шаруашылық жүргізу ұйымдары мен объектілерін өртке қарсы қорғауды осы кәсіпорындардың өртке қарсы қызметінің қызметкерлері мен ұтқыр өрт техникасына қызмет көрсету және оны ұстау жөніндегі үлестік қатысуы арқылы қамтамасыз етілуі мүмкін. Бұл ретте бөлімшенің жалпы штаттық саны мен техникалық жарақтандырылуы өрт қауіпсіздігі саласында бақылау функцияларын жүзеге асыратын мемлекеттік өртке қарсы қызмет органымен келісім бойынша әр кәсіпорынның өндірістік сипаттамалары ескеріле отырып анықталады.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5-тармаққа өзгерту енгізілді - Қазақстан Республикасы Үкіметінің 2008.11.18 </w:t>
      </w:r>
      <w:r>
        <w:rPr>
          <w:rFonts w:ascii="Times New Roman"/>
          <w:b w:val="false"/>
          <w:i w:val="false"/>
          <w:color w:val="000000"/>
          <w:sz w:val="28"/>
        </w:rPr>
        <w:t xml:space="preserve">N 1068 </w:t>
      </w:r>
      <w:r>
        <w:rPr>
          <w:rFonts w:ascii="Times New Roman"/>
          <w:b w:val="false"/>
          <w:i w:val="false"/>
          <w:color w:val="ff0000"/>
          <w:sz w:val="28"/>
        </w:rPr>
        <w:t xml:space="preserve">Қаулысымен. </w:t>
      </w:r>
      <w:r>
        <w:br/>
      </w:r>
      <w:r>
        <w:rPr>
          <w:rFonts w:ascii="Times New Roman"/>
          <w:b w:val="false"/>
          <w:i w:val="false"/>
          <w:color w:val="000000"/>
          <w:sz w:val="28"/>
        </w:rPr>
        <w:t xml:space="preserve">
      6. Өнеркәсіп объектілерінде жолға шығатын техникасы бар өртке қарсы қызметті құру кезінде өрт депосының қызмет көрсету радиусы "Өнеркәсіптік кәсіпорындардың бас жоспарлары" ҚНжәнеЕ ІІ-89-80* белгіленген нормативтен аспауға тиіс. </w:t>
      </w:r>
      <w:r>
        <w:br/>
      </w:r>
      <w:r>
        <w:rPr>
          <w:rFonts w:ascii="Times New Roman"/>
          <w:b w:val="false"/>
          <w:i w:val="false"/>
          <w:color w:val="000000"/>
          <w:sz w:val="28"/>
        </w:rPr>
        <w:t xml:space="preserve">
      7. Жолға шығатын техникасы жоқ өртке қарсы қызмет бөлімшелерінің жалпы саны мен техникалық жарақтандырылуын өрт қауіпсіздігі саласындағы бақылау функцияларын жүзеге асыратын мемлекеттік өртке қарсы қызмет органымен келісім бойынша объект, ұйым жетекшісінің басшысы кәсіпорындағы учаскелер санына байланысты және тәулік бойы кезекшілік пен объектіні өртке қарсы қорғауды қамтамасыз етуді ескере отырып анықтайды.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7-тармаққа өзгерту енгізілді - Қазақстан Республикасы Үкіметінің 2008.11.18 </w:t>
      </w:r>
      <w:r>
        <w:rPr>
          <w:rFonts w:ascii="Times New Roman"/>
          <w:b w:val="false"/>
          <w:i w:val="false"/>
          <w:color w:val="000000"/>
          <w:sz w:val="28"/>
        </w:rPr>
        <w:t xml:space="preserve">N 1068 </w:t>
      </w:r>
      <w:r>
        <w:rPr>
          <w:rFonts w:ascii="Times New Roman"/>
          <w:b w:val="false"/>
          <w:i w:val="false"/>
          <w:color w:val="ff0000"/>
          <w:sz w:val="28"/>
        </w:rPr>
        <w:t xml:space="preserve">Қаулысымен. </w:t>
      </w:r>
      <w:r>
        <w:br/>
      </w:r>
      <w:r>
        <w:rPr>
          <w:rFonts w:ascii="Times New Roman"/>
          <w:b w:val="false"/>
          <w:i w:val="false"/>
          <w:color w:val="000000"/>
          <w:sz w:val="28"/>
        </w:rPr>
        <w:t xml:space="preserve">
      8. Орман шаруашылығының мемлекеттік мекемелері мен заңды тұлға мәртебесі бар ерекше қорғалатын аумақтарға арналған жолға шығатын техниканың саны ауыл шаруашылығы саласындағы уәкілетті органның тиістілік нормаларына сәйкес анықталады. </w:t>
      </w:r>
      <w:r>
        <w:br/>
      </w:r>
      <w:r>
        <w:rPr>
          <w:rFonts w:ascii="Times New Roman"/>
          <w:b w:val="false"/>
          <w:i w:val="false"/>
          <w:color w:val="000000"/>
          <w:sz w:val="28"/>
        </w:rPr>
        <w:t xml:space="preserve">
      9. Осы тізбеге енгізілмеген және өртке қарсы қызмет бөлімшелері бар ұйымдар мен объектілер олардың әрі қарай жұмыс істеуін сақтауы мүмкін.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