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a7df" w14:textId="818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Компьютерлік және серверлік жабдықтарды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5 қыркүйектегі N 771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әкімінің Қазақстан Республикасы Денсаулық сақтау министрлігінің теңгерімінен осы қаулыға қосымшаға сәйкес компьютерлік және серверлік жабдықтарды республикалық меншіктен Астана қаласының коммуналдық меншігіне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Денсаулық сақтау министрлігімен және Астана қаласының әкімдігімен бірлесіп,  заңнамада белгіленген тәртіппен осы қаулыға қосымшада көрсетілген мүлікті қабылдап алу-беру жөніндегі қажетті ұйымдастыру іс-шараларын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коммуналдық меншігіне берілетін компьютерлік және серверлік жабдықтардың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73"/>
        <w:gridCol w:w="1733"/>
        <w:gridCol w:w="2333"/>
        <w:gridCol w:w="24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Жабдықтардың атауы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бірлік-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бағасы,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Теңгерім-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ділік құны,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17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жабдық: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кәбіл - 50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розетка RJ-45 - 1 дана,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коннекторлар RJ-45 - 5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кабелегон - 25 метр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100-250 сервері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26870150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26870150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50-100 сервері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1402760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7013800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10-50 сервері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641432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3207160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дерекқорымен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пайдаланушылардың офистік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(BrandName),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қоректендіру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блогы (BrandName)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139017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25579128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дерекқорымен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әкімшілердің офистік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(BrandName),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қоректендіру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блогы (BrandName)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201268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2616484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Желілік принтер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192816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385632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принтер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1236123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D-Link DU-562 M модемі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150276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128439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68648599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