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fe7b" w14:textId="76b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Астықты экспортқа сату жөніндегі қызметті лицензиялау ережесін және оған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қыркүйектегі N 768 Қаулысы. Күші жойылды - Қазақстан Республикасы Үкіметінің 2011 жылғы 1 қарашадағы N 1250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2011.11.01 </w:t>
      </w:r>
      <w:r>
        <w:rPr>
          <w:rFonts w:ascii="Times New Roman"/>
          <w:b w:val="false"/>
          <w:i w:val="false"/>
          <w:color w:val="ff0000"/>
          <w:sz w:val="28"/>
        </w:rPr>
        <w:t>N 1250</w:t>
      </w:r>
      <w:r>
        <w:rPr>
          <w:rFonts w:ascii="Times New Roman"/>
          <w:b w:val="false"/>
          <w:i w:val="false"/>
          <w:color w:val="ff0000"/>
          <w:sz w:val="28"/>
        </w:rPr>
        <w:t> (2012.01.31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"Астық туралы" Қазақстан Республикасының 2001 жылғы 19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"Лицензиялау туралы" Қазақстан Республикасының 2007 жылғы 11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Астықты экспортқа сату жөніндегі қызметті лицензиялау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астықты экспортқа сату жөніндегі қызметке қойылатын біліктілік талаптары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жиырма 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жылғы«5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экспортқа сату жөніндегі қызметті лицензиялау ережесі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Астықты экспортқа сату жөніндегі қызметті лицензиялау ережесі (бұдан әрі - Ереже)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Астық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19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11 қаңтардағы (бұдан әрі - Заң) заңдарына сәйкес әзірленді және астықты экспортқа сату жөніндегі қызметті лицензиялау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Астықты экспортқа сату жөніндегі қызметті лицензиялауды Қазақстан Республикасы Ауыл шаруашылығы министрлігінің Агроөнеркәсіптік кешендегі мемлекеттік инспекциясы комитеті (бұдан әрі - лицензиар)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Астықты экспортқа сату жөніндегі қызметті жүзеге асыратын Қазақстан Республикасының жеке және заңды тұлғалары лицензиялау субъектілері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Астықты экспортқа сату жөніндегі қызметті жүзеге асыруға арналған лицензия (бұдан әрі - лицензия) қолданылу мерзімі шектеусіз берілетін бас лицензия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иеліктен айырылмайтын болып табылады және оны лицензиат басқа жеке немесе заңды тұлғаға бере алмайды.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Лицензияны беру, қайта рәсімдеу және оны беруден бас тарту тәртібі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алу үшін мынадай құжаттар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нысандағы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 үшін - жарғы мен өтініш берушінің заңды тұлға ретінде мемлекеттік тіркелгені туралы куәліктің нотариалды расталған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тұлға үшін - жеке басын куәландыратын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дара кәсіпкер үшін - өтініш берушіні дара кәсіпкер ретінде мемлекеттік тіркеу туралы куәліктің нотариалды куәландырылған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өтініш берушінің салық органында есепке тұрғаны туралы куәліктің нотариалды куәландырылған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астықты экспортқа сату жөніндегі қызметпен айналысу құқығы үшін бюджетке лицензиялық алымның төленгенін растайтын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біліктілік талаптарына сәйкес мәліметтер мен құжаттар.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беру үшін лицензиарға тапсырылған барлық құжаттар тізімдеме бойынша қабылданады, оның көшірмесі лицензиар құжаттарды қабылдаған күн туралы белгі қойылып, өтініш берушіге жіберіледі (беріледі).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Лицензиар лицензияны осы Ережеде белгіленген тиісті құжаттарымен бірге өтініш берген күннен бастап отыз жұмыс күнінен кешіктірмей, ал шағын кәсіпкерлік субъектілері үшін он жұмыс күнінен кешіктірмей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осы Ережеде белгіленген мерзім ішінде лицензияны беруге не лицензияны беруден бас тарту себептері туралы жазбаша түрде дәлелденген жауап беруге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Лицензиясы жоғалған, бүлінген жағдайда лицензиат лицензияның телнұсқаларын алуға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Лицензияның жоғалған, бүлінген бланкілері лицензиат лицензиарға жазбаша өтініш (лицензияның жоғалған, бүлінген фактісін растайтын құжаттармен қоса) берген күннен бастап жарамсыз деп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өтініш берілген күннен бастап он жұмыс күні ішінде жаңа нөмір бере отырып және жоғары оң жақ бұрышында»"Телнұсқа" деген жазуы бар лицензияның телнұсқасын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Жеке тұлғаның тегі, аты, әкесінің аты өзгерген жағдайда және заңды тұлға бірігу, біріктіру, бөліну немесе қайта құрылу нысанында қайта ұйымдастырылғанда, заңды тұлғаның атауы өзгерген, қызмет түрінің атауы өзгерген кезде, сондай-ақ егер мұндай өзгеріс қызмет түрі шеңберінде орындалатын операциялар негізінің өзгеруіне әкеліп соқпаса, ол отыз күнтізбелік күн ішінде көрсетілген мәліметтерді растайтын тиісті құжаттармен қоса, лицензияны қайта ресімдеу туралы өтініш беруге міндетті.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Лицензиат тиісті жазбаша өтініш берген күннен бастап он жұмыс күні ішінде лицензиар лицензияны қайта ресімдейді.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субъектілердің осы санаты үшін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астықты экспортқа сату жөніндегі қызметпен айналысуға тыйым салынған;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Ережеге сәйкес талап етілетін барлық құжаттар берілмеген жағдайда лицензия беруден бас тартылуы мүмкін. Өтініш беруші көрсетілген кедергілерді жойған жағдайда өтініш жалпы негіздер бойынша қаралады;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лицензияланатын қызмет түрімен айналысу құқығы үшін лицензиялық алым енгізілмеген;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өтініш беруші біліктілік талаптарына сай келмеген;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өтініш берушіге қатысты оған осы қызмет түрімен айналысуға тыйым салатын заңды күшіне енген сот үкімі болған жағдайларда лицензия беруден бас тартылуы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Егер лицензия осы Заңда белгіленген мерзімде берілмесе немесе лицензияны беруден бас тарту өтініш берушіге дәлелсіз болып көрінсе, ол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бұл іс-әрекеттерге шағымдануға құқылы.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Лицензияның қолданысын тоқтата тұру, тоқтату, лицензияны қайтарып алу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Лицензияның қолданылуын тоқтата тұру, одан айыру Қазақстан Республикасының әкімшілік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Лицензияның қолданылуы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алып қойылғанда;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 таратылғанда бірігу, біріктіру, бөліну немесе қайта құрылу нысанындағы қайта ұйымдастыруды қоспағанда, заңды тұлға қайта ұйымдастырылғанда;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лицензия лицензиарға ерікті түрде қайтарылғанда;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лицензияланатындардың тізбесінен осы түр алып тасталғанда тоқтатылады.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Лицензияның қолданылуы тоқтатылған кезде лицензиат он жұмыс күні ішінде лицензияны лицензиарға қайтаруға міндетті.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Есеп және бақылау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Лицензиар лицензиаттың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сақтауды қамтамасыз етуге бағытталған лицензиялық бақылауды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өз құзыреті шегінде лицензиаттан тиісті құжаттар беруді талап етуге және лицензиялық бақылау жүргізу үшін қажетті жазбаша немесе ауызша түрде ақпаратты алуға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Лицензиаттың лицензиарға беретін ақпараты дұрыс болуға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берілген, қайта ресімделген, тоқтатыла тұрылған, қайта берілген және қолданылуы тоқтатылған лицензиялар туралы мәліметтер бар лицензиялар тізілімін жүргізеді.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768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экспортқа сату жөніндегі қызметке қойылатын біліктілік талаптары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Біліктілік талаптары жаңа редакцияда - ҚР Үкіметінің 2009.11.09 </w:t>
      </w:r>
      <w:r>
        <w:rPr>
          <w:rFonts w:ascii="Times New Roman"/>
          <w:b w:val="false"/>
          <w:i w:val="false"/>
          <w:color w:val="ff0000"/>
          <w:sz w:val="28"/>
        </w:rPr>
        <w:t>N 1791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Астықты экспортқа сату жөніндегі қызметке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шарттардың және (немесе) келісім-шарттардың көшірмелерімен расталатын бір күнтізбелік жыл ішінде астықты ішкі нарықта және (немесе) экспортқа сату жөніндегі астық нарығындағы жұмыс тәжірибесінің;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кәсіпкерлік субъектісіне (шағын, орта, ірі) тиесілігі туралы ақпараты бар түсіндірме жазбаның болуын қамтиды.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