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d9ed" w14:textId="1edd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29 қазандағы N 1130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 қыркүйектегі N 763 Қаулысы. Күші жойылды - Қазақстан Республикасы Үкіметінің 2014 жылғы 23 қыркүйектегі № 1003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1.»"Қазақстан Республикасы Мәдениет және ақпарат министрлігінің мәселелері" туралы Қазақстан Республикасы Үкіметінің 2004 жылғы 29 қазандағы N 1130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42, 538-құжат)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Мәдениет және ақпарат министрлігі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абзацында»"полиграфия" деген сөзден кейін ", мемлекеттік нышандарды пайдалану"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"010000, Астана қаласы,»Министрліктер Үйі" ғимараты";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1) тармақшасының екінші абзацы»"полиграфия" деген сөзден кейін»", мемлекеттік нышандарды пайдалану"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Мәдениет және ақпарат министрлігінің қарамағындағы ұйымдардың тізбесінде: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"Кино"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30-жол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"30.»Шәкен Айманов атындағы»"Қазақфильм"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Мәдениет және ақпарат министрлігінің Ақпарат және мұрағат комитеті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"010000, Астана қаласы,»Министрліктер Үйі" ғимараты";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Мәдениет және ақпарат министрлігі Ақпарат және мұрағат комитетінің қарамағындағы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"Бұқаралық ақпарат құралдары саласындағы ұйымдар"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3-жолдағы "ААҚ" деген аббревиатура "АҚ"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5-жолдағы "ЖАҚ" деген аббревиатура "ЖШС" деген аббревиатурамен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