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028" w14:textId="8a5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қыркүйектегі N 836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қыркүйектегі N 761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жылғы 4 қыркүйектегі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комиссияның құрамына: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Сауат Мұхамбетбайұлы - Қазақстан Республикасының Энергетика және минералдық ресурстар министрі, төрағаның орынбасары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Ізмұхамбетов Бақытқожа Салахатдинұлы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