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9eb1" w14:textId="b3a9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жылғы 4 қарашадағы Каспий теңізінің теңіз ортасын қорғау жөніндегі негіздемелік конвенцияны іске асыру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тамыздағы N 749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13 желтоқсандағы заңымен ратификацияланған 2003 жылғы 4 қарашадағы Каспий теңізінің теңіз ортасын қорғау жөніндегі негіздемелік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(одан әрі - Конвенция)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Қоршаған ортаны қорғау министрлігі Қазақстан Республикасының аумағында Конвенция ережелерін орындауды үйлестіруші ұлттық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қабылданған шешім туралы Конвенцияның Хатшылығын белгіленген тәртіппен хабардар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