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342" w14:textId="faeb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министрлігінің "Қазгидромет"
шаруашылық жүргізу құқығындағы республикалық мемлекеттік кәсіпорнының
еншілес мемлекеттік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 туралы" Қазақстан Республикасының 1995 жылғы 19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Қоршаған ортаны қорғау министрлігінің "Қазгидромет" шаруашылық жүргізу құқығындағы республикалық мемлекеттік кәсіпорнына шаруашылық жүргізу құқығындағы мынадай еншілес мемлекеттік кәсіпорындарды құруға рұқсат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"Гидрометеорологиялық мониторинг орталығы", Алматы қаласы;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гидрометеорология орталығы", Талдықорған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"Қазгидромет" және "Қазавиамет" республикалық мемлекеттік кәсіпорындарын құру туралы" Қазақстан Республикасы Үкіметінің 1999 жылғы 2 наурыздағы N 185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7, 51-құжат)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 мынадай мазмұндағы 14-2 және 14-3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"14-2. Гидрометеорологиялық мониторинг орталығы,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Алматы гидрометеорология орталығы, Талдықорған қаласы".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