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8a395" w14:textId="3f8a3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министрлігі Кедендік бақылау комитетінің
кейбір мемлекеттік мекемелерін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28 тамыздағы N 747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Кеден органдары қызметін одан әрі реттеу және тиімділігін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арттыру мақсатында Қазақстан Республикасының Үкіметі 
</w:t>
      </w:r>
      <w:r>
        <w:rPr>
          <w:rFonts w:ascii="Times New Roman"/>
          <w:b/>
          <w:i w:val="false"/>
          <w:color w:val="000000"/>
          <w:sz w:val="28"/>
        </w:rPr>
        <w:t>
ҚАУЛЫ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ЕТЕДІ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Мынадай мемлекеттік мекемелер: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Қаржы министрлігі Кедендік бақылау комитетінің Алматы облысы бойынша Кедендік бақылау департаменті" оған Қазақстан Республикасы Қаржы министрлігі Кедендік бақылау комитетінің "Қалжат" кеденін, "Қорғас" кеденін қосу жолымен;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"Қазақстан Республикасы Қаржы министрлігі Кедендік бақылау комитетінің Жамбыл облысы бойынша Кедендік бақылау департаменті" оған Қазақстан Республикасы Қаржы министрлігі Кедендік бақылау комитетінің "Қордай" кеденін қосу жолымен;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"Қазақстан Республикасы Қаржы министрлігі Кедендік бақылау комитетінің Шығыс Қазақстан облысы бойынша Кедендік бақылау департаменті" оған Қазақстан Республикасы Қаржы министрлігі Кедендік бақылау комитетінің "Бақты" кеденін, "Майқапшағай" кеденін, "Семей" кеденін қосу жолымен;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"Қазақстан Республикасы Қаржы министрлігі Кедендік бақылау комитетінің Қарағанды облысы бойынша Кедендік бақылау департаменті" оған Қазақстан Республикасы Қаржы министрлігі Кедендік бақылау комитетінің "Ұлытау" кеденін қосу жолымен қайта ұйымдастырылсын.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Үкіметінің кейбір шешімдеріне мынадай өзгерістер енгізілсін: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"Қазақстан Республикасы Қаржы министрлігі Кедендік бақылау комитетінің мәселелері" туралы Қазақстан Республикасы Үкіметінің 2004 жылғы 29 қазандағы N 1133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ПҮАЖ-ы, 2004 ж., N 43, 541-құжат):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 министрлігі Кедендік бақылау комитетінің аумақтық органдары - мемлекеттік мекемелерінің тізбесінде: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19, 22, 23, 24, 25, 26 және 27-тармақтар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"2007 жылға арналған республикалық бюджеттік бағдарламалардың паспорттарын бекіту туралы" Қазақстан Республикасы Үкіметінің 2006 жылғы 15 желтоқсандағы N 1220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қаулыға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204-қосымшада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7-тармақтың "Тікелей нәтижесінде" "Жамбыл облысы "Қордай" кеденінің "Ауқатты", Жамбыл облысы "Қордай кеденінің "Сортөбе" деген сөздер "Жамбыл облысы "Ауқатты", Жамбыл облысы "Сортөбе" деген сөздермен ауыстырылсын.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Қаржы министрлігі осы қаулыны іске асыру жөнінде барлық қажетті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