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31ac" w14:textId="ddb3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17 ақпандағы N 104 және 2007 жылғы 8 ақпандағы N 90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27 тамыздағы N 739 Қаулысы.
Күші жойылды - ҚР Үкіметінің 2007 жылғы 24 желтоқсандағы N 1272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2007 жылғы 24 желтоқсандағы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1272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Қаржы нарығы мен қаржы ұйымдарын реттеу және қадағалау агенттігінің басқармасындағы Қазақстан Республикасы Үкіметінің өкілдері туралы" Қазақстан Республикасы Үкіметінің 2006 жылғы 17 ақпандағы N 104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тақырыптағы "өкілдері" деген сөз "өкілі"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"өкілдері" деген сөз "өкілі"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Премьер-Министрінің орынбасары - Экономика және бюджеттік жоспарлау министрі Аслан Есболайұлы Мусин және" деген сөздер алынып тасталсын;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Ұлттық Банкінің басқармасындағы және Қазақстан Республикасы Қаржы нарығы мен қаржы ұйымдарын реттеу және қадағалау агенттігінің басқармасындағы Қазақстан Республикасы Үкіметінің өкілі туралы" Қазақстан Республикасы Үкіметінің 2007 жылғы 8 ақпандағы N 90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"Қазақстан Республикасы Премьер-Министрінің орынбасары - Экономика және бюджеттік жоспарлау министрі Аслан Есболайұлы Мусин" деген сөздер "Қазақстан Республикасының Экономика және бюджеттік жоспарлау министрі Сұлтанов Бақыт Тұрлыханұлы"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