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6ab3" w14:textId="fe46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7 мамырдағы N 365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тамыздағы N 728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қорының жыл сайынғы сыртқы аудитін жүргізу үшін тәуелсіз аудиторды таңдау жөнінде конкурстық комиссия құру туралы" Қазақстан Республикасы Үкіметінің 2007 жылғы 7 мамырдағы N 365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қорының жыл сайынғы сыртқы аудитін жүргізу үшін тәуелсіз аудиторды таңдау жөніндегі конкурстық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Шолпанқұлов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Берік Шолпанқұлұлы        Қазынашылық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 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Константинович       Үкіметтік қарыздарды тарту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"Ерғожин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 вице-министрі,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Валериевич      Жиынтық-талдау департаментінің директоры"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"Ерғожин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 вице-министрі,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Валериевич      Жиынтықтау-талдама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директоры, төрағаның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Сұлтанов Бақыт Тұрлыханұлы, Итеғұлов Марал Серғазыұлы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