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2689" w14:textId="94c2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қыркүйектегі N 873 
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тамыздағы N 717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"Қазына" орнықты даму қоры" акционерлік қоғамы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кейбір мәселелері туралы" Қазақстан Республикасы Үкіметінің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15 қыркүйектегі N 873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"Құлсейтов Айдын Жеңісұлы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сауда министрлігі Индустриалдық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"Керімбеков Арсен Жақашұлы" - Қазақстан Республикасы Индустрия және сауда министрлігі Кәсіпкерлікті дамыту департаментінің директоры".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