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17d" w14:textId="91c9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47 қаулысына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тамыздағы N 714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"Штат санының лимиттерін бекіту туралы" Қазақстан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2005 жылғы 24 қаңтардағы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министрліктердің, агенттіктер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ведомстволардың қызметкерлер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реттік нөмірі 5-жолдың 3-бағанындағы "621" деген сандар "623"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 бастап қолданысқа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