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143" w14:textId="7d02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қаласының, Ақсу қаласы ауылдық аймағының және Павлодар ауданының әкімшілік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және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Павлодар қаласының әкімшілік шекараларына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және Ақсу қаласы ауылдық аймағының жалпы ауданы 24 673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жерінің бөлігін қосу арқылы Павлодар облысы Павлодар қаласының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шекараларын өзгерту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