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1018e" w14:textId="81101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Маңызды стратегиялық мәні бар мемлекеттік сатып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17 тамыздағы N 710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сатып алу туралы" Қазақстан Республикасының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2002 жылғы 16 мамырлдағы Заңының  </w:t>
      </w:r>
      <w:r>
        <w:rPr>
          <w:rFonts w:ascii="Times New Roman"/>
          <w:b w:val="false"/>
          <w:i w:val="false"/>
          <w:color w:val="000000"/>
          <w:sz w:val="28"/>
        </w:rPr>
        <w:t xml:space="preserve">21-бабы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1-тармағының 5) тармақшасына сәйкес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"Steinway&amp;Sons", "Yamaha" фирмалары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Білім және ғылым министрлігінің "Құрманғазы атындағы Қазақ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консерваториясы" мемлекеттік мекемесі үшін сатып алудың маңызды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стратегиялық мәні бар тауарларды (музыкалық аспаптарды) беруші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болып белгіленсін.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Білім және ғылым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қаулының 1-тармағында көрсетілген заңды тұлғалармен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тауарларды мемлекеттік сатып алу туралы шарт жасасуды;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қаулыға сәйкес пайдаланылатын ақшаны оңтайлы және тиімді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жұмсау қағидатын сақтауды;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қаулыдан туындайтын өзге де шараларды қабылдауды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