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249f" w14:textId="2eb2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ішкі істер органдары, оқу орындары, емдеу мекемелері, қызметтік жануарлар азық-түлігінің, жабдықтарының және асханалық-ас үй ыдыс-аяғының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6 тамыздағы N 677 Қаулысы. Күші жойылды - Қазақстан Республикасы Үкіметінің 2016 жылғы 4 ақпандағы № 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71-бабына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ішкі істер органдары, оқу орындары, емдеу мекемелері, қызметтік жануарлары азық-түлігінің, жабдықтарының және асханалық-ас үй ыдыс-аяғының заттай нормалары бекітілсін. </w:t>
      </w:r>
    </w:p>
    <w:bookmarkEnd w:id="1"/>
    <w:bookmarkStart w:name="z3" w:id="2"/>
    <w:p>
      <w:pPr>
        <w:spacing w:after="0"/>
        <w:ind w:left="0"/>
        <w:jc w:val="both"/>
      </w:pPr>
      <w:r>
        <w:rPr>
          <w:rFonts w:ascii="Times New Roman"/>
          <w:b w:val="false"/>
          <w:i w:val="false"/>
          <w:color w:val="000000"/>
          <w:sz w:val="28"/>
        </w:rPr>
        <w:t xml:space="preserve">
      2. Азық-түлікті, жабдықтарды және асханалық-ас үй ыдыс-аяғын сатып алу тиісті қаржы жылына арналған мемлекеттік бюджетте көзделген қаражат есебінен және шегінде жүзеге асырылады деп белгіленсін.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xml:space="preserve">
                                                N 677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 Ішкі істер министрлігінің ішкі істер органдары, оқу орындары, емдеу мекемелері, қызметтік жануарлар азық-түлігінің, жабдықтарының және асханалық-ас үй ыдыс-аяғының заттай нормалары  Қазақстан Республикасы Ішкі істер министрлігі оқу орындарының курсанттары мен тыңдаушыларының азық-түлік үлесінің </w:t>
      </w:r>
      <w:r>
        <w:br/>
      </w:r>
      <w:r>
        <w:rPr>
          <w:rFonts w:ascii="Times New Roman"/>
          <w:b/>
          <w:i w:val="false"/>
          <w:color w:val="000000"/>
        </w:rPr>
        <w:t xml:space="preserve">
1-заттай нормасы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013"/>
        <w:gridCol w:w="24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адамға күніне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 (құнарландырылған)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құнарландырылған ұннан пісірілген бидай наны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сұрыпты бидай наны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жарма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картоп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шырыны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Кетчуп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жемістер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Жеміс-жидектер шырыны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 немесе </w:t>
            </w:r>
            <w:r>
              <w:br/>
            </w:r>
            <w:r>
              <w:rPr>
                <w:rFonts w:ascii="Times New Roman"/>
                <w:b w:val="false"/>
                <w:i w:val="false"/>
                <w:color w:val="000000"/>
                <w:sz w:val="20"/>
              </w:rPr>
              <w:t xml:space="preserve">
ұнтақ кисель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санаттағы сиыр 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ысталған шұжық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қосымша ет өнімдері  </w:t>
            </w:r>
            <w:r>
              <w:rPr>
                <w:rFonts w:ascii="Times New Roman"/>
                <w:b w:val="false"/>
                <w:i/>
                <w:color w:val="000000"/>
                <w:sz w:val="20"/>
              </w:rPr>
              <w:t xml:space="preserve">(бауыр)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балық  </w:t>
            </w:r>
            <w:r>
              <w:rPr>
                <w:rFonts w:ascii="Times New Roman"/>
                <w:b w:val="false"/>
                <w:i/>
                <w:color w:val="000000"/>
                <w:sz w:val="20"/>
              </w:rPr>
              <w:t xml:space="preserve">(сазан, жайын, тұқы , көксерке)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ірімшік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маргарин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 немесе </w:t>
            </w:r>
            <w:r>
              <w:br/>
            </w:r>
            <w:r>
              <w:rPr>
                <w:rFonts w:ascii="Times New Roman"/>
                <w:b w:val="false"/>
                <w:i w:val="false"/>
                <w:color w:val="000000"/>
                <w:sz w:val="20"/>
              </w:rPr>
              <w:t xml:space="preserve">
какао ұнтағы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Иодталған ас тұзы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 жапырағы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бұрыш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ұнтағы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суы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Поливитамин препараты, грамм/түйіршік (желтоқсан-мамыр)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bl>
    <w:p>
      <w:pPr>
        <w:spacing w:after="0"/>
        <w:ind w:left="0"/>
        <w:jc w:val="both"/>
      </w:pPr>
      <w:r>
        <w:rPr>
          <w:rFonts w:ascii="Times New Roman"/>
          <w:b w:val="false"/>
          <w:i w:val="false"/>
          <w:color w:val="000000"/>
          <w:sz w:val="28"/>
        </w:rPr>
        <w:t xml:space="preserve">      * тауық жұмыртқасының өлшем бірлігі данамен, аптасына 5 дана беріледі </w:t>
      </w:r>
    </w:p>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r>
        <w:br/>
      </w:r>
      <w:r>
        <w:rPr>
          <w:rFonts w:ascii="Times New Roman"/>
          <w:b w:val="false"/>
          <w:i w:val="false"/>
          <w:color w:val="000000"/>
          <w:sz w:val="28"/>
        </w:rPr>
        <w:t xml:space="preserve">
      Осы норма бойынша мыналар қамтамасыз етіледі: </w:t>
      </w:r>
      <w:r>
        <w:br/>
      </w:r>
      <w:r>
        <w:rPr>
          <w:rFonts w:ascii="Times New Roman"/>
          <w:b w:val="false"/>
          <w:i w:val="false"/>
          <w:color w:val="000000"/>
          <w:sz w:val="28"/>
        </w:rPr>
        <w:t xml:space="preserve">
      1) Ішкі істер министрлігі оқу орындарының стипендия алатын курсанттары мен тыңдаушылары; </w:t>
      </w:r>
      <w:r>
        <w:br/>
      </w:r>
      <w:r>
        <w:rPr>
          <w:rFonts w:ascii="Times New Roman"/>
          <w:b w:val="false"/>
          <w:i w:val="false"/>
          <w:color w:val="000000"/>
          <w:sz w:val="28"/>
        </w:rPr>
        <w:t xml:space="preserve">
      2) Ішкі істер министрлігінің училищесінде алғашқы даярлықтан өту кезеңінде казармалық жағдайда жүрген ішкі істер органдарының қатардағы және кіші басшы құрамдағы адамдары. </w:t>
      </w:r>
    </w:p>
    <w:bookmarkStart w:name="z6" w:id="5"/>
    <w:p>
      <w:pPr>
        <w:spacing w:after="0"/>
        <w:ind w:left="0"/>
        <w:jc w:val="left"/>
      </w:pPr>
      <w:r>
        <w:rPr>
          <w:rFonts w:ascii="Times New Roman"/>
          <w:b/>
          <w:i w:val="false"/>
          <w:color w:val="000000"/>
        </w:rPr>
        <w:t xml:space="preserve"> 
  Қазақстан Республикасы Ішкі істер министрлігі ішкі істер органдарының, оқу орындарының медициналық мекемелерінде емдеуде немесе тексеруде жүрген аурулардың азық-түлік </w:t>
      </w:r>
      <w:r>
        <w:br/>
      </w:r>
      <w:r>
        <w:rPr>
          <w:rFonts w:ascii="Times New Roman"/>
          <w:b/>
          <w:i w:val="false"/>
          <w:color w:val="000000"/>
        </w:rPr>
        <w:t xml:space="preserve">
үлесінің 2-заттай нормасы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373"/>
        <w:gridCol w:w="29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адамға тәулігіне грамм мөлшері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құнарландырылған ұннан пісірілген бидай наны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сұрыпты бидай ұнынан пісірілген нан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жарма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картоп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шырыны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жемістер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жидек шырыны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 немесе </w:t>
            </w:r>
            <w:r>
              <w:br/>
            </w:r>
            <w:r>
              <w:rPr>
                <w:rFonts w:ascii="Times New Roman"/>
                <w:b w:val="false"/>
                <w:i w:val="false"/>
                <w:color w:val="000000"/>
                <w:sz w:val="20"/>
              </w:rPr>
              <w:t xml:space="preserve">
ұнтақ кисель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санаттағы сиыр еті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қосымша ет өнімдері  </w:t>
            </w:r>
            <w:r>
              <w:br/>
            </w:r>
            <w:r>
              <w:rPr>
                <w:rFonts w:ascii="Times New Roman"/>
                <w:b w:val="false"/>
                <w:i w:val="false"/>
                <w:color w:val="000000"/>
                <w:sz w:val="20"/>
              </w:rPr>
              <w:t xml:space="preserve">
( </w:t>
            </w:r>
            <w:r>
              <w:rPr>
                <w:rFonts w:ascii="Times New Roman"/>
                <w:b w:val="false"/>
                <w:i/>
                <w:color w:val="000000"/>
                <w:sz w:val="20"/>
              </w:rPr>
              <w:t xml:space="preserve">бауыр)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балық  </w:t>
            </w:r>
            <w:r>
              <w:rPr>
                <w:rFonts w:ascii="Times New Roman"/>
                <w:b w:val="false"/>
                <w:i/>
                <w:color w:val="000000"/>
                <w:sz w:val="20"/>
              </w:rPr>
              <w:t xml:space="preserve">(сазан, жайын, тұқы, көксерке)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ірімшік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маргарині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 немесе </w:t>
            </w:r>
            <w:r>
              <w:br/>
            </w:r>
            <w:r>
              <w:rPr>
                <w:rFonts w:ascii="Times New Roman"/>
                <w:b w:val="false"/>
                <w:i w:val="false"/>
                <w:color w:val="000000"/>
                <w:sz w:val="20"/>
              </w:rPr>
              <w:t xml:space="preserve">
ұнтақ какао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Иодталған ас тұзы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 жапырағы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бұрыш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ұнтағы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суы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Поливитамин препараты, г/түйіршік (желтоқсан-мамыр)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bl>
    <w:p>
      <w:pPr>
        <w:spacing w:after="0"/>
        <w:ind w:left="0"/>
        <w:jc w:val="both"/>
      </w:pPr>
      <w:r>
        <w:rPr>
          <w:rFonts w:ascii="Times New Roman"/>
          <w:b w:val="false"/>
          <w:i w:val="false"/>
          <w:color w:val="000000"/>
          <w:sz w:val="28"/>
        </w:rPr>
        <w:t xml:space="preserve">*тауық жұмыртқасының өлшем бірлігі данамен </w:t>
      </w:r>
    </w:p>
    <w:bookmarkStart w:name="z7" w:id="6"/>
    <w:p>
      <w:pPr>
        <w:spacing w:after="0"/>
        <w:ind w:left="0"/>
        <w:jc w:val="left"/>
      </w:pPr>
      <w:r>
        <w:rPr>
          <w:rFonts w:ascii="Times New Roman"/>
          <w:b/>
          <w:i w:val="false"/>
          <w:color w:val="000000"/>
        </w:rPr>
        <w:t xml:space="preserve"> 
  Донорлардың қосымша үлесінің </w:t>
      </w:r>
      <w:r>
        <w:br/>
      </w:r>
      <w:r>
        <w:rPr>
          <w:rFonts w:ascii="Times New Roman"/>
          <w:b/>
          <w:i w:val="false"/>
          <w:color w:val="000000"/>
        </w:rPr>
        <w:t xml:space="preserve">
3-заттай нормасы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333"/>
        <w:gridCol w:w="29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адамға тәулігіне грамм мөлшері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құнарландырылған бидай ұны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сұрыпты бидай ұнынан пісірілген нан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құнарландырылған ұннан пісірілген бидай наны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жарма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санаттағы сиыр еті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майшабақ  </w:t>
            </w:r>
            <w:r>
              <w:rPr>
                <w:rFonts w:ascii="Times New Roman"/>
                <w:b w:val="false"/>
                <w:i/>
                <w:color w:val="000000"/>
                <w:sz w:val="20"/>
              </w:rPr>
              <w:t xml:space="preserve">(сазан, жайын, тұқы, көксерке)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(ұнтақ)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жемістер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1. Ішкі істер органдарының қызметкерлеріне және азаматтық персоналға олардың негізгі норма бойынша азық-түлік үлесімен қамтамасыз етілуіне қарамастан, қан тапсырған күні мемлекет есебінен осы норма бойынша тамақ түрінде берілсін. Донорларға осы норма бойынша азық-түлік қолдарына берілуі мүмкін. </w:t>
      </w:r>
      <w:r>
        <w:br/>
      </w:r>
      <w:r>
        <w:rPr>
          <w:rFonts w:ascii="Times New Roman"/>
          <w:b w:val="false"/>
          <w:i w:val="false"/>
          <w:color w:val="000000"/>
          <w:sz w:val="28"/>
        </w:rPr>
        <w:t xml:space="preserve">
      2. Донорларға азық-түлікті қолдарына беру кезінде қан алғанға дейін осы норма бойынша қанты бар шай мен нанды дайындау және беру міндетті болып табылады. </w:t>
      </w:r>
    </w:p>
    <w:bookmarkStart w:name="z8" w:id="7"/>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бөлімшелері қызметкерлерінің құрғақ азық үлесінің 4-заттай нормасы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313"/>
        <w:gridCol w:w="30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адамға тәулігіне грамм мөлшері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ұнынан немесе екінші сұрыпты бидай ұнынан пісірілген галеталар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консервілерінің ассортименті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Ет-есімдік консервілерінің ассортименті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шақпақ қанты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майлықтар,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1. Құрғақ азық, үлесін галеталарсыз жинақтағанда екінші сұрыпты 300 грамм галеталардың орнына бірінші сұрыпты бидай ұнынан пісірілген 400 грамм нан берілсін. </w:t>
      </w:r>
      <w:r>
        <w:br/>
      </w:r>
      <w:r>
        <w:rPr>
          <w:rFonts w:ascii="Times New Roman"/>
          <w:b w:val="false"/>
          <w:i w:val="false"/>
          <w:color w:val="000000"/>
          <w:sz w:val="28"/>
        </w:rPr>
        <w:t xml:space="preserve">
      2. Құрғақ азық үлесімен қоғамдық тәртіпті сақтау үшін іс-шаралар өткізу кезінде, тұрақты орналасқан жерлерінен тыс орындарда қоғамдық қауіпсіздікті қамтамасыз етуге қатыстырылатын ішкі істер органдарының жеке құрамын, сондай-ақ басқа жағдайларда ыстық ас әзірлеу мүмкін болмаған жағдайда қамтамасыз етілсін. Бұл ретте құрғақ азық үлесімен тамақтану үш тәуліктен аспауы керек. </w:t>
      </w:r>
    </w:p>
    <w:bookmarkStart w:name="z9" w:id="8"/>
    <w:p>
      <w:pPr>
        <w:spacing w:after="0"/>
        <w:ind w:left="0"/>
        <w:jc w:val="left"/>
      </w:pPr>
      <w:r>
        <w:rPr>
          <w:rFonts w:ascii="Times New Roman"/>
          <w:b/>
          <w:i w:val="false"/>
          <w:color w:val="000000"/>
        </w:rPr>
        <w:t xml:space="preserve"> 
  Қазақстан Республикасы ішкі істер органдарының қызметкерлеріне азық-түлік үлесін беру кезінде өнімдерді ауыстырудың 5-заттай нормасы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213"/>
        <w:gridCol w:w="1593"/>
        <w:gridCol w:w="1793"/>
        <w:gridCol w:w="21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грамм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ауысты- рылатын өнімнің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ауысты- рушы өнімнің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бұдан басқа, нөмірдің тармақ- тары бойынша  ауысты- рылсын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мен бірінші сұрыпты бидай ұнынан пісірілген нан*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бидай және екінші сұрыпты ұннан пісірілген кептірілген нанмен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және екінші сұрыпты бидай ұнынан пісірілген жай галеталармен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ұнымен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қытырлақ нандармен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сұрыпты бидай ұнынан пісірілген нанмен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сұрыпты бидай ұнынан пісірілген нанмен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ақ нанмен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ақ нан*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ұннан пісірілген кепкен нанмен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жай галеталармен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қосылған жақсартылған галеталармен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ұннан пісірілген жай және кесік батондармен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сұрыпты бидай ұнынан пісірілген нанмен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сұрыпты бидай ұнынан пісірілген нанмен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ұнтағымен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түрлері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қайнатуды қажет етпейтін жармалармен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5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жарма-көкөніс және көкөніс концентраттарымен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0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сұрыпты бидай ұнымен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соусындағы соя бұршағы"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картоппен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7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картоппен консервіленген (құйманы қоса алғанда) жартылай фабрикат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көкөністермен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және тұздалған көкөністермен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және кептірілген көкөністермен, құрғақ картоп пюресімен, картоп жармасымен, картоп және сублимациялық жолмен кептірілген көкөністермен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консервілері мен табиғи және маринадталған бұршақ, тұқымдастар (құйманы қоса алғанда)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етсіз бірінші түстік ас көкөніс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көкөністі тұздық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тіске басар көкөніс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жас, ашытылған, тұздалған көкөністер </w:t>
            </w:r>
            <w:r>
              <w:br/>
            </w:r>
            <w:r>
              <w:rPr>
                <w:rFonts w:ascii="Times New Roman"/>
                <w:b w:val="false"/>
                <w:i w:val="false"/>
                <w:color w:val="000000"/>
                <w:sz w:val="20"/>
              </w:rPr>
              <w:t xml:space="preserve">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пиязбен**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немесе сублимациялық, жолмен кептірілген пиязбен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жуамен (перо)**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ашытқылар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ашытқылармен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Ет-сиыр, шошқа, қой еттері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сүйекті ет блоктарымен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сүйексіз ет блоктарымен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2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етімен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қосымша ет өнімдерімен (соның ішінде бауырмен)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қосымша ет өнімдерімен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құс етімен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тазартылған және тазартылмаған құс етімен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сублимациялық кептірілген және жылумен кептірілген етпен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шұжықпен және сосискалармен (сарделькалармен)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ысталған ет өнімдерімен (ветчинамен, төс етімен, орамамен, жартылай ысталған шұжықпен)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ет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сүйегі бар құс етінен жасалған консервілермен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балықпен (мұздатылған, қатырылған және тұздалған бассыз күйінде)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балық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мәйекті қатты сырмен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сырмен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жұмыртқаларымен***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ысталған шұжық ауыстырылсын: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 фаршымен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(суытылған, мұздатылған және тұздалған, тазартылған бассыз күйінде)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тұздалған және басымен ысталған шабақпен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бөлшектеу жағдайына қарамастан басы бар балықтардың барлық түрі мен тұқымдастығы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ысталған және аунатылған балықпен (соның ішінде торта шабақпен)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етімен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балықпен және сублимациялық кептірілген балықпен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бөлшектеу жағдайына қарамастан тұздалған бассыз балықпен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балық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тіскебасар көкөніс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 </w:t>
            </w:r>
            <w:r>
              <w:br/>
            </w:r>
            <w:r>
              <w:rPr>
                <w:rFonts w:ascii="Times New Roman"/>
                <w:b w:val="false"/>
                <w:i w:val="false"/>
                <w:color w:val="000000"/>
                <w:sz w:val="20"/>
              </w:rPr>
              <w:t xml:space="preserve">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консервлі маймен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май концентратымен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Ерітілген жануарлар майы, маргарин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маймен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сүтпен, құрғақ қатықпен және сублимациялық кептірілген ашыған сүт </w:t>
            </w:r>
            <w:r>
              <w:br/>
            </w:r>
            <w:r>
              <w:rPr>
                <w:rFonts w:ascii="Times New Roman"/>
                <w:b w:val="false"/>
                <w:i w:val="false"/>
                <w:color w:val="000000"/>
                <w:sz w:val="20"/>
              </w:rPr>
              <w:t xml:space="preserve">
өнімдерімен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қосылған қоюландырылған сүтпен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қантсыз қоюландырылған </w:t>
            </w:r>
            <w:r>
              <w:br/>
            </w:r>
            <w:r>
              <w:rPr>
                <w:rFonts w:ascii="Times New Roman"/>
                <w:b w:val="false"/>
                <w:i w:val="false"/>
                <w:color w:val="000000"/>
                <w:sz w:val="20"/>
              </w:rPr>
              <w:t xml:space="preserve">
зазарсыздандырылған сүтпен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 немесе </w:t>
            </w:r>
            <w:r>
              <w:br/>
            </w:r>
            <w:r>
              <w:rPr>
                <w:rFonts w:ascii="Times New Roman"/>
                <w:b w:val="false"/>
                <w:i w:val="false"/>
                <w:color w:val="000000"/>
                <w:sz w:val="20"/>
              </w:rPr>
              <w:t xml:space="preserve">
қоюландырылған сүтті және </w:t>
            </w:r>
            <w:r>
              <w:br/>
            </w:r>
            <w:r>
              <w:rPr>
                <w:rFonts w:ascii="Times New Roman"/>
                <w:b w:val="false"/>
                <w:i w:val="false"/>
                <w:color w:val="000000"/>
                <w:sz w:val="20"/>
              </w:rPr>
              <w:t xml:space="preserve">
қантты какао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ашыған сүт өнімдерімен </w:t>
            </w:r>
            <w:r>
              <w:br/>
            </w:r>
            <w:r>
              <w:rPr>
                <w:rFonts w:ascii="Times New Roman"/>
                <w:b w:val="false"/>
                <w:i w:val="false"/>
                <w:color w:val="000000"/>
                <w:sz w:val="20"/>
              </w:rPr>
              <w:t xml:space="preserve">
(айранмен, қатықпен, </w:t>
            </w:r>
            <w:r>
              <w:br/>
            </w:r>
            <w:r>
              <w:rPr>
                <w:rFonts w:ascii="Times New Roman"/>
                <w:b w:val="false"/>
                <w:i w:val="false"/>
                <w:color w:val="000000"/>
                <w:sz w:val="20"/>
              </w:rPr>
              <w:t xml:space="preserve">
ацидофилинмен)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кілегеймен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қаймақпен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ерітілген сиыр сары майымен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мәйекті қатты сырмен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сырмен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жұмыртқасымен, 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қосылған қоюландырылған </w:t>
            </w:r>
            <w:r>
              <w:br/>
            </w:r>
            <w:r>
              <w:rPr>
                <w:rFonts w:ascii="Times New Roman"/>
                <w:b w:val="false"/>
                <w:i w:val="false"/>
                <w:color w:val="000000"/>
                <w:sz w:val="20"/>
              </w:rPr>
              <w:t xml:space="preserve">
кілегеймен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уызбен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балықпен (суытылған, </w:t>
            </w:r>
            <w:r>
              <w:br/>
            </w:r>
            <w:r>
              <w:rPr>
                <w:rFonts w:ascii="Times New Roman"/>
                <w:b w:val="false"/>
                <w:i w:val="false"/>
                <w:color w:val="000000"/>
                <w:sz w:val="20"/>
              </w:rPr>
              <w:t xml:space="preserve">
мұздатылған және тұздалған) </w:t>
            </w:r>
            <w:r>
              <w:br/>
            </w:r>
            <w:r>
              <w:rPr>
                <w:rFonts w:ascii="Times New Roman"/>
                <w:b w:val="false"/>
                <w:i w:val="false"/>
                <w:color w:val="000000"/>
                <w:sz w:val="20"/>
              </w:rPr>
              <w:t xml:space="preserve">
тазартылған, бассыз күйінде******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72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жұмыртқалары, дана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ұнтағымен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меланжімен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карамельмен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тосаппен, джеммен, повидломен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мармеладпен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халуамен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пастиламен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какао-ұнтағымен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 немесе қоюландырылған сүт және қант қосылған сүтпен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тәтті текшелермен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халуамен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w:t>
            </w:r>
            <w:r>
              <w:br/>
            </w:r>
            <w:r>
              <w:rPr>
                <w:rFonts w:ascii="Times New Roman"/>
                <w:b w:val="false"/>
                <w:i w:val="false"/>
                <w:color w:val="000000"/>
                <w:sz w:val="20"/>
              </w:rPr>
              <w:t xml:space="preserve">
пісірілген жай галеталармен, </w:t>
            </w:r>
            <w:r>
              <w:br/>
            </w:r>
            <w:r>
              <w:rPr>
                <w:rFonts w:ascii="Times New Roman"/>
                <w:b w:val="false"/>
                <w:i w:val="false"/>
                <w:color w:val="000000"/>
                <w:sz w:val="20"/>
              </w:rPr>
              <w:t xml:space="preserve">
баранка өнімдерімен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пюре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соустарымен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шырындарымен, жаңа піскен қызанақпен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кетчуппен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піскен жемістер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жидектермен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апельсинмен, мандаринмен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қарбызмен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қауынмен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сублимациялық жемістермен </w:t>
            </w:r>
            <w:r>
              <w:br/>
            </w:r>
            <w:r>
              <w:rPr>
                <w:rFonts w:ascii="Times New Roman"/>
                <w:b w:val="false"/>
                <w:i w:val="false"/>
                <w:color w:val="000000"/>
                <w:sz w:val="20"/>
              </w:rPr>
              <w:t xml:space="preserve">
және жидектермен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компоттармен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жеміс және жидек шырындарымен*******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заттары 50 пайыздан кем емес табиғи жеміс және жидек шырындарымен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сублимациялық кептірілген шырындармен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сусындарымен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4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жидек шырындарымен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тосаппен, джеммен, повидломен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жидек қоспалары бар кисель концентратымен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жеміс және жидек шырындары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тіскебасар көкөніс консервілерімен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 қышқылымен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көкөніс шырынымен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жидек қоспалары бар кисель концентраты </w:t>
            </w:r>
            <w:r>
              <w:br/>
            </w:r>
            <w:r>
              <w:rPr>
                <w:rFonts w:ascii="Times New Roman"/>
                <w:b w:val="false"/>
                <w:i w:val="false"/>
                <w:color w:val="000000"/>
                <w:sz w:val="20"/>
              </w:rPr>
              <w:t xml:space="preserve">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еритін кофемен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сусынымен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ұнтағымен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қара бұйра шаймен*******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бұйра шай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еритін шаймен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сусынымен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ұнтағы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қышамен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крахмалы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жидек қоспалары бар кисель концентратымен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p>
        </w:tc>
      </w:tr>
      <w:tr>
        <w:trPr>
          <w:trHeight w:val="465"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картоппен********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спиртті сірке суы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су ерітіндісімен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өнімі мыналармен ауыстыру: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картоппен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жармасымен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жармасымен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 тармақ аясында көрсетілген азық-түліктерді өзара алмастыру және аталған қатынастарда қайта алмастыруға рұқсат етіледі </w:t>
      </w:r>
      <w:r>
        <w:br/>
      </w:r>
      <w:r>
        <w:rPr>
          <w:rFonts w:ascii="Times New Roman"/>
          <w:b w:val="false"/>
          <w:i w:val="false"/>
          <w:color w:val="000000"/>
          <w:sz w:val="28"/>
        </w:rPr>
        <w:t xml:space="preserve">
      ** қайта ауыстыруға рұқсат етілмейді </w:t>
      </w:r>
      <w:r>
        <w:br/>
      </w:r>
      <w:r>
        <w:rPr>
          <w:rFonts w:ascii="Times New Roman"/>
          <w:b w:val="false"/>
          <w:i w:val="false"/>
          <w:color w:val="000000"/>
          <w:sz w:val="28"/>
        </w:rPr>
        <w:t xml:space="preserve">
      *** тауық жұмыртқасының өлшем бірлігі данамен </w:t>
      </w:r>
      <w:r>
        <w:br/>
      </w:r>
      <w:r>
        <w:rPr>
          <w:rFonts w:ascii="Times New Roman"/>
          <w:b w:val="false"/>
          <w:i w:val="false"/>
          <w:color w:val="000000"/>
          <w:sz w:val="28"/>
        </w:rPr>
        <w:t xml:space="preserve">
      **** тура ауыстыру тек емдік азық үлесі кезінде рұқсат етіледі </w:t>
      </w:r>
      <w:r>
        <w:br/>
      </w:r>
      <w:r>
        <w:rPr>
          <w:rFonts w:ascii="Times New Roman"/>
          <w:b w:val="false"/>
          <w:i w:val="false"/>
          <w:color w:val="000000"/>
          <w:sz w:val="28"/>
        </w:rPr>
        <w:t xml:space="preserve">
      ***** сауда торабы мен азық-түлік қызметінде сүт тұтынушыға салмағы бойынша емес, көлемі бойынша есептеліп берілетіндіктен бұл нормаларда 100 текше см. сүт шартты түрде 100 г. есебінде алынды </w:t>
      </w:r>
      <w:r>
        <w:br/>
      </w:r>
      <w:r>
        <w:rPr>
          <w:rFonts w:ascii="Times New Roman"/>
          <w:b w:val="false"/>
          <w:i w:val="false"/>
          <w:color w:val="000000"/>
          <w:sz w:val="28"/>
        </w:rPr>
        <w:t xml:space="preserve">
      ****** тура және қайта ауыстыруға рұқсат етіледі </w:t>
      </w:r>
      <w:r>
        <w:br/>
      </w:r>
      <w:r>
        <w:rPr>
          <w:rFonts w:ascii="Times New Roman"/>
          <w:b w:val="false"/>
          <w:i w:val="false"/>
          <w:color w:val="000000"/>
          <w:sz w:val="28"/>
        </w:rPr>
        <w:t xml:space="preserve">
      ******* табиғи жеміс және жидек шырынын, консервіленген компоттарды кисель қосындысымен ауыстыруға рұқсат етілмейді </w:t>
      </w:r>
      <w:r>
        <w:br/>
      </w:r>
      <w:r>
        <w:rPr>
          <w:rFonts w:ascii="Times New Roman"/>
          <w:b w:val="false"/>
          <w:i w:val="false"/>
          <w:color w:val="000000"/>
          <w:sz w:val="28"/>
        </w:rPr>
        <w:t xml:space="preserve">
      ******** тура ауыстыруға рұқсат етіледі, басқа ауыстыруларға рұқсат етілмейді </w:t>
      </w:r>
      <w:r>
        <w:br/>
      </w:r>
      <w:r>
        <w:rPr>
          <w:rFonts w:ascii="Times New Roman"/>
          <w:b w:val="false"/>
          <w:i w:val="false"/>
          <w:color w:val="000000"/>
          <w:sz w:val="28"/>
        </w:rPr>
        <w:t>
</w:t>
      </w:r>
      <w:r>
        <w:rPr>
          <w:rFonts w:ascii="Times New Roman"/>
          <w:b/>
          <w:i w:val="false"/>
          <w:color w:val="000000"/>
          <w:sz w:val="28"/>
        </w:rPr>
        <w:t xml:space="preserve">      Ескертпе. </w:t>
      </w:r>
      <w:r>
        <w:br/>
      </w:r>
      <w:r>
        <w:rPr>
          <w:rFonts w:ascii="Times New Roman"/>
          <w:b w:val="false"/>
          <w:i w:val="false"/>
          <w:color w:val="000000"/>
          <w:sz w:val="28"/>
        </w:rPr>
        <w:t xml:space="preserve">
      "Бұдан басқа, нөмірдің тармақтары бойынша ауыстырылсын" деген бағанда көрсетілген тұсында сол тәртіппен тармақтар нөмірі жазылады. Көп сатылы ауыстыруға рұқсат етілмейді. </w:t>
      </w:r>
    </w:p>
    <w:bookmarkStart w:name="z10" w:id="9"/>
    <w:p>
      <w:pPr>
        <w:spacing w:after="0"/>
        <w:ind w:left="0"/>
        <w:jc w:val="left"/>
      </w:pPr>
      <w:r>
        <w:rPr>
          <w:rFonts w:ascii="Times New Roman"/>
          <w:b/>
          <w:i w:val="false"/>
          <w:color w:val="000000"/>
        </w:rPr>
        <w:t xml:space="preserve"> 
  Арнайы ауыстырулардың </w:t>
      </w:r>
      <w:r>
        <w:br/>
      </w:r>
      <w:r>
        <w:rPr>
          <w:rFonts w:ascii="Times New Roman"/>
          <w:b/>
          <w:i w:val="false"/>
          <w:color w:val="000000"/>
        </w:rPr>
        <w:t xml:space="preserve">
6-заттай нормасы </w:t>
      </w:r>
      <w:r>
        <w:br/>
      </w:r>
      <w:r>
        <w:rPr>
          <w:rFonts w:ascii="Times New Roman"/>
          <w:b/>
          <w:i w:val="false"/>
          <w:color w:val="000000"/>
        </w:rPr>
        <w:t xml:space="preserve">
(тура ауыстыруға ғана рұқсат етіледі) </w:t>
      </w:r>
    </w:p>
    <w:bookmarkEnd w:id="9"/>
    <w:p>
      <w:pPr>
        <w:spacing w:after="0"/>
        <w:ind w:left="0"/>
        <w:jc w:val="both"/>
      </w:pPr>
      <w:r>
        <w:rPr>
          <w:rFonts w:ascii="Times New Roman"/>
          <w:b/>
          <w:i w:val="false"/>
          <w:color w:val="000000"/>
          <w:sz w:val="28"/>
        </w:rPr>
        <w:t xml:space="preserve">Емдік азық үлесі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013"/>
        <w:gridCol w:w="1853"/>
        <w:gridCol w:w="1853"/>
        <w:gridCol w:w="21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грамм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Азықты </w:t>
            </w:r>
            <w:r>
              <w:br/>
            </w:r>
            <w:r>
              <w:rPr>
                <w:rFonts w:ascii="Times New Roman"/>
                <w:b/>
                <w:i w:val="false"/>
                <w:color w:val="000000"/>
                <w:sz w:val="20"/>
              </w:rPr>
              <w:t xml:space="preserve">
ауыстыру </w:t>
            </w:r>
            <w:r>
              <w:br/>
            </w:r>
            <w:r>
              <w:rPr>
                <w:rFonts w:ascii="Times New Roman"/>
                <w:b/>
                <w:i w:val="false"/>
                <w:color w:val="000000"/>
                <w:sz w:val="20"/>
              </w:rPr>
              <w:t xml:space="preserve">
науқас- </w:t>
            </w:r>
            <w:r>
              <w:br/>
            </w:r>
            <w:r>
              <w:rPr>
                <w:rFonts w:ascii="Times New Roman"/>
                <w:b/>
                <w:i w:val="false"/>
                <w:color w:val="000000"/>
                <w:sz w:val="20"/>
              </w:rPr>
              <w:t xml:space="preserve">
тардың </w:t>
            </w:r>
            <w:r>
              <w:br/>
            </w:r>
            <w:r>
              <w:rPr>
                <w:rFonts w:ascii="Times New Roman"/>
                <w:b/>
                <w:i w:val="false"/>
                <w:color w:val="000000"/>
                <w:sz w:val="20"/>
              </w:rPr>
              <w:t xml:space="preserve">
қай </w:t>
            </w:r>
            <w:r>
              <w:br/>
            </w:r>
            <w:r>
              <w:rPr>
                <w:rFonts w:ascii="Times New Roman"/>
                <w:b/>
                <w:i w:val="false"/>
                <w:color w:val="000000"/>
                <w:sz w:val="20"/>
              </w:rPr>
              <w:t xml:space="preserve">
топтарына </w:t>
            </w:r>
            <w:r>
              <w:br/>
            </w:r>
            <w:r>
              <w:rPr>
                <w:rFonts w:ascii="Times New Roman"/>
                <w:b/>
                <w:i w:val="false"/>
                <w:color w:val="000000"/>
                <w:sz w:val="20"/>
              </w:rPr>
              <w:t xml:space="preserve">
рұқсат </w:t>
            </w:r>
            <w:r>
              <w:br/>
            </w:r>
            <w:r>
              <w:rPr>
                <w:rFonts w:ascii="Times New Roman"/>
                <w:b/>
                <w:i w:val="false"/>
                <w:color w:val="000000"/>
                <w:sz w:val="20"/>
              </w:rPr>
              <w:t>
етіледі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ауысты- </w:t>
            </w:r>
            <w:r>
              <w:br/>
            </w:r>
            <w:r>
              <w:rPr>
                <w:rFonts w:ascii="Times New Roman"/>
                <w:b/>
                <w:i w:val="false"/>
                <w:color w:val="000000"/>
                <w:sz w:val="20"/>
              </w:rPr>
              <w:t>
рылатын өнім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ауысты- рушы  өнім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және бірінші сұрыпты бидай ұнынан пісірілген нан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санаттағы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ақ нанмен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ұнтағымен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жармамен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санаттағы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сұрыпты бидай ұнынан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жарма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санаттағы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ұнтағымен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шошқа, қой еттері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санаттағы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санаттағы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0" w:type="auto"/>
            <w:vMerge/>
            <w:tcBorders>
              <w:top w:val="nil"/>
              <w:left w:val="single" w:color="cfcfcf" w:sz="5"/>
              <w:bottom w:val="single" w:color="cfcfcf" w:sz="5"/>
              <w:right w:val="single" w:color="cfcfcf" w:sz="5"/>
            </w:tcBorders>
          </w:tcPr>
          <w:p/>
        </w:tc>
      </w:tr>
      <w:tr>
        <w:trPr>
          <w:trHeight w:val="72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санаттағы  науқастар үшін </w:t>
            </w:r>
          </w:p>
        </w:tc>
      </w:tr>
      <w:tr>
        <w:trPr>
          <w:trHeight w:val="72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 және өсімдік майы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санаттағы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ерітілген жануар майларымен, маргаринмен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үлесінің барлық азық-түлігі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0 мұқтаж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табиғи жеміс және жидек шырындарымен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крахмалымен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табиғи жеміс және жидек шырындарымен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0б мұқтаж науқастар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крахмалымен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жармасымен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жармамен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ақ нанмен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табиғи жеміс және жидек шырындарымен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0в мұқтаж науқастар үшін </w:t>
            </w:r>
          </w:p>
        </w:tc>
      </w:tr>
      <w:tr>
        <w:trPr>
          <w:trHeight w:val="285"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крахмалымен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ұнтақ жармалармен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жұмыртқаларымен,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сары майымен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сәбізбен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алмамен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ақ нанмен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ақ нанмен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Диабетпен ауыратын науқастар үшін </w:t>
            </w: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ұнтағы, күріш және макарон өнімдерін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тосапты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жұмыртқаларымен*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Диабетпен ауыратын  науқастар үшін </w:t>
            </w: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ксилитімен немесе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сорбитпен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Қауыздалған қара ұн қоспасынан және бірінші сұрыпты бидай ұнынан пісірілген нан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жасқа дейінгі  науқастар үшін </w:t>
            </w: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сұрыпты бидай ұнынан пісірілген нан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күріш және макарон өнімдері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және көкөніс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 мыналармен ауыстыру: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жеміс және жидек шырындарымен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тауық жұмыртқасының өлшем бірлігі данамен </w:t>
      </w:r>
    </w:p>
    <w:p>
      <w:pPr>
        <w:spacing w:after="0"/>
        <w:ind w:left="0"/>
        <w:jc w:val="both"/>
      </w:pPr>
      <w:r>
        <w:rPr>
          <w:rFonts w:ascii="Times New Roman"/>
          <w:b/>
          <w:i w:val="false"/>
          <w:color w:val="000000"/>
          <w:sz w:val="28"/>
        </w:rPr>
        <w:t xml:space="preserve">  Қазақстан Республикасы Ішкі істер министрлігі ішкі істер </w:t>
      </w:r>
      <w:r>
        <w:br/>
      </w:r>
      <w:r>
        <w:rPr>
          <w:rFonts w:ascii="Times New Roman"/>
          <w:b w:val="false"/>
          <w:i w:val="false"/>
          <w:color w:val="000000"/>
          <w:sz w:val="28"/>
        </w:rPr>
        <w:t>
</w:t>
      </w:r>
      <w:r>
        <w:rPr>
          <w:rFonts w:ascii="Times New Roman"/>
          <w:b/>
          <w:i w:val="false"/>
          <w:color w:val="000000"/>
          <w:sz w:val="28"/>
        </w:rPr>
        <w:t xml:space="preserve">    органдарының, мекемелерінің қызметтік жануарларын </w:t>
      </w:r>
      <w:r>
        <w:br/>
      </w:r>
      <w:r>
        <w:rPr>
          <w:rFonts w:ascii="Times New Roman"/>
          <w:b w:val="false"/>
          <w:i w:val="false"/>
          <w:color w:val="000000"/>
          <w:sz w:val="28"/>
        </w:rPr>
        <w:t>
</w:t>
      </w:r>
      <w:r>
        <w:rPr>
          <w:rFonts w:ascii="Times New Roman"/>
          <w:b/>
          <w:i w:val="false"/>
          <w:color w:val="000000"/>
          <w:sz w:val="28"/>
        </w:rPr>
        <w:t xml:space="preserve">            қоректендірудің 7-заттай нормасы </w:t>
      </w:r>
    </w:p>
    <w:p>
      <w:pPr>
        <w:spacing w:after="0"/>
        <w:ind w:left="0"/>
        <w:jc w:val="both"/>
      </w:pPr>
      <w:r>
        <w:rPr>
          <w:rFonts w:ascii="Times New Roman"/>
          <w:b/>
          <w:i w:val="false"/>
          <w:color w:val="000000"/>
          <w:sz w:val="28"/>
        </w:rPr>
        <w:t xml:space="preserve">            1-бөлім. Аттарды тамақтандыру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099"/>
        <w:gridCol w:w="2214"/>
        <w:gridCol w:w="1785"/>
        <w:gridCol w:w="2208"/>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Жануарлар түрлері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Тәулікте бір жануарға </w:t>
            </w:r>
            <w:r>
              <w:br/>
            </w:r>
            <w:r>
              <w:rPr>
                <w:rFonts w:ascii="Times New Roman"/>
                <w:b/>
                <w:i w:val="false"/>
                <w:color w:val="000000"/>
                <w:sz w:val="20"/>
              </w:rPr>
              <w:t>
арналған мөлшері, грамм 
</w:t>
            </w:r>
          </w:p>
        </w:tc>
      </w:tr>
      <w:tr>
        <w:trPr>
          <w:trHeight w:val="45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r>
      <w:tr>
        <w:trPr>
          <w:trHeight w:val="45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Мініс және жүк артылатын аттар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Жегіс аттар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Құлындар: 1 жылға дейін 1-ден 1,5 жасқа дейін 1,5-дан 2 жасқа дейін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2000 2500 3200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3000 4500 4900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r>
              <w:br/>
            </w:r>
            <w:r>
              <w:rPr>
                <w:rFonts w:ascii="Times New Roman"/>
                <w:b w:val="false"/>
                <w:i w:val="false"/>
                <w:color w:val="000000"/>
                <w:sz w:val="20"/>
              </w:rPr>
              <w:t xml:space="preserve">
10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 Күн сайын төсенішке аттар мен құлындар үшін - 1,6 кг сабан берілсін.  </w:t>
      </w:r>
      <w:r>
        <w:br/>
      </w:r>
      <w:r>
        <w:rPr>
          <w:rFonts w:ascii="Times New Roman"/>
          <w:b w:val="false"/>
          <w:i w:val="false"/>
          <w:color w:val="000000"/>
          <w:sz w:val="28"/>
        </w:rPr>
        <w:t xml:space="preserve">
      2. Осы нормада аталған жем-шөптің орнына бір жылқыға тәулігіне: </w:t>
      </w:r>
      <w:r>
        <w:br/>
      </w:r>
      <w:r>
        <w:rPr>
          <w:rFonts w:ascii="Times New Roman"/>
          <w:b w:val="false"/>
          <w:i w:val="false"/>
          <w:color w:val="000000"/>
          <w:sz w:val="28"/>
        </w:rPr>
        <w:t xml:space="preserve">
      1) қабылдау пункттерінде жеткізушілерден алынған жылқыларды ұстау кезінде және оларды жер үсті және су көлігімен тасымалдаған кезде: шөп - 13 кг, сабан - 1,5 кг, 1 қазаннан 1 сәуірге дейінгі кезеңде 1000 км аса тасымалдау кезінде - шөп 15 кг, сабан - 1,5 кг. </w:t>
      </w:r>
      <w:r>
        <w:br/>
      </w:r>
      <w:r>
        <w:rPr>
          <w:rFonts w:ascii="Times New Roman"/>
          <w:b w:val="false"/>
          <w:i w:val="false"/>
          <w:color w:val="000000"/>
          <w:sz w:val="28"/>
        </w:rPr>
        <w:t xml:space="preserve">
      2) ат спорты командаларының штаттық жылқылары үшін: шөп - 6 кг, сұлы - 5 кг, бидай кебегі - 1 кг, ұсақталған жүгері - 1 кг, шөп ұны - 1 кг, меласса-патока - 5 кг, зығыр дәні - 0,05 кг, витамин-минералды қосымша жем -0,5 кг, тұз - 0,05 кг. </w:t>
      </w:r>
      <w:r>
        <w:br/>
      </w:r>
      <w:r>
        <w:rPr>
          <w:rFonts w:ascii="Times New Roman"/>
          <w:b w:val="false"/>
          <w:i w:val="false"/>
          <w:color w:val="000000"/>
          <w:sz w:val="28"/>
        </w:rPr>
        <w:t xml:space="preserve">
      3. Осы нормаларға қосымша бір жылқыға тәулігіне мыналарды беру: </w:t>
      </w:r>
      <w:r>
        <w:br/>
      </w:r>
      <w:r>
        <w:rPr>
          <w:rFonts w:ascii="Times New Roman"/>
          <w:b w:val="false"/>
          <w:i w:val="false"/>
          <w:color w:val="000000"/>
          <w:sz w:val="28"/>
        </w:rPr>
        <w:t xml:space="preserve">
      1) дайындық және жарыстарды өткізу кезеңінде атты спорттық командалардың штаттық жылқылары үшін - 0,5 кг витамин-минералды қосымша азықтандыру; </w:t>
      </w:r>
      <w:r>
        <w:br/>
      </w:r>
      <w:r>
        <w:rPr>
          <w:rFonts w:ascii="Times New Roman"/>
          <w:b w:val="false"/>
          <w:i w:val="false"/>
          <w:color w:val="000000"/>
          <w:sz w:val="28"/>
        </w:rPr>
        <w:t xml:space="preserve">
      2) IIO жиынтығын толтыру үшін жеткізушілерден келіп түскен жылқылар үшін келген алдыңғы үш айында - 1 кг шөп; </w:t>
      </w:r>
      <w:r>
        <w:br/>
      </w:r>
      <w:r>
        <w:rPr>
          <w:rFonts w:ascii="Times New Roman"/>
          <w:b w:val="false"/>
          <w:i w:val="false"/>
          <w:color w:val="000000"/>
          <w:sz w:val="28"/>
        </w:rPr>
        <w:t xml:space="preserve">
      3) емдеу-мал-дәрігерлік мекемелерінде болған кезеңінде ауру жылқылар үшін - 3 кг тамыр жемістер және 1 кг кебек; </w:t>
      </w:r>
      <w:r>
        <w:br/>
      </w:r>
      <w:r>
        <w:rPr>
          <w:rFonts w:ascii="Times New Roman"/>
          <w:b w:val="false"/>
          <w:i w:val="false"/>
          <w:color w:val="000000"/>
          <w:sz w:val="28"/>
        </w:rPr>
        <w:t xml:space="preserve">
      4) теңіз деңгейінен 1000 м және одан биік жерлерде - 1,5 кг сұлы; </w:t>
      </w:r>
      <w:r>
        <w:br/>
      </w:r>
      <w:r>
        <w:rPr>
          <w:rFonts w:ascii="Times New Roman"/>
          <w:b w:val="false"/>
          <w:i w:val="false"/>
          <w:color w:val="000000"/>
          <w:sz w:val="28"/>
        </w:rPr>
        <w:t xml:space="preserve">
      5) тістемі бұзылған жылқылар үшін - 1,5 кг шөп. </w:t>
      </w:r>
    </w:p>
    <w:p>
      <w:pPr>
        <w:spacing w:after="0"/>
        <w:ind w:left="0"/>
        <w:jc w:val="left"/>
      </w:pPr>
      <w:r>
        <w:rPr>
          <w:rFonts w:ascii="Times New Roman"/>
          <w:b/>
          <w:i w:val="false"/>
          <w:color w:val="000000"/>
        </w:rPr>
        <w:t xml:space="preserve"> 2-бөлім. Қызметтік иттерді тәуліктік тамақтандыру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353"/>
        <w:gridCol w:w="2593"/>
        <w:gridCol w:w="28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Тәулігіне бір итке мөлшері, грамм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ересек иттер (күзеттік, патрульдік, </w:t>
            </w:r>
            <w:r>
              <w:br/>
            </w:r>
            <w:r>
              <w:rPr>
                <w:rFonts w:ascii="Times New Roman"/>
                <w:b/>
                <w:i w:val="false"/>
                <w:color w:val="000000"/>
                <w:sz w:val="20"/>
              </w:rPr>
              <w:t>
із кесуші)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төрт айлық жасқа дейін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 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72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санаттағы ет немесе жылқы 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720" w:hRule="atLeast"/>
        </w:trPr>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немесе екінші санаттағы қосымша ет өнімдері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майлары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 (картоп, сәбіз, қырыққабат)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r>
        <w:br/>
      </w:r>
      <w:r>
        <w:rPr>
          <w:rFonts w:ascii="Times New Roman"/>
          <w:b w:val="false"/>
          <w:i w:val="false"/>
          <w:color w:val="000000"/>
          <w:sz w:val="28"/>
        </w:rPr>
        <w:t xml:space="preserve">
      1. Питомниктердегі асыл тұқымды иттер үшін бір итке осы нормаға қосымша 50 г екінші санатты ет немесе 125 г екінші санатты қосалқы ет азық-түлігі беріледі. </w:t>
      </w:r>
      <w:r>
        <w:br/>
      </w:r>
      <w:r>
        <w:rPr>
          <w:rFonts w:ascii="Times New Roman"/>
          <w:b w:val="false"/>
          <w:i w:val="false"/>
          <w:color w:val="000000"/>
          <w:sz w:val="28"/>
        </w:rPr>
        <w:t xml:space="preserve">
      2. Ауру иттер үшін мал-дәрігерлік қызметі мамандарының қорытындылары бойынша 200 г сұлы жармасының немесе тарының орнына осындай мөлшерде күріш беруге рұқсат етіледі. </w:t>
      </w:r>
      <w:r>
        <w:br/>
      </w:r>
      <w:r>
        <w:rPr>
          <w:rFonts w:ascii="Times New Roman"/>
          <w:b w:val="false"/>
          <w:i w:val="false"/>
          <w:color w:val="000000"/>
          <w:sz w:val="28"/>
        </w:rPr>
        <w:t xml:space="preserve">
      3. Осы нормаға қосымша мал-дәрігерлік қызметі мамандарының қорытындылары бойынша бір итке тәулігіне мыналарды беру: </w:t>
      </w:r>
      <w:r>
        <w:br/>
      </w:r>
      <w:r>
        <w:rPr>
          <w:rFonts w:ascii="Times New Roman"/>
          <w:b w:val="false"/>
          <w:i w:val="false"/>
          <w:color w:val="000000"/>
          <w:sz w:val="28"/>
        </w:rPr>
        <w:t xml:space="preserve">
      1) ауру иттер үшін - 500 г сүт; </w:t>
      </w:r>
      <w:r>
        <w:br/>
      </w:r>
      <w:r>
        <w:rPr>
          <w:rFonts w:ascii="Times New Roman"/>
          <w:b w:val="false"/>
          <w:i w:val="false"/>
          <w:color w:val="000000"/>
          <w:sz w:val="28"/>
        </w:rPr>
        <w:t xml:space="preserve">
      2) күшіктеген қаншықтар үшін - 100 г екінші санатты ет немесе 250 г қосымша ет өнімдері; </w:t>
      </w:r>
      <w:r>
        <w:br/>
      </w:r>
      <w:r>
        <w:rPr>
          <w:rFonts w:ascii="Times New Roman"/>
          <w:b w:val="false"/>
          <w:i w:val="false"/>
          <w:color w:val="000000"/>
          <w:sz w:val="28"/>
        </w:rPr>
        <w:t xml:space="preserve">
      3) күшіктерін емізетін қаншықтар үшін (күшіктерін бөліп алғанша) питомниктерде - екінші санатты 100 г ет немесе екінші санатты 250 г қосымша ет өнімдері, сондай-ақ 500 г сүт; </w:t>
      </w:r>
      <w:r>
        <w:br/>
      </w:r>
      <w:r>
        <w:rPr>
          <w:rFonts w:ascii="Times New Roman"/>
          <w:b w:val="false"/>
          <w:i w:val="false"/>
          <w:color w:val="000000"/>
          <w:sz w:val="28"/>
        </w:rPr>
        <w:t xml:space="preserve">
      4) денсаулықтарына зиянды объектілерді күзететін иттер үшін - 500 г сүт; </w:t>
      </w:r>
      <w:r>
        <w:br/>
      </w:r>
      <w:r>
        <w:rPr>
          <w:rFonts w:ascii="Times New Roman"/>
          <w:b w:val="false"/>
          <w:i w:val="false"/>
          <w:color w:val="000000"/>
          <w:sz w:val="28"/>
        </w:rPr>
        <w:t xml:space="preserve">
      5) ересек иттерге - 15 г, күшіктерге және өсетін иттерге - 5-10 г комплексті поливитаминдер және минералды препараттар беріледі. </w:t>
      </w:r>
      <w:r>
        <w:br/>
      </w:r>
      <w:r>
        <w:rPr>
          <w:rFonts w:ascii="Times New Roman"/>
          <w:b w:val="false"/>
          <w:i w:val="false"/>
          <w:color w:val="000000"/>
          <w:sz w:val="28"/>
        </w:rPr>
        <w:t xml:space="preserve">
      4. Он екі сағаттан асатын жолда тасымалдау кезінде осы нормада көзделген азық-түлік орнына бір итке тәулігіне қара бидай ұны мен бірінші сұрыпты бидай ұнының қосындысынан пісірілген 700 г нан және әрқайсысы 350 г болатын "Pedigree", "Royal Canin", "Eucanuba" типті құрғақ азық үш банкадан ет-өсімдікті консервілері берілсін. </w:t>
      </w:r>
      <w:r>
        <w:br/>
      </w:r>
      <w:r>
        <w:rPr>
          <w:rFonts w:ascii="Times New Roman"/>
          <w:b w:val="false"/>
          <w:i w:val="false"/>
          <w:color w:val="000000"/>
          <w:sz w:val="28"/>
        </w:rPr>
        <w:t xml:space="preserve">
      5. Күшіктерге 4-айлық жасқа дейін күн сайынғы арттырумен: </w:t>
      </w:r>
      <w:r>
        <w:br/>
      </w:r>
      <w:r>
        <w:rPr>
          <w:rFonts w:ascii="Times New Roman"/>
          <w:b w:val="false"/>
          <w:i w:val="false"/>
          <w:color w:val="000000"/>
          <w:sz w:val="28"/>
        </w:rPr>
        <w:t xml:space="preserve">
      1) сұлы жармасы, тары - үш апталық жасынан 40 г бастап; </w:t>
      </w:r>
      <w:r>
        <w:br/>
      </w:r>
      <w:r>
        <w:rPr>
          <w:rFonts w:ascii="Times New Roman"/>
          <w:b w:val="false"/>
          <w:i w:val="false"/>
          <w:color w:val="000000"/>
          <w:sz w:val="28"/>
        </w:rPr>
        <w:t xml:space="preserve">
      2) екінші санатты ет немесе жылқы еті - бір айлық жасынан 20 г бастап, ал екінші санатты азық-түлік - 40 г бастап берілсін. </w:t>
      </w:r>
      <w:r>
        <w:br/>
      </w:r>
      <w:r>
        <w:rPr>
          <w:rFonts w:ascii="Times New Roman"/>
          <w:b w:val="false"/>
          <w:i w:val="false"/>
          <w:color w:val="000000"/>
          <w:sz w:val="28"/>
        </w:rPr>
        <w:t xml:space="preserve">
      6. Төсенішке тәулігіне ересек итке 800 г және күшік үшін 400 г сабан берілсін. </w:t>
      </w:r>
      <w:r>
        <w:br/>
      </w:r>
      <w:r>
        <w:rPr>
          <w:rFonts w:ascii="Times New Roman"/>
          <w:b w:val="false"/>
          <w:i w:val="false"/>
          <w:color w:val="000000"/>
          <w:sz w:val="28"/>
        </w:rPr>
        <w:t xml:space="preserve">
      7. Белгіленген тәуліктік нормалар шегінде қызметтік иттер үшін "Pedigree", "Royal Canin", "Eucanuba" типті құрғақ азық есебінен: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373"/>
        <w:gridCol w:w="1753"/>
        <w:gridCol w:w="1593"/>
        <w:gridCol w:w="1693"/>
        <w:gridCol w:w="1913"/>
        <w:gridCol w:w="199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Иттердің санаты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 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Иттің салмағы мен жасына байланысты азық мөлшері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кг- ға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40-50 кг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айлық  күшік- 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w:t>
            </w:r>
            <w:r>
              <w:br/>
            </w:r>
            <w:r>
              <w:rPr>
                <w:rFonts w:ascii="Times New Roman"/>
                <w:b/>
                <w:i w:val="false"/>
                <w:color w:val="000000"/>
                <w:sz w:val="20"/>
              </w:rPr>
              <w:t xml:space="preserve">
айлық </w:t>
            </w:r>
            <w:r>
              <w:br/>
            </w:r>
            <w:r>
              <w:rPr>
                <w:rFonts w:ascii="Times New Roman"/>
                <w:b/>
                <w:i w:val="false"/>
                <w:color w:val="000000"/>
                <w:sz w:val="20"/>
              </w:rPr>
              <w:t>
күшіктер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2-4 </w:t>
            </w:r>
            <w:r>
              <w:br/>
            </w:r>
            <w:r>
              <w:rPr>
                <w:rFonts w:ascii="Times New Roman"/>
                <w:b/>
                <w:i w:val="false"/>
                <w:color w:val="000000"/>
                <w:sz w:val="20"/>
              </w:rPr>
              <w:t xml:space="preserve">
айлық </w:t>
            </w:r>
            <w:r>
              <w:br/>
            </w:r>
            <w:r>
              <w:rPr>
                <w:rFonts w:ascii="Times New Roman"/>
                <w:b/>
                <w:i w:val="false"/>
                <w:color w:val="000000"/>
                <w:sz w:val="20"/>
              </w:rPr>
              <w:t>
күшіктер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иттер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иттер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Күшіктер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bl>
    <w:p>
      <w:pPr>
        <w:spacing w:after="0"/>
        <w:ind w:left="0"/>
        <w:jc w:val="both"/>
      </w:pPr>
      <w:r>
        <w:rPr>
          <w:rFonts w:ascii="Times New Roman"/>
          <w:b/>
          <w:i w:val="false"/>
          <w:color w:val="000000"/>
          <w:sz w:val="28"/>
        </w:rPr>
        <w:t xml:space="preserve">  Қазақстан Республикасы ішкі істер органдарының қызметтік </w:t>
      </w:r>
      <w:r>
        <w:br/>
      </w:r>
      <w:r>
        <w:rPr>
          <w:rFonts w:ascii="Times New Roman"/>
          <w:b w:val="false"/>
          <w:i w:val="false"/>
          <w:color w:val="000000"/>
          <w:sz w:val="28"/>
        </w:rPr>
        <w:t>
</w:t>
      </w:r>
      <w:r>
        <w:rPr>
          <w:rFonts w:ascii="Times New Roman"/>
          <w:b/>
          <w:i w:val="false"/>
          <w:color w:val="000000"/>
          <w:sz w:val="28"/>
        </w:rPr>
        <w:t xml:space="preserve">  жануарларын қоректендіру бойынша бір азық-түлікті басқасына </w:t>
      </w:r>
      <w:r>
        <w:br/>
      </w:r>
      <w:r>
        <w:rPr>
          <w:rFonts w:ascii="Times New Roman"/>
          <w:b w:val="false"/>
          <w:i w:val="false"/>
          <w:color w:val="000000"/>
          <w:sz w:val="28"/>
        </w:rPr>
        <w:t>
</w:t>
      </w:r>
      <w:r>
        <w:rPr>
          <w:rFonts w:ascii="Times New Roman"/>
          <w:b/>
          <w:i w:val="false"/>
          <w:color w:val="000000"/>
          <w:sz w:val="28"/>
        </w:rPr>
        <w:t xml:space="preserve">             ауыстырудың* 8-заттай нормасы </w:t>
      </w:r>
    </w:p>
    <w:p>
      <w:pPr>
        <w:spacing w:after="0"/>
        <w:ind w:left="0"/>
        <w:jc w:val="both"/>
      </w:pPr>
      <w:r>
        <w:rPr>
          <w:rFonts w:ascii="Times New Roman"/>
          <w:b/>
          <w:i w:val="false"/>
          <w:color w:val="000000"/>
          <w:sz w:val="28"/>
        </w:rPr>
        <w:t xml:space="preserve">         1-бөлім. Қызметтік иттерді тамақтандыру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713"/>
        <w:gridCol w:w="3213"/>
        <w:gridCol w:w="27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грамм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ауыстырылатын азық-түлік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ауыстыратын азық-түлік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 немесе тары мыналармен ауыстыру: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кебегімен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ет мыналармен ауыстыру: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санаттағы ет субазығымен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санаттағы ет өнімдерінен пісірілген фаршпен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иттерге арналған қайнатылған тамақ (ет-өсімдікті): </w:t>
            </w:r>
            <w:r>
              <w:br/>
            </w:r>
            <w:r>
              <w:rPr>
                <w:rFonts w:ascii="Times New Roman"/>
                <w:b w:val="false"/>
                <w:i w:val="false"/>
                <w:color w:val="000000"/>
                <w:sz w:val="20"/>
              </w:rPr>
              <w:t xml:space="preserve">
асыл тұқымды иттер </w:t>
            </w:r>
            <w:r>
              <w:br/>
            </w:r>
            <w:r>
              <w:rPr>
                <w:rFonts w:ascii="Times New Roman"/>
                <w:b w:val="false"/>
                <w:i w:val="false"/>
                <w:color w:val="000000"/>
                <w:sz w:val="20"/>
              </w:rPr>
              <w:t xml:space="preserve">
саптық иттер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 </w:t>
            </w:r>
            <w:r>
              <w:br/>
            </w:r>
            <w:r>
              <w:rPr>
                <w:rFonts w:ascii="Times New Roman"/>
                <w:b w:val="false"/>
                <w:i w:val="false"/>
                <w:color w:val="000000"/>
                <w:sz w:val="20"/>
              </w:rPr>
              <w:t xml:space="preserve">
130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 ұн (протеині 90 %-дан кем емес) </w:t>
            </w:r>
            <w:r>
              <w:br/>
            </w:r>
            <w:r>
              <w:rPr>
                <w:rFonts w:ascii="Times New Roman"/>
                <w:b w:val="false"/>
                <w:i w:val="false"/>
                <w:color w:val="000000"/>
                <w:sz w:val="20"/>
              </w:rPr>
              <w:t xml:space="preserve">
асыл тұқымды иттер </w:t>
            </w:r>
            <w:r>
              <w:br/>
            </w:r>
            <w:r>
              <w:rPr>
                <w:rFonts w:ascii="Times New Roman"/>
                <w:b w:val="false"/>
                <w:i w:val="false"/>
                <w:color w:val="000000"/>
                <w:sz w:val="20"/>
              </w:rPr>
              <w:t xml:space="preserve">
саптық иттер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8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қаймағы алынбаған сүтпен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қайнатылған қантсыз құрғақ сүтпен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Ерітілген жануарлар майы мыналармен ауыстыру: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57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майымен (тазартылған)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май-сырмен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және көкөніс мыналармен ауыстыру:**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жармамен (сұлы, тары)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 Азық-түліктерді ауыстыру ветеринар дәрігердің келісімі бойынша іске асырылады </w:t>
      </w:r>
      <w:r>
        <w:br/>
      </w:r>
      <w:r>
        <w:rPr>
          <w:rFonts w:ascii="Times New Roman"/>
          <w:b w:val="false"/>
          <w:i w:val="false"/>
          <w:color w:val="000000"/>
          <w:sz w:val="28"/>
        </w:rPr>
        <w:t xml:space="preserve">
      ** Ауыстыруды іске асыру тек көкөніс жоқ кезеңде рұқсат етіледі </w:t>
      </w:r>
    </w:p>
    <w:p>
      <w:pPr>
        <w:spacing w:after="0"/>
        <w:ind w:left="0"/>
        <w:jc w:val="both"/>
      </w:pPr>
      <w:r>
        <w:rPr>
          <w:rFonts w:ascii="Times New Roman"/>
          <w:b/>
          <w:i w:val="false"/>
          <w:color w:val="000000"/>
          <w:sz w:val="28"/>
        </w:rPr>
        <w:t xml:space="preserve">      2-бөлім. Қызметтік иттерді тамақтандыруға арналған </w:t>
      </w:r>
      <w:r>
        <w:br/>
      </w:r>
      <w:r>
        <w:rPr>
          <w:rFonts w:ascii="Times New Roman"/>
          <w:b w:val="false"/>
          <w:i w:val="false"/>
          <w:color w:val="000000"/>
          <w:sz w:val="28"/>
        </w:rPr>
        <w:t>
</w:t>
      </w:r>
      <w:r>
        <w:rPr>
          <w:rFonts w:ascii="Times New Roman"/>
          <w:b/>
          <w:i w:val="false"/>
          <w:color w:val="000000"/>
          <w:sz w:val="28"/>
        </w:rPr>
        <w:t xml:space="preserve">                 ет-өсімдікті консервілер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513"/>
        <w:gridCol w:w="2233"/>
        <w:gridCol w:w="2173"/>
        <w:gridCol w:w="1993"/>
        <w:gridCol w:w="19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Тағамдар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банкі үшін ұстап қалуға жататын азық-түліктің мөлшері, грамм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санатты ет, жылқы еті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санатты ет қосалқы өнімдері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сұлы жармасы,тары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жануар майлары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ет-өсімдікті консервілері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ет-өсімдікті субазық консервілері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left"/>
      </w:pPr>
      <w:r>
        <w:rPr>
          <w:rFonts w:ascii="Times New Roman"/>
          <w:b/>
          <w:i w:val="false"/>
          <w:color w:val="000000"/>
        </w:rPr>
        <w:t xml:space="preserve"> 3-бөлім. Аттарды тамақтандыруға арналған жем-шөп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53"/>
        <w:gridCol w:w="2993"/>
        <w:gridCol w:w="2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Азық-түлік, жем-шөп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грамм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ауыстырылатын азық-түлік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ауыстыратын азық-түлік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мыналармен ауыстыру: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сұлымен, арпамен, жүгерімен, бидай кебегімен </w:t>
            </w:r>
            <w:r>
              <w:br/>
            </w:r>
            <w:r>
              <w:rPr>
                <w:rFonts w:ascii="Times New Roman"/>
                <w:b w:val="false"/>
                <w:i w:val="false"/>
                <w:color w:val="000000"/>
                <w:sz w:val="20"/>
              </w:rPr>
              <w:t xml:space="preserve">
толық рационды құрама жеммен (брикеттелген)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75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мыналармен ауыстыру: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арпамен </w:t>
            </w:r>
            <w:r>
              <w:br/>
            </w:r>
            <w:r>
              <w:rPr>
                <w:rFonts w:ascii="Times New Roman"/>
                <w:b w:val="false"/>
                <w:i w:val="false"/>
                <w:color w:val="000000"/>
                <w:sz w:val="20"/>
              </w:rPr>
              <w:t xml:space="preserve">
жүгерімен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кебегімен </w:t>
            </w:r>
            <w:r>
              <w:br/>
            </w:r>
            <w:r>
              <w:rPr>
                <w:rFonts w:ascii="Times New Roman"/>
                <w:b w:val="false"/>
                <w:i w:val="false"/>
                <w:color w:val="000000"/>
                <w:sz w:val="20"/>
              </w:rPr>
              <w:t xml:space="preserve">
сұлы кебегімен </w:t>
            </w:r>
            <w:r>
              <w:br/>
            </w:r>
            <w:r>
              <w:rPr>
                <w:rFonts w:ascii="Times New Roman"/>
                <w:b w:val="false"/>
                <w:i w:val="false"/>
                <w:color w:val="000000"/>
                <w:sz w:val="20"/>
              </w:rPr>
              <w:t xml:space="preserve">
зығыр, күнбағыс күнжаралармен </w:t>
            </w:r>
            <w:r>
              <w:br/>
            </w:r>
            <w:r>
              <w:rPr>
                <w:rFonts w:ascii="Times New Roman"/>
                <w:b w:val="false"/>
                <w:i w:val="false"/>
                <w:color w:val="000000"/>
                <w:sz w:val="20"/>
              </w:rPr>
              <w:t xml:space="preserve">
жоңышқамен </w:t>
            </w:r>
            <w:r>
              <w:br/>
            </w:r>
            <w:r>
              <w:rPr>
                <w:rFonts w:ascii="Times New Roman"/>
                <w:b w:val="false"/>
                <w:i w:val="false"/>
                <w:color w:val="000000"/>
                <w:sz w:val="20"/>
              </w:rPr>
              <w:t xml:space="preserve">
жугарамен </w:t>
            </w:r>
            <w:r>
              <w:br/>
            </w:r>
            <w:r>
              <w:rPr>
                <w:rFonts w:ascii="Times New Roman"/>
                <w:b w:val="false"/>
                <w:i w:val="false"/>
                <w:color w:val="000000"/>
                <w:sz w:val="20"/>
              </w:rPr>
              <w:t xml:space="preserve">
шөппен </w:t>
            </w:r>
            <w:r>
              <w:br/>
            </w:r>
            <w:r>
              <w:rPr>
                <w:rFonts w:ascii="Times New Roman"/>
                <w:b w:val="false"/>
                <w:i w:val="false"/>
                <w:color w:val="000000"/>
                <w:sz w:val="20"/>
              </w:rPr>
              <w:t xml:space="preserve">
толық рационды құрама жеммен </w:t>
            </w:r>
            <w:r>
              <w:br/>
            </w:r>
            <w:r>
              <w:rPr>
                <w:rFonts w:ascii="Times New Roman"/>
                <w:b w:val="false"/>
                <w:i w:val="false"/>
                <w:color w:val="000000"/>
                <w:sz w:val="20"/>
              </w:rPr>
              <w:t xml:space="preserve">
(брикеттелген)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125 </w:t>
            </w:r>
            <w:r>
              <w:br/>
            </w:r>
            <w:r>
              <w:rPr>
                <w:rFonts w:ascii="Times New Roman"/>
                <w:b w:val="false"/>
                <w:i w:val="false"/>
                <w:color w:val="000000"/>
                <w:sz w:val="20"/>
              </w:rPr>
              <w:t xml:space="preserve">
100-ден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xml:space="preserve">
  200 </w:t>
            </w:r>
            <w:r>
              <w:br/>
            </w:r>
            <w:r>
              <w:rPr>
                <w:rFonts w:ascii="Times New Roman"/>
                <w:b w:val="false"/>
                <w:i w:val="false"/>
                <w:color w:val="000000"/>
                <w:sz w:val="20"/>
              </w:rPr>
              <w:t xml:space="preserve">
150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Сұлы мен пішен жем-шөптің негізгі түрлерін ауыстыру нормаларына сәйкес құрама жеммен, арпамен, жүгерімен, кебекпен, күнжарамен, жасыл массамен және басқалармен ауыстырылуы мүмкін. Пішен жазғы уақытта бір басына 20-50 кг есебінен жаңадан орылған жасыл шөппен және жоңышқамен ауыстырылады. Аттарды ауыстырылатын жемдерге біртіндеп үйрету керек. Сұлыны ауыстыратын жемді, әдетте, 500 г бастап күнделікті норманы 500 г көбейте отырып, беру керек. Аттарды бір жемнен басқа жемге ауыстыру тәртібін бөлімнің ветеринарлық қызметі белгілейді. Аттарға арпаны ұнтақталған немесе жаншылған түрінде немесе алдын ала 6-12 сағат бойынша суға салынып дымқылданған күйінде беру керек. Сұлыны арпамен ауыстыру сұлыны берудің бүкіл тәуліктік көлемінде берілуі мүмкін. Жүгеріні берер алдында ұнтақтап, жаншып немесе майдалап жарма етіп тарту (ұн болмау керек) ұсынылады. Жемдерді осындай дайындау олардың қорытылуын жеңілдетеді. Сұлыны жүгерімен ауыстыру тәуліктік берілетін норманың жартысынан аспайтын мөлшерде жүргізіледі. </w:t>
      </w:r>
      <w:r>
        <w:br/>
      </w:r>
      <w:r>
        <w:rPr>
          <w:rFonts w:ascii="Times New Roman"/>
          <w:b w:val="false"/>
          <w:i w:val="false"/>
          <w:color w:val="000000"/>
          <w:sz w:val="28"/>
        </w:rPr>
        <w:t xml:space="preserve">
      Кебектерді аздап дымқылданған немесе суланған кесінді пішенмен (таза түрінде себілген құрғақ кебек тыныс алған кезде аттың танауына түсіп, жоғары тыныс алу жолдарын тітіркендіреді) араластырып беру ұсынылады. Кебекті сұлымен араластырудың қажеті жоқ, өйткені ат мұндай жағдайда дұрыс шайнамайды немесе оларды түйдегімен жұтады. </w:t>
      </w:r>
      <w:r>
        <w:br/>
      </w:r>
      <w:r>
        <w:rPr>
          <w:rFonts w:ascii="Times New Roman"/>
          <w:b w:val="false"/>
          <w:i w:val="false"/>
          <w:color w:val="000000"/>
          <w:sz w:val="28"/>
        </w:rPr>
        <w:t xml:space="preserve">
      Күнжарманы құрама жем сияқты алдын ала майда бөліктерге бөлу керек. Бірақ құрама жемге қарағанда оның көлемі 1-2 см үлкен болмайтындай етіп, әбден майдалау қажет (күнжарманың ірі бөліктері өңештің уақытша түйілуін туғызуы мүмкін). </w:t>
      </w:r>
      <w:r>
        <w:br/>
      </w:r>
      <w:r>
        <w:rPr>
          <w:rFonts w:ascii="Times New Roman"/>
          <w:b w:val="false"/>
          <w:i w:val="false"/>
          <w:color w:val="000000"/>
          <w:sz w:val="28"/>
        </w:rPr>
        <w:t xml:space="preserve">
      Толық рационды брикеттелген құрама жем, әдетте, майдаланған түрінде беріледі. Брикеттер 2-2,5 см көлемдегі бөліктерге майдаланады. Құрама жемнің майда құрғақ бөліктері аттардың тыныс алу жолдарына түспеуі үшін, оларды тікелей берер алдында таза суға дымқылдау керек. Құрама жемнің бұзылуын (ашып кетуін) болдырмау үшін оны берудің алдында ұзақ уақыт дымқылдаудың қажеті жоқ. Толық рационды құрама жеммен сұлының және пішеннің немесе олардың белгілі бөлігінің бүкіл тәуліктің нормасын ауыстыруға болады. </w:t>
      </w:r>
      <w:r>
        <w:br/>
      </w:r>
      <w:r>
        <w:rPr>
          <w:rFonts w:ascii="Times New Roman"/>
          <w:b w:val="false"/>
          <w:i w:val="false"/>
          <w:color w:val="000000"/>
          <w:sz w:val="28"/>
        </w:rPr>
        <w:t xml:space="preserve">
      Аттарды құрама жеммен жемдеуге ауыстыруды сұлының және пішеннің тәуліктік нормасының 25-50% бастап, құрама жемнің мөлшерін 5-7 тәулік ішінде біртіндеп ұлғайта отырып бастау керек. </w:t>
      </w:r>
      <w:r>
        <w:br/>
      </w:r>
      <w:r>
        <w:rPr>
          <w:rFonts w:ascii="Times New Roman"/>
          <w:b w:val="false"/>
          <w:i w:val="false"/>
          <w:color w:val="000000"/>
          <w:sz w:val="28"/>
        </w:rPr>
        <w:t xml:space="preserve">
      Дәстүрлі жемдермен қатар, аттардың рационына пішен және сұлы сияқты, құрама жемдер, қант қызылшасы, сірне, шөп түйіршіктері, брикеттер, пішендемелер, сүрлем, минералдық және витаминдік қоспалар, белокты және басқа да қосымшалар кіреді. Аттарға сұлыдан басқа құнарландырылған жемдерден жүгері, арпа, қара бидай, бидай кебегі, күнжарма беріледі. Асқазан-ішек жолының моторикасын күшейтетін және ас қорытуға жай әсер ететін өте жақсы диеталық және дәмді жем сірне болып табылады. Сақа атқа күніне ірі жемдермен қосып 4-5 л суға араластырылған 1,5 сірне беріледі. </w:t>
      </w:r>
      <w:r>
        <w:br/>
      </w:r>
      <w:r>
        <w:rPr>
          <w:rFonts w:ascii="Times New Roman"/>
          <w:b w:val="false"/>
          <w:i w:val="false"/>
          <w:color w:val="000000"/>
          <w:sz w:val="28"/>
        </w:rPr>
        <w:t xml:space="preserve">
      Аттарға арналған құнарлы жемдердің ішінен диеталық жем сәбіз  болып саналады, онымен жемдеу нормасы күніне 6-8 кг дейін жетеді. </w:t>
      </w:r>
    </w:p>
    <w:p>
      <w:pPr>
        <w:spacing w:after="0"/>
        <w:ind w:left="0"/>
        <w:jc w:val="both"/>
      </w:pPr>
      <w:r>
        <w:rPr>
          <w:rFonts w:ascii="Times New Roman"/>
          <w:b/>
          <w:i w:val="false"/>
          <w:color w:val="000000"/>
          <w:sz w:val="28"/>
        </w:rPr>
        <w:t xml:space="preserve">    Қазақстан Республикасы Ішкі істер министрлігі оқу орындарын </w:t>
      </w:r>
      <w:r>
        <w:br/>
      </w:r>
      <w:r>
        <w:rPr>
          <w:rFonts w:ascii="Times New Roman"/>
          <w:b w:val="false"/>
          <w:i w:val="false"/>
          <w:color w:val="000000"/>
          <w:sz w:val="28"/>
        </w:rPr>
        <w:t>
</w:t>
      </w:r>
      <w:r>
        <w:rPr>
          <w:rFonts w:ascii="Times New Roman"/>
          <w:b/>
          <w:i w:val="false"/>
          <w:color w:val="000000"/>
          <w:sz w:val="28"/>
        </w:rPr>
        <w:t xml:space="preserve">            азық-түлікпен қамтамасыз ету мүлкінің </w:t>
      </w:r>
      <w:r>
        <w:br/>
      </w:r>
      <w:r>
        <w:rPr>
          <w:rFonts w:ascii="Times New Roman"/>
          <w:b w:val="false"/>
          <w:i w:val="false"/>
          <w:color w:val="000000"/>
          <w:sz w:val="28"/>
        </w:rPr>
        <w:t>
</w:t>
      </w:r>
      <w:r>
        <w:rPr>
          <w:rFonts w:ascii="Times New Roman"/>
          <w:b/>
          <w:i w:val="false"/>
          <w:color w:val="000000"/>
          <w:sz w:val="28"/>
        </w:rPr>
        <w:t xml:space="preserve">                       9-заттай нормасы </w:t>
      </w:r>
    </w:p>
    <w:p>
      <w:pPr>
        <w:spacing w:after="0"/>
        <w:ind w:left="0"/>
        <w:jc w:val="both"/>
      </w:pPr>
      <w:r>
        <w:rPr>
          <w:rFonts w:ascii="Times New Roman"/>
          <w:b/>
          <w:i w:val="false"/>
          <w:color w:val="000000"/>
          <w:sz w:val="28"/>
        </w:rPr>
        <w:t xml:space="preserve">     1-бөлім. Қазақстан Республикасы ІІМ оқу орындарының </w:t>
      </w:r>
      <w:r>
        <w:br/>
      </w:r>
      <w:r>
        <w:rPr>
          <w:rFonts w:ascii="Times New Roman"/>
          <w:b w:val="false"/>
          <w:i w:val="false"/>
          <w:color w:val="000000"/>
          <w:sz w:val="28"/>
        </w:rPr>
        <w:t>
</w:t>
      </w:r>
      <w:r>
        <w:rPr>
          <w:rFonts w:ascii="Times New Roman"/>
          <w:b/>
          <w:i w:val="false"/>
          <w:color w:val="000000"/>
          <w:sz w:val="28"/>
        </w:rPr>
        <w:t xml:space="preserve">     асханаларына арналған ыдыс, приборлар және мүкәммал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73"/>
        <w:gridCol w:w="1613"/>
        <w:gridCol w:w="1613"/>
        <w:gridCol w:w="1173"/>
        <w:gridCol w:w="1913"/>
        <w:gridCol w:w="16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xml:space="preserve">
N </w:t>
            </w:r>
            <w:r>
              <w:br/>
            </w:r>
            <w:r>
              <w:rPr>
                <w:rFonts w:ascii="Times New Roman"/>
                <w:b/>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Мүліктердің атауы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орындық үстелге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асхана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стационар мед. пунктінің асханасы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құрал- дардың саны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құрал- дардың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 саны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шай ыдысы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Нанға арналған ваза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шанышқы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Шұңғыл кастрюльдер*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4 литр бірінші асқа арналған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литр екінші асқа арналған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дастарханы: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түскі тамақ үстеліне арналған**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ас үй, асхана керегіне арналған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210 текше см. кружкалар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0,2 литр </w:t>
            </w:r>
            <w:r>
              <w:br/>
            </w:r>
            <w:r>
              <w:rPr>
                <w:rFonts w:ascii="Times New Roman"/>
                <w:b w:val="false"/>
                <w:i w:val="false"/>
                <w:color w:val="000000"/>
                <w:sz w:val="20"/>
              </w:rPr>
              <w:t xml:space="preserve">
құятын қасықтар*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қасықтар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қасықтар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D-200 мм табақшалар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D-240 мм шұңғыл тәрелкелер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пышақтар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беруге арналған подностар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Кастрюль және шайнек </w:t>
            </w:r>
            <w:r>
              <w:br/>
            </w:r>
            <w:r>
              <w:rPr>
                <w:rFonts w:ascii="Times New Roman"/>
                <w:b w:val="false"/>
                <w:i w:val="false"/>
                <w:color w:val="000000"/>
                <w:sz w:val="20"/>
              </w:rPr>
              <w:t xml:space="preserve">
астына қойылатын приборлар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арналған шыны приборлар (құмыра, екі стақан, поднос </w:t>
            </w:r>
            <w:r>
              <w:br/>
            </w:r>
            <w:r>
              <w:rPr>
                <w:rFonts w:ascii="Times New Roman"/>
                <w:b w:val="false"/>
                <w:i w:val="false"/>
                <w:color w:val="000000"/>
                <w:sz w:val="20"/>
              </w:rPr>
              <w:t xml:space="preserve">
және шайқайтын шыны немесе фарфор)****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есебінен қағаз майлық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салатын </w:t>
            </w:r>
            <w:r>
              <w:br/>
            </w:r>
            <w:r>
              <w:rPr>
                <w:rFonts w:ascii="Times New Roman"/>
                <w:b w:val="false"/>
                <w:i w:val="false"/>
                <w:color w:val="000000"/>
                <w:sz w:val="20"/>
              </w:rPr>
              <w:t xml:space="preserve">
вазаларға арналған </w:t>
            </w:r>
            <w:r>
              <w:br/>
            </w:r>
            <w:r>
              <w:rPr>
                <w:rFonts w:ascii="Times New Roman"/>
                <w:b w:val="false"/>
                <w:i w:val="false"/>
                <w:color w:val="000000"/>
                <w:sz w:val="20"/>
              </w:rPr>
              <w:t xml:space="preserve">
зығырдан жасалған </w:t>
            </w:r>
            <w:r>
              <w:br/>
            </w:r>
            <w:r>
              <w:rPr>
                <w:rFonts w:ascii="Times New Roman"/>
                <w:b w:val="false"/>
                <w:i w:val="false"/>
                <w:color w:val="000000"/>
                <w:sz w:val="20"/>
              </w:rPr>
              <w:t xml:space="preserve">
майлық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Шайға арналған </w:t>
            </w:r>
            <w:r>
              <w:br/>
            </w:r>
            <w:r>
              <w:rPr>
                <w:rFonts w:ascii="Times New Roman"/>
                <w:b w:val="false"/>
                <w:i w:val="false"/>
                <w:color w:val="000000"/>
                <w:sz w:val="20"/>
              </w:rPr>
              <w:t xml:space="preserve">
үрленіп жасалған </w:t>
            </w:r>
            <w:r>
              <w:br/>
            </w:r>
            <w:r>
              <w:rPr>
                <w:rFonts w:ascii="Times New Roman"/>
                <w:b w:val="false"/>
                <w:i w:val="false"/>
                <w:color w:val="000000"/>
                <w:sz w:val="20"/>
              </w:rPr>
              <w:t xml:space="preserve">
шыны стакан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ішуге </w:t>
            </w:r>
            <w:r>
              <w:br/>
            </w:r>
            <w:r>
              <w:rPr>
                <w:rFonts w:ascii="Times New Roman"/>
                <w:b w:val="false"/>
                <w:i w:val="false"/>
                <w:color w:val="000000"/>
                <w:sz w:val="20"/>
              </w:rPr>
              <w:t xml:space="preserve">
арналған сыйымдылығы </w:t>
            </w:r>
            <w:r>
              <w:br/>
            </w:r>
            <w:r>
              <w:rPr>
                <w:rFonts w:ascii="Times New Roman"/>
                <w:b w:val="false"/>
                <w:i w:val="false"/>
                <w:color w:val="000000"/>
                <w:sz w:val="20"/>
              </w:rPr>
              <w:t xml:space="preserve">
0.4 литр  </w:t>
            </w:r>
            <w:r>
              <w:br/>
            </w:r>
            <w:r>
              <w:rPr>
                <w:rFonts w:ascii="Times New Roman"/>
                <w:b w:val="false"/>
                <w:i w:val="false"/>
                <w:color w:val="000000"/>
                <w:sz w:val="20"/>
              </w:rPr>
              <w:t xml:space="preserve">
кружкалар*****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Майлыққа арналған </w:t>
            </w:r>
            <w:r>
              <w:br/>
            </w:r>
            <w:r>
              <w:rPr>
                <w:rFonts w:ascii="Times New Roman"/>
                <w:b w:val="false"/>
                <w:i w:val="false"/>
                <w:color w:val="000000"/>
                <w:sz w:val="20"/>
              </w:rPr>
              <w:t xml:space="preserve">
фарфор немесе </w:t>
            </w:r>
            <w:r>
              <w:br/>
            </w:r>
            <w:r>
              <w:rPr>
                <w:rFonts w:ascii="Times New Roman"/>
                <w:b w:val="false"/>
                <w:i w:val="false"/>
                <w:color w:val="000000"/>
                <w:sz w:val="20"/>
              </w:rPr>
              <w:t xml:space="preserve">
пластмасса стақан </w:t>
            </w:r>
            <w:r>
              <w:br/>
            </w:r>
            <w:r>
              <w:rPr>
                <w:rFonts w:ascii="Times New Roman"/>
                <w:b w:val="false"/>
                <w:i w:val="false"/>
                <w:color w:val="000000"/>
                <w:sz w:val="20"/>
              </w:rPr>
              <w:t xml:space="preserve">
(ваза)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Дәмдеуіштерге </w:t>
            </w:r>
            <w:r>
              <w:br/>
            </w:r>
            <w:r>
              <w:rPr>
                <w:rFonts w:ascii="Times New Roman"/>
                <w:b w:val="false"/>
                <w:i w:val="false"/>
                <w:color w:val="000000"/>
                <w:sz w:val="20"/>
              </w:rPr>
              <w:t xml:space="preserve">
арналған сауыт </w:t>
            </w:r>
            <w:r>
              <w:br/>
            </w:r>
            <w:r>
              <w:rPr>
                <w:rFonts w:ascii="Times New Roman"/>
                <w:b w:val="false"/>
                <w:i w:val="false"/>
                <w:color w:val="000000"/>
                <w:sz w:val="20"/>
              </w:rPr>
              <w:t xml:space="preserve">
(қыша, бұрыш, тұз):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3-тесікті металлдан жасалған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3-орынды жиектелген </w:t>
            </w:r>
            <w:r>
              <w:br/>
            </w:r>
            <w:r>
              <w:rPr>
                <w:rFonts w:ascii="Times New Roman"/>
                <w:b w:val="false"/>
                <w:i w:val="false"/>
                <w:color w:val="000000"/>
                <w:sz w:val="20"/>
              </w:rPr>
              <w:t xml:space="preserve">
және астына </w:t>
            </w:r>
            <w:r>
              <w:br/>
            </w:r>
            <w:r>
              <w:rPr>
                <w:rFonts w:ascii="Times New Roman"/>
                <w:b w:val="false"/>
                <w:i w:val="false"/>
                <w:color w:val="000000"/>
                <w:sz w:val="20"/>
              </w:rPr>
              <w:t xml:space="preserve">
қойғышпен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тағамға </w:t>
            </w:r>
            <w:r>
              <w:br/>
            </w:r>
            <w:r>
              <w:rPr>
                <w:rFonts w:ascii="Times New Roman"/>
                <w:b w:val="false"/>
                <w:i w:val="false"/>
                <w:color w:val="000000"/>
                <w:sz w:val="20"/>
              </w:rPr>
              <w:t xml:space="preserve">
арналған В-200 мм </w:t>
            </w:r>
            <w:r>
              <w:br/>
            </w:r>
            <w:r>
              <w:rPr>
                <w:rFonts w:ascii="Times New Roman"/>
                <w:b w:val="false"/>
                <w:i w:val="false"/>
                <w:color w:val="000000"/>
                <w:sz w:val="20"/>
              </w:rPr>
              <w:t xml:space="preserve">
майда тәрелкелер***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Б-175 майда </w:t>
            </w:r>
            <w:r>
              <w:br/>
            </w:r>
            <w:r>
              <w:rPr>
                <w:rFonts w:ascii="Times New Roman"/>
                <w:b w:val="false"/>
                <w:i w:val="false"/>
                <w:color w:val="000000"/>
                <w:sz w:val="20"/>
              </w:rPr>
              <w:t xml:space="preserve">
тәрелкелер***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тіскебасарға </w:t>
            </w:r>
            <w:r>
              <w:br/>
            </w:r>
            <w:r>
              <w:rPr>
                <w:rFonts w:ascii="Times New Roman"/>
                <w:b w:val="false"/>
                <w:i w:val="false"/>
                <w:color w:val="000000"/>
                <w:sz w:val="20"/>
              </w:rPr>
              <w:t xml:space="preserve">
арналған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майға арналған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қантқа арналған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 литр </w:t>
            </w:r>
            <w:r>
              <w:br/>
            </w:r>
            <w:r>
              <w:rPr>
                <w:rFonts w:ascii="Times New Roman"/>
                <w:b w:val="false"/>
                <w:i w:val="false"/>
                <w:color w:val="000000"/>
                <w:sz w:val="20"/>
              </w:rPr>
              <w:t xml:space="preserve">
шайнектер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шығаруға </w:t>
            </w:r>
            <w:r>
              <w:br/>
            </w:r>
            <w:r>
              <w:rPr>
                <w:rFonts w:ascii="Times New Roman"/>
                <w:b w:val="false"/>
                <w:i w:val="false"/>
                <w:color w:val="000000"/>
                <w:sz w:val="20"/>
              </w:rPr>
              <w:t xml:space="preserve">
арналған шайнектер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 тамақты табақпен және тарелкелермен берген кезде, кастрюльдер және құятын қасықтар берілмейді </w:t>
      </w:r>
      <w:r>
        <w:br/>
      </w:r>
      <w:r>
        <w:rPr>
          <w:rFonts w:ascii="Times New Roman"/>
          <w:b w:val="false"/>
          <w:i w:val="false"/>
          <w:color w:val="000000"/>
          <w:sz w:val="28"/>
        </w:rPr>
        <w:t xml:space="preserve">
      ** гигиеналық жабындысы бар тамақтанатын үстелдерге асханалық клеенка берілмейді </w:t>
      </w:r>
      <w:r>
        <w:br/>
      </w:r>
      <w:r>
        <w:rPr>
          <w:rFonts w:ascii="Times New Roman"/>
          <w:b w:val="false"/>
          <w:i w:val="false"/>
          <w:color w:val="000000"/>
          <w:sz w:val="28"/>
        </w:rPr>
        <w:t xml:space="preserve">
      *** лагерь кезеңіне асханаға курсанттар және тыңдаушыларға арналған шыны және фарфор ыдыстардың орнына металл нан салғыштар, тот баспайтын болат табақтар және тәрелкелер (баранчиктер) және диаметрі 165 мм қалайы тәрелкелер беріледі </w:t>
      </w:r>
      <w:r>
        <w:br/>
      </w:r>
      <w:r>
        <w:rPr>
          <w:rFonts w:ascii="Times New Roman"/>
          <w:b w:val="false"/>
          <w:i w:val="false"/>
          <w:color w:val="000000"/>
          <w:sz w:val="28"/>
        </w:rPr>
        <w:t xml:space="preserve">
      **** стационарлардың, медицина пункттеріндегі лазареттердің әрбір палатасындағы ауруларға суға арналған бір шыны құрал (құмыра-графин, екі стакан, шыны немесе фарфор шайқайтын ыдыс және поднос) беріледі </w:t>
      </w:r>
      <w:r>
        <w:br/>
      </w:r>
      <w:r>
        <w:rPr>
          <w:rFonts w:ascii="Times New Roman"/>
          <w:b w:val="false"/>
          <w:i w:val="false"/>
          <w:color w:val="000000"/>
          <w:sz w:val="28"/>
        </w:rPr>
        <w:t xml:space="preserve">
      ***** ІІМ-нің оқу орындарындағы әрбір курсанттар мен тыңдаушыға нормаға қосымша сыйымдылығы 0,4 литр эмальданған бір кружка, бір қалайы ас қасық беріледі </w:t>
      </w:r>
    </w:p>
    <w:p>
      <w:pPr>
        <w:spacing w:after="0"/>
        <w:ind w:left="0"/>
        <w:jc w:val="both"/>
      </w:pPr>
      <w:r>
        <w:rPr>
          <w:rFonts w:ascii="Times New Roman"/>
          <w:b/>
          <w:i w:val="false"/>
          <w:color w:val="000000"/>
          <w:sz w:val="28"/>
        </w:rPr>
        <w:t xml:space="preserve">      2-бөлім. Ас үйге және азық-түлік үстелдеріне арналған </w:t>
      </w:r>
      <w:r>
        <w:br/>
      </w:r>
      <w:r>
        <w:rPr>
          <w:rFonts w:ascii="Times New Roman"/>
          <w:b w:val="false"/>
          <w:i w:val="false"/>
          <w:color w:val="000000"/>
          <w:sz w:val="28"/>
        </w:rPr>
        <w:t>
</w:t>
      </w:r>
      <w:r>
        <w:rPr>
          <w:rFonts w:ascii="Times New Roman"/>
          <w:b/>
          <w:i w:val="false"/>
          <w:color w:val="000000"/>
          <w:sz w:val="28"/>
        </w:rPr>
        <w:t xml:space="preserve">               жабдық, ыдыс және мүкәммал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109"/>
        <w:gridCol w:w="1019"/>
        <w:gridCol w:w="1400"/>
        <w:gridCol w:w="1159"/>
        <w:gridCol w:w="1179"/>
        <w:gridCol w:w="1199"/>
        <w:gridCol w:w="1018"/>
        <w:gridCol w:w="1240"/>
        <w:gridCol w:w="100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Мүліктердің </w:t>
            </w:r>
            <w:r>
              <w:br/>
            </w:r>
            <w:r>
              <w:rPr>
                <w:rFonts w:ascii="Times New Roman"/>
                <w:b/>
                <w:i w:val="false"/>
                <w:color w:val="000000"/>
                <w:sz w:val="20"/>
              </w:rPr>
              <w:t>
атауы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 </w:t>
            </w:r>
            <w:r>
              <w:br/>
            </w:r>
            <w:r>
              <w:rPr>
                <w:rFonts w:ascii="Times New Roman"/>
                <w:b/>
                <w:i w:val="false"/>
                <w:color w:val="000000"/>
                <w:sz w:val="20"/>
              </w:rPr>
              <w:t xml:space="preserve">
шем </w:t>
            </w:r>
            <w:r>
              <w:br/>
            </w:r>
            <w:r>
              <w:rPr>
                <w:rFonts w:ascii="Times New Roman"/>
                <w:b/>
                <w:i w:val="false"/>
                <w:color w:val="000000"/>
                <w:sz w:val="20"/>
              </w:rPr>
              <w:t xml:space="preserve">
бір- </w:t>
            </w:r>
            <w:r>
              <w:br/>
            </w:r>
            <w:r>
              <w:rPr>
                <w:rFonts w:ascii="Times New Roman"/>
                <w:b/>
                <w:i w:val="false"/>
                <w:color w:val="000000"/>
                <w:sz w:val="20"/>
              </w:rPr>
              <w:t xml:space="preserve">
лі- </w:t>
            </w:r>
            <w:r>
              <w:br/>
            </w:r>
            <w:r>
              <w:rPr>
                <w:rFonts w:ascii="Times New Roman"/>
                <w:b/>
                <w:i w:val="false"/>
                <w:color w:val="000000"/>
                <w:sz w:val="20"/>
              </w:rPr>
              <w:t>
гі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Тамақтанушыларға берілетін заттардың </w:t>
            </w:r>
            <w:r>
              <w:br/>
            </w:r>
            <w:r>
              <w:rPr>
                <w:rFonts w:ascii="Times New Roman"/>
                <w:b/>
                <w:i w:val="false"/>
                <w:color w:val="000000"/>
                <w:sz w:val="20"/>
              </w:rPr>
              <w:t>
саны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 </w:t>
            </w:r>
            <w:r>
              <w:br/>
            </w:r>
            <w:r>
              <w:rPr>
                <w:rFonts w:ascii="Times New Roman"/>
                <w:b/>
                <w:i w:val="false"/>
                <w:color w:val="000000"/>
                <w:sz w:val="20"/>
              </w:rPr>
              <w:t>
адам- ға дейін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ден 500 дей- 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501- ден 1000 </w:t>
            </w:r>
            <w:r>
              <w:br/>
            </w:r>
            <w:r>
              <w:rPr>
                <w:rFonts w:ascii="Times New Roman"/>
                <w:b/>
                <w:i w:val="false"/>
                <w:color w:val="000000"/>
                <w:sz w:val="20"/>
              </w:rPr>
              <w:t xml:space="preserve">
дей- </w:t>
            </w:r>
            <w:r>
              <w:br/>
            </w:r>
            <w:r>
              <w:rPr>
                <w:rFonts w:ascii="Times New Roman"/>
                <w:b/>
                <w:i w:val="false"/>
                <w:color w:val="000000"/>
                <w:sz w:val="20"/>
              </w:rPr>
              <w:t>
ін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жоға- ры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Лазареттерге </w:t>
            </w:r>
            <w:r>
              <w:br/>
            </w:r>
            <w:r>
              <w:rPr>
                <w:rFonts w:ascii="Times New Roman"/>
                <w:b/>
                <w:i w:val="false"/>
                <w:color w:val="000000"/>
                <w:sz w:val="20"/>
              </w:rPr>
              <w:t>
арналған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дай-ын та- </w:t>
            </w:r>
            <w:r>
              <w:br/>
            </w:r>
            <w:r>
              <w:rPr>
                <w:rFonts w:ascii="Times New Roman"/>
                <w:b/>
                <w:i w:val="false"/>
                <w:color w:val="000000"/>
                <w:sz w:val="20"/>
              </w:rPr>
              <w:t xml:space="preserve">
мақ- </w:t>
            </w:r>
            <w:r>
              <w:br/>
            </w:r>
            <w:r>
              <w:rPr>
                <w:rFonts w:ascii="Times New Roman"/>
                <w:b/>
                <w:i w:val="false"/>
                <w:color w:val="000000"/>
                <w:sz w:val="20"/>
              </w:rPr>
              <w:t xml:space="preserve">
ты </w:t>
            </w:r>
            <w:r>
              <w:br/>
            </w:r>
            <w:r>
              <w:rPr>
                <w:rFonts w:ascii="Times New Roman"/>
                <w:b/>
                <w:i w:val="false"/>
                <w:color w:val="000000"/>
                <w:sz w:val="20"/>
              </w:rPr>
              <w:t xml:space="preserve">
жет- </w:t>
            </w:r>
            <w:r>
              <w:br/>
            </w:r>
            <w:r>
              <w:rPr>
                <w:rFonts w:ascii="Times New Roman"/>
                <w:b/>
                <w:i w:val="false"/>
                <w:color w:val="000000"/>
                <w:sz w:val="20"/>
              </w:rPr>
              <w:t xml:space="preserve">
кі- </w:t>
            </w:r>
            <w:r>
              <w:br/>
            </w:r>
            <w:r>
              <w:rPr>
                <w:rFonts w:ascii="Times New Roman"/>
                <w:b/>
                <w:i w:val="false"/>
                <w:color w:val="000000"/>
                <w:sz w:val="20"/>
              </w:rPr>
              <w:t>
зу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әрқашан тамақ дайында- ғанда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адам- ға дей- ін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жо- ға- ры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Жабдық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кг ж/к жай үстел таразысы: азық- түлік қоймаларының әрбір бөлек орындарында (қоймада) сақтау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кг ж/к үстел таразысы: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ас-үй қоймаларына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орындарына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кесуге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арналған 100-200 кг ж/к тауар таразысы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кг ж/к тауар таразысы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қоймаларының әрбір бөлек орындарында (қоймада) сақтау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кесуге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өлшеуге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суды үзіліссіз дайындауға арналған қайнатқыштар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шайға арналған 100 л-ге дейін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 мен асханалық приборларды жууға арналған 100 л-ге дейін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дайындайтын кезде ас пісіретін газ, бу электр қазандары: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л.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л.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л.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 қайнатуға арналған (сыйымдылығы 250-400 литр қазан)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тазартқыш: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кг/сағатына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350-400 кг/сағатына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бөлгіштер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Котлет аунатуға және формаға келтіретін машина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көкөністерді кесуге арналған машина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Етбалық цехтарына арналған әмбебап машина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цехтарына арналған әмбебап машина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 машиналары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жуатын машиналар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2000 тәрелке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1000 тәрелке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500 тәрелке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110-150 кг/сағат  тартқыштар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тартқыштар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рычагты </w:t>
            </w:r>
            <w:r>
              <w:br/>
            </w:r>
            <w:r>
              <w:rPr>
                <w:rFonts w:ascii="Times New Roman"/>
                <w:b w:val="false"/>
                <w:i w:val="false"/>
                <w:color w:val="000000"/>
                <w:sz w:val="20"/>
              </w:rPr>
              <w:t xml:space="preserve">
пышақтар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r>
              <w:br/>
            </w:r>
            <w:r>
              <w:rPr>
                <w:rFonts w:ascii="Times New Roman"/>
                <w:b w:val="false"/>
                <w:i w:val="false"/>
                <w:color w:val="000000"/>
                <w:sz w:val="20"/>
              </w:rPr>
              <w:t xml:space="preserve">
кескіштер- </w:t>
            </w:r>
            <w:r>
              <w:br/>
            </w:r>
            <w:r>
              <w:rPr>
                <w:rFonts w:ascii="Times New Roman"/>
                <w:b w:val="false"/>
                <w:i w:val="false"/>
                <w:color w:val="000000"/>
                <w:sz w:val="20"/>
              </w:rPr>
              <w:t xml:space="preserve">
тамыр кескіштер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жиынтығымен </w:t>
            </w:r>
            <w:r>
              <w:br/>
            </w:r>
            <w:r>
              <w:rPr>
                <w:rFonts w:ascii="Times New Roman"/>
                <w:b w:val="false"/>
                <w:i w:val="false"/>
                <w:color w:val="000000"/>
                <w:sz w:val="20"/>
              </w:rPr>
              <w:t xml:space="preserve">
әмбебап </w:t>
            </w:r>
            <w:r>
              <w:br/>
            </w:r>
            <w:r>
              <w:rPr>
                <w:rFonts w:ascii="Times New Roman"/>
                <w:b w:val="false"/>
                <w:i w:val="false"/>
                <w:color w:val="000000"/>
                <w:sz w:val="20"/>
              </w:rPr>
              <w:t xml:space="preserve">
жеткізгіштер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тазалайтын </w:t>
            </w:r>
            <w:r>
              <w:br/>
            </w:r>
            <w:r>
              <w:rPr>
                <w:rFonts w:ascii="Times New Roman"/>
                <w:b w:val="false"/>
                <w:i w:val="false"/>
                <w:color w:val="000000"/>
                <w:sz w:val="20"/>
              </w:rPr>
              <w:t xml:space="preserve">
құрал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кескіштер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Қуыру ауданы </w:t>
            </w:r>
            <w:r>
              <w:br/>
            </w:r>
            <w:r>
              <w:rPr>
                <w:rFonts w:ascii="Times New Roman"/>
                <w:b w:val="false"/>
                <w:i w:val="false"/>
                <w:color w:val="000000"/>
                <w:sz w:val="20"/>
              </w:rPr>
              <w:t xml:space="preserve">
бар ас </w:t>
            </w:r>
            <w:r>
              <w:br/>
            </w:r>
            <w:r>
              <w:rPr>
                <w:rFonts w:ascii="Times New Roman"/>
                <w:b w:val="false"/>
                <w:i w:val="false"/>
                <w:color w:val="000000"/>
                <w:sz w:val="20"/>
              </w:rPr>
              <w:t xml:space="preserve">
үйлік плиталар: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шаршы метрге дейін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шаршы метрге дейін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табалар тостағанымен: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30 литр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80 литр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Қуыру шкафтары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арналған стационарлық тоңазытқыш 10-25 тоннаға*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арналған мұздатқыш камералары: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6 куб. метр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12 куб. метр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18 куб. метр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арналған мұздатқыш шкафтар: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0.4 куб. метр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0.6-0.8 куб. метр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1.2-1.25 куб. метр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арналған мұздатқыш шкафтар: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140 литр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150 литр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80-400 кг ж/к жүк арбалар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 тасуға арналған арбалар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Плитаға қоятын қазандарға арналған арбалар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жинауға арналған арбалар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 буфеттері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Азық-түліктерді </w:t>
            </w:r>
            <w:r>
              <w:br/>
            </w:r>
            <w:r>
              <w:rPr>
                <w:rFonts w:ascii="Times New Roman"/>
                <w:b w:val="false"/>
                <w:i w:val="false"/>
                <w:color w:val="000000"/>
                <w:sz w:val="20"/>
              </w:rPr>
              <w:t xml:space="preserve">
мұздатуға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ванналар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Жуатын металл </w:t>
            </w:r>
            <w:r>
              <w:br/>
            </w:r>
            <w:r>
              <w:rPr>
                <w:rFonts w:ascii="Times New Roman"/>
                <w:b w:val="false"/>
                <w:i w:val="false"/>
                <w:color w:val="000000"/>
                <w:sz w:val="20"/>
              </w:rPr>
              <w:t xml:space="preserve">
ванналар: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секциялы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секциялы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секциялы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іріктеуге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үстелдер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Бөлетін металл </w:t>
            </w:r>
            <w:r>
              <w:br/>
            </w:r>
            <w:r>
              <w:rPr>
                <w:rFonts w:ascii="Times New Roman"/>
                <w:b w:val="false"/>
                <w:i w:val="false"/>
                <w:color w:val="000000"/>
                <w:sz w:val="20"/>
              </w:rPr>
              <w:t xml:space="preserve">
үстелдер: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бөлуге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бөлуге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бөлуге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 - </w:t>
            </w:r>
            <w:r>
              <w:br/>
            </w:r>
            <w:r>
              <w:rPr>
                <w:rFonts w:ascii="Times New Roman"/>
                <w:b w:val="false"/>
                <w:i w:val="false"/>
                <w:color w:val="000000"/>
                <w:sz w:val="20"/>
              </w:rPr>
              <w:t xml:space="preserve">
асханалардың </w:t>
            </w:r>
            <w:r>
              <w:br/>
            </w:r>
            <w:r>
              <w:rPr>
                <w:rFonts w:ascii="Times New Roman"/>
                <w:b w:val="false"/>
                <w:i w:val="false"/>
                <w:color w:val="000000"/>
                <w:sz w:val="20"/>
              </w:rPr>
              <w:t xml:space="preserve">
басқа керегіне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үстелдер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Гигиеналық </w:t>
            </w:r>
            <w:r>
              <w:br/>
            </w:r>
            <w:r>
              <w:rPr>
                <w:rFonts w:ascii="Times New Roman"/>
                <w:b w:val="false"/>
                <w:i w:val="false"/>
                <w:color w:val="000000"/>
                <w:sz w:val="20"/>
              </w:rPr>
              <w:t xml:space="preserve">
жабқышы бар </w:t>
            </w:r>
            <w:r>
              <w:br/>
            </w:r>
            <w:r>
              <w:rPr>
                <w:rFonts w:ascii="Times New Roman"/>
                <w:b w:val="false"/>
                <w:i w:val="false"/>
                <w:color w:val="000000"/>
                <w:sz w:val="20"/>
              </w:rPr>
              <w:t xml:space="preserve">
тамақтанатын </w:t>
            </w:r>
            <w:r>
              <w:br/>
            </w:r>
            <w:r>
              <w:rPr>
                <w:rFonts w:ascii="Times New Roman"/>
                <w:b w:val="false"/>
                <w:i w:val="false"/>
                <w:color w:val="000000"/>
                <w:sz w:val="20"/>
              </w:rPr>
              <w:t xml:space="preserve">
үстелдер: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4-орынды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жиынтығымен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залында отыратын орындық саны </w:t>
            </w:r>
            <w:r>
              <w:br/>
            </w:r>
            <w:r>
              <w:rPr>
                <w:rFonts w:ascii="Times New Roman"/>
                <w:b w:val="false"/>
                <w:i w:val="false"/>
                <w:color w:val="000000"/>
                <w:sz w:val="20"/>
              </w:rPr>
              <w:t xml:space="preserve">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10-орынды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жиынтығымен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залында бір сменге отыратын орындық саны бойынша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еттерді </w:t>
            </w:r>
            <w:r>
              <w:br/>
            </w:r>
            <w:r>
              <w:rPr>
                <w:rFonts w:ascii="Times New Roman"/>
                <w:b w:val="false"/>
                <w:i w:val="false"/>
                <w:color w:val="000000"/>
                <w:sz w:val="20"/>
              </w:rPr>
              <w:t xml:space="preserve">
ілуге арналған </w:t>
            </w:r>
            <w:r>
              <w:br/>
            </w:r>
            <w:r>
              <w:rPr>
                <w:rFonts w:ascii="Times New Roman"/>
                <w:b w:val="false"/>
                <w:i w:val="false"/>
                <w:color w:val="000000"/>
                <w:sz w:val="20"/>
              </w:rPr>
              <w:t xml:space="preserve">
тіреу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жаңғырық: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қоймаларына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сақтауға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сөрелер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Ыдыстарды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металл сөрелер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және </w:t>
            </w:r>
            <w:r>
              <w:br/>
            </w:r>
            <w:r>
              <w:rPr>
                <w:rFonts w:ascii="Times New Roman"/>
                <w:b w:val="false"/>
                <w:i w:val="false"/>
                <w:color w:val="000000"/>
                <w:sz w:val="20"/>
              </w:rPr>
              <w:t xml:space="preserve">
есіктерге </w:t>
            </w:r>
            <w:r>
              <w:br/>
            </w:r>
            <w:r>
              <w:rPr>
                <w:rFonts w:ascii="Times New Roman"/>
                <w:b w:val="false"/>
                <w:i w:val="false"/>
                <w:color w:val="000000"/>
                <w:sz w:val="20"/>
              </w:rPr>
              <w:t xml:space="preserve">
арналған тор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желдетуге жататын есіктер мен терезелердің ойықтарының саны бойынша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Кептіретін металл шкафтар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Ас үйлік ыдыс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w:t>
            </w:r>
            <w:r>
              <w:br/>
            </w:r>
            <w:r>
              <w:rPr>
                <w:rFonts w:ascii="Times New Roman"/>
                <w:b w:val="false"/>
                <w:i w:val="false"/>
                <w:color w:val="000000"/>
                <w:sz w:val="20"/>
              </w:rPr>
              <w:t xml:space="preserve">
тамақтарды </w:t>
            </w:r>
            <w:r>
              <w:br/>
            </w:r>
            <w:r>
              <w:rPr>
                <w:rFonts w:ascii="Times New Roman"/>
                <w:b w:val="false"/>
                <w:i w:val="false"/>
                <w:color w:val="000000"/>
                <w:sz w:val="20"/>
              </w:rPr>
              <w:t xml:space="preserve">
салатын қалпағы </w:t>
            </w:r>
            <w:r>
              <w:br/>
            </w:r>
            <w:r>
              <w:rPr>
                <w:rFonts w:ascii="Times New Roman"/>
                <w:b w:val="false"/>
                <w:i w:val="false"/>
                <w:color w:val="000000"/>
                <w:sz w:val="20"/>
              </w:rPr>
              <w:t xml:space="preserve">
бар металл </w:t>
            </w:r>
            <w:r>
              <w:br/>
            </w:r>
            <w:r>
              <w:rPr>
                <w:rFonts w:ascii="Times New Roman"/>
                <w:b w:val="false"/>
                <w:i w:val="false"/>
                <w:color w:val="000000"/>
                <w:sz w:val="20"/>
              </w:rPr>
              <w:t xml:space="preserve">
бөшкелер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брезенттер: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азық-түлікті </w:t>
            </w:r>
            <w:r>
              <w:br/>
            </w:r>
            <w:r>
              <w:rPr>
                <w:rFonts w:ascii="Times New Roman"/>
                <w:b w:val="false"/>
                <w:i w:val="false"/>
                <w:color w:val="000000"/>
                <w:sz w:val="20"/>
              </w:rPr>
              <w:t xml:space="preserve">
10x12 м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бунтты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қоймаларындағы </w:t>
            </w:r>
            <w:r>
              <w:br/>
            </w:r>
            <w:r>
              <w:rPr>
                <w:rFonts w:ascii="Times New Roman"/>
                <w:b w:val="false"/>
                <w:i w:val="false"/>
                <w:color w:val="000000"/>
                <w:sz w:val="20"/>
              </w:rPr>
              <w:t xml:space="preserve">
өсімдік </w:t>
            </w:r>
            <w:r>
              <w:br/>
            </w:r>
            <w:r>
              <w:rPr>
                <w:rFonts w:ascii="Times New Roman"/>
                <w:b w:val="false"/>
                <w:i w:val="false"/>
                <w:color w:val="000000"/>
                <w:sz w:val="20"/>
              </w:rPr>
              <w:t xml:space="preserve">
майларына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сыйымдылығы </w:t>
            </w:r>
            <w:r>
              <w:br/>
            </w:r>
            <w:r>
              <w:rPr>
                <w:rFonts w:ascii="Times New Roman"/>
                <w:b w:val="false"/>
                <w:i w:val="false"/>
                <w:color w:val="000000"/>
                <w:sz w:val="20"/>
              </w:rPr>
              <w:t xml:space="preserve">
200 л бөшкелер: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r>
              <w:br/>
            </w:r>
            <w:r>
              <w:rPr>
                <w:rFonts w:ascii="Times New Roman"/>
                <w:b w:val="false"/>
                <w:i w:val="false"/>
                <w:color w:val="000000"/>
                <w:sz w:val="20"/>
              </w:rPr>
              <w:t xml:space="preserve">
май алу кезінде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шелектер: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қоймаларына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 шелектер: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қоймаларына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Аспаздық </w:t>
            </w:r>
            <w:r>
              <w:br/>
            </w:r>
            <w:r>
              <w:rPr>
                <w:rFonts w:ascii="Times New Roman"/>
                <w:b w:val="false"/>
                <w:i w:val="false"/>
                <w:color w:val="000000"/>
                <w:sz w:val="20"/>
              </w:rPr>
              <w:t xml:space="preserve">
қазандар </w:t>
            </w:r>
            <w:r>
              <w:br/>
            </w:r>
            <w:r>
              <w:rPr>
                <w:rFonts w:ascii="Times New Roman"/>
                <w:b w:val="false"/>
                <w:i w:val="false"/>
                <w:color w:val="000000"/>
                <w:sz w:val="20"/>
              </w:rPr>
              <w:t xml:space="preserve">
шанышқылары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Транжирлі </w:t>
            </w:r>
            <w:r>
              <w:br/>
            </w:r>
            <w:r>
              <w:rPr>
                <w:rFonts w:ascii="Times New Roman"/>
                <w:b w:val="false"/>
                <w:i w:val="false"/>
                <w:color w:val="000000"/>
                <w:sz w:val="20"/>
              </w:rPr>
              <w:t xml:space="preserve">
шанышқылар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w:t>
            </w:r>
            <w:r>
              <w:br/>
            </w:r>
            <w:r>
              <w:rPr>
                <w:rFonts w:ascii="Times New Roman"/>
                <w:b w:val="false"/>
                <w:i w:val="false"/>
                <w:color w:val="000000"/>
                <w:sz w:val="20"/>
              </w:rPr>
              <w:t xml:space="preserve">
2.0-10.0 литр </w:t>
            </w:r>
            <w:r>
              <w:br/>
            </w:r>
            <w:r>
              <w:rPr>
                <w:rFonts w:ascii="Times New Roman"/>
                <w:b w:val="false"/>
                <w:i w:val="false"/>
                <w:color w:val="000000"/>
                <w:sz w:val="20"/>
              </w:rPr>
              <w:t xml:space="preserve">
шұңғыл кастрюль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 (тот </w:t>
            </w:r>
            <w:r>
              <w:br/>
            </w:r>
            <w:r>
              <w:rPr>
                <w:rFonts w:ascii="Times New Roman"/>
                <w:b w:val="false"/>
                <w:i w:val="false"/>
                <w:color w:val="000000"/>
                <w:sz w:val="20"/>
              </w:rPr>
              <w:t xml:space="preserve">
баспайтын </w:t>
            </w:r>
            <w:r>
              <w:br/>
            </w:r>
            <w:r>
              <w:rPr>
                <w:rFonts w:ascii="Times New Roman"/>
                <w:b w:val="false"/>
                <w:i w:val="false"/>
                <w:color w:val="000000"/>
                <w:sz w:val="20"/>
              </w:rPr>
              <w:t xml:space="preserve">
болат)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w:t>
            </w:r>
            <w:r>
              <w:br/>
            </w:r>
            <w:r>
              <w:rPr>
                <w:rFonts w:ascii="Times New Roman"/>
                <w:b w:val="false"/>
                <w:i w:val="false"/>
                <w:color w:val="000000"/>
                <w:sz w:val="20"/>
              </w:rPr>
              <w:t xml:space="preserve">
10-15 литр </w:t>
            </w:r>
            <w:r>
              <w:br/>
            </w:r>
            <w:r>
              <w:rPr>
                <w:rFonts w:ascii="Times New Roman"/>
                <w:b w:val="false"/>
                <w:i w:val="false"/>
                <w:color w:val="000000"/>
                <w:sz w:val="20"/>
              </w:rPr>
              <w:t xml:space="preserve">
ұзын тұтқалы </w:t>
            </w:r>
            <w:r>
              <w:br/>
            </w:r>
            <w:r>
              <w:rPr>
                <w:rFonts w:ascii="Times New Roman"/>
                <w:b w:val="false"/>
                <w:i w:val="false"/>
                <w:color w:val="000000"/>
                <w:sz w:val="20"/>
              </w:rPr>
              <w:t xml:space="preserve">
кастрюль </w:t>
            </w:r>
            <w:r>
              <w:br/>
            </w:r>
            <w:r>
              <w:rPr>
                <w:rFonts w:ascii="Times New Roman"/>
                <w:b w:val="false"/>
                <w:i w:val="false"/>
                <w:color w:val="000000"/>
                <w:sz w:val="20"/>
              </w:rPr>
              <w:t xml:space="preserve">
(таба):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 (тот </w:t>
            </w:r>
            <w:r>
              <w:br/>
            </w:r>
            <w:r>
              <w:rPr>
                <w:rFonts w:ascii="Times New Roman"/>
                <w:b w:val="false"/>
                <w:i w:val="false"/>
                <w:color w:val="000000"/>
                <w:sz w:val="20"/>
              </w:rPr>
              <w:t xml:space="preserve">
баспайтын </w:t>
            </w:r>
            <w:r>
              <w:br/>
            </w:r>
            <w:r>
              <w:rPr>
                <w:rFonts w:ascii="Times New Roman"/>
                <w:b w:val="false"/>
                <w:i w:val="false"/>
                <w:color w:val="000000"/>
                <w:sz w:val="20"/>
              </w:rPr>
              <w:t xml:space="preserve">
болат)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Диета </w:t>
            </w:r>
            <w:r>
              <w:br/>
            </w:r>
            <w:r>
              <w:rPr>
                <w:rFonts w:ascii="Times New Roman"/>
                <w:b w:val="false"/>
                <w:i w:val="false"/>
                <w:color w:val="000000"/>
                <w:sz w:val="20"/>
              </w:rPr>
              <w:t xml:space="preserve">
тағамдарын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тот </w:t>
            </w:r>
            <w:r>
              <w:br/>
            </w:r>
            <w:r>
              <w:rPr>
                <w:rFonts w:ascii="Times New Roman"/>
                <w:b w:val="false"/>
                <w:i w:val="false"/>
                <w:color w:val="000000"/>
                <w:sz w:val="20"/>
              </w:rPr>
              <w:t xml:space="preserve">
баспайтын </w:t>
            </w:r>
            <w:r>
              <w:br/>
            </w:r>
            <w:r>
              <w:rPr>
                <w:rFonts w:ascii="Times New Roman"/>
                <w:b w:val="false"/>
                <w:i w:val="false"/>
                <w:color w:val="000000"/>
                <w:sz w:val="20"/>
              </w:rPr>
              <w:t xml:space="preserve">
болат плитаға </w:t>
            </w:r>
            <w:r>
              <w:br/>
            </w:r>
            <w:r>
              <w:rPr>
                <w:rFonts w:ascii="Times New Roman"/>
                <w:b w:val="false"/>
                <w:i w:val="false"/>
                <w:color w:val="000000"/>
                <w:sz w:val="20"/>
              </w:rPr>
              <w:t xml:space="preserve">
қоятын қазан- </w:t>
            </w:r>
            <w:r>
              <w:br/>
            </w:r>
            <w:r>
              <w:rPr>
                <w:rFonts w:ascii="Times New Roman"/>
                <w:b w:val="false"/>
                <w:i w:val="false"/>
                <w:color w:val="000000"/>
                <w:sz w:val="20"/>
              </w:rPr>
              <w:t xml:space="preserve">
коробкалар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пісіруге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плитаға қоятын </w:t>
            </w:r>
            <w:r>
              <w:br/>
            </w:r>
            <w:r>
              <w:rPr>
                <w:rFonts w:ascii="Times New Roman"/>
                <w:b w:val="false"/>
                <w:i w:val="false"/>
                <w:color w:val="000000"/>
                <w:sz w:val="20"/>
              </w:rPr>
              <w:t xml:space="preserve">
тот баспайтын </w:t>
            </w:r>
            <w:r>
              <w:br/>
            </w:r>
            <w:r>
              <w:rPr>
                <w:rFonts w:ascii="Times New Roman"/>
                <w:b w:val="false"/>
                <w:i w:val="false"/>
                <w:color w:val="000000"/>
                <w:sz w:val="20"/>
              </w:rPr>
              <w:t xml:space="preserve">
болат қазандар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w:t>
            </w:r>
            <w:r>
              <w:br/>
            </w:r>
            <w:r>
              <w:rPr>
                <w:rFonts w:ascii="Times New Roman"/>
                <w:b w:val="false"/>
                <w:i w:val="false"/>
                <w:color w:val="000000"/>
                <w:sz w:val="20"/>
              </w:rPr>
              <w:t xml:space="preserve">
20-50 литр </w:t>
            </w:r>
            <w:r>
              <w:br/>
            </w:r>
            <w:r>
              <w:rPr>
                <w:rFonts w:ascii="Times New Roman"/>
                <w:b w:val="false"/>
                <w:i w:val="false"/>
                <w:color w:val="000000"/>
                <w:sz w:val="20"/>
              </w:rPr>
              <w:t xml:space="preserve">
плитаға қоятын </w:t>
            </w:r>
            <w:r>
              <w:br/>
            </w:r>
            <w:r>
              <w:rPr>
                <w:rFonts w:ascii="Times New Roman"/>
                <w:b w:val="false"/>
                <w:i w:val="false"/>
                <w:color w:val="000000"/>
                <w:sz w:val="20"/>
              </w:rPr>
              <w:t xml:space="preserve">
алюминий қазан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w:t>
            </w:r>
            <w:r>
              <w:br/>
            </w:r>
            <w:r>
              <w:rPr>
                <w:rFonts w:ascii="Times New Roman"/>
                <w:b w:val="false"/>
                <w:i w:val="false"/>
                <w:color w:val="000000"/>
                <w:sz w:val="20"/>
              </w:rPr>
              <w:t xml:space="preserve">
20-50 литр </w:t>
            </w:r>
            <w:r>
              <w:br/>
            </w:r>
            <w:r>
              <w:rPr>
                <w:rFonts w:ascii="Times New Roman"/>
                <w:b w:val="false"/>
                <w:i w:val="false"/>
                <w:color w:val="000000"/>
                <w:sz w:val="20"/>
              </w:rPr>
              <w:t xml:space="preserve">
плитаға қоятын </w:t>
            </w:r>
            <w:r>
              <w:br/>
            </w:r>
            <w:r>
              <w:rPr>
                <w:rFonts w:ascii="Times New Roman"/>
                <w:b w:val="false"/>
                <w:i w:val="false"/>
                <w:color w:val="000000"/>
                <w:sz w:val="20"/>
              </w:rPr>
              <w:t xml:space="preserve">
тот баспайтын </w:t>
            </w:r>
            <w:r>
              <w:br/>
            </w:r>
            <w:r>
              <w:rPr>
                <w:rFonts w:ascii="Times New Roman"/>
                <w:b w:val="false"/>
                <w:i w:val="false"/>
                <w:color w:val="000000"/>
                <w:sz w:val="20"/>
              </w:rPr>
              <w:t xml:space="preserve">
қазан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w:t>
            </w:r>
            <w:r>
              <w:br/>
            </w:r>
            <w:r>
              <w:rPr>
                <w:rFonts w:ascii="Times New Roman"/>
                <w:b w:val="false"/>
                <w:i w:val="false"/>
                <w:color w:val="000000"/>
                <w:sz w:val="20"/>
              </w:rPr>
              <w:t xml:space="preserve">
болаттан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құятын </w:t>
            </w:r>
            <w:r>
              <w:br/>
            </w:r>
            <w:r>
              <w:rPr>
                <w:rFonts w:ascii="Times New Roman"/>
                <w:b w:val="false"/>
                <w:i w:val="false"/>
                <w:color w:val="000000"/>
                <w:sz w:val="20"/>
              </w:rPr>
              <w:t xml:space="preserve">
қасықтар: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0.5-0.75 литр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w:t>
            </w:r>
            <w:r>
              <w:br/>
            </w:r>
            <w:r>
              <w:rPr>
                <w:rFonts w:ascii="Times New Roman"/>
                <w:b w:val="false"/>
                <w:i w:val="false"/>
                <w:color w:val="000000"/>
                <w:sz w:val="20"/>
              </w:rPr>
              <w:t xml:space="preserve">
0.2-0.25 литр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қоймаларындағы </w:t>
            </w:r>
            <w:r>
              <w:br/>
            </w:r>
            <w:r>
              <w:rPr>
                <w:rFonts w:ascii="Times New Roman"/>
                <w:b w:val="false"/>
                <w:i w:val="false"/>
                <w:color w:val="000000"/>
                <w:sz w:val="20"/>
              </w:rPr>
              <w:t xml:space="preserve">
артық тағамды </w:t>
            </w:r>
            <w:r>
              <w:br/>
            </w:r>
            <w:r>
              <w:rPr>
                <w:rFonts w:ascii="Times New Roman"/>
                <w:b w:val="false"/>
                <w:i w:val="false"/>
                <w:color w:val="000000"/>
                <w:sz w:val="20"/>
              </w:rPr>
              <w:t xml:space="preserve">
салатын мата </w:t>
            </w:r>
            <w:r>
              <w:br/>
            </w:r>
            <w:r>
              <w:rPr>
                <w:rFonts w:ascii="Times New Roman"/>
                <w:b w:val="false"/>
                <w:i w:val="false"/>
                <w:color w:val="000000"/>
                <w:sz w:val="20"/>
              </w:rPr>
              <w:t xml:space="preserve">
қаптар: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күнге дейін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күнге дейін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r>
              <w:br/>
            </w:r>
            <w:r>
              <w:rPr>
                <w:rFonts w:ascii="Times New Roman"/>
                <w:b w:val="false"/>
                <w:i w:val="false"/>
                <w:color w:val="000000"/>
                <w:sz w:val="20"/>
              </w:rPr>
              <w:t xml:space="preserve">
тазалауға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пышақтар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 </w:t>
            </w:r>
            <w:r>
              <w:br/>
            </w:r>
            <w:r>
              <w:rPr>
                <w:rFonts w:ascii="Times New Roman"/>
                <w:b w:val="false"/>
                <w:i w:val="false"/>
                <w:color w:val="000000"/>
                <w:sz w:val="20"/>
              </w:rPr>
              <w:t xml:space="preserve">
банкілерін </w:t>
            </w:r>
            <w:r>
              <w:br/>
            </w:r>
            <w:r>
              <w:rPr>
                <w:rFonts w:ascii="Times New Roman"/>
                <w:b w:val="false"/>
                <w:i w:val="false"/>
                <w:color w:val="000000"/>
                <w:sz w:val="20"/>
              </w:rPr>
              <w:t xml:space="preserve">
ашуға қолайлы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консервілік </w:t>
            </w:r>
            <w:r>
              <w:br/>
            </w:r>
            <w:r>
              <w:rPr>
                <w:rFonts w:ascii="Times New Roman"/>
                <w:b w:val="false"/>
                <w:i w:val="false"/>
                <w:color w:val="000000"/>
                <w:sz w:val="20"/>
              </w:rPr>
              <w:t xml:space="preserve">
пышақтар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мақсаттағы ас </w:t>
            </w:r>
            <w:r>
              <w:br/>
            </w:r>
            <w:r>
              <w:rPr>
                <w:rFonts w:ascii="Times New Roman"/>
                <w:b w:val="false"/>
                <w:i w:val="false"/>
                <w:color w:val="000000"/>
                <w:sz w:val="20"/>
              </w:rPr>
              <w:t xml:space="preserve">
үйлік-пышақтар: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бөлуге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бөлуге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бөлуге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кесуге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қоймаларына </w:t>
            </w:r>
            <w:r>
              <w:br/>
            </w:r>
            <w:r>
              <w:rPr>
                <w:rFonts w:ascii="Times New Roman"/>
                <w:b w:val="false"/>
                <w:i w:val="false"/>
                <w:color w:val="000000"/>
                <w:sz w:val="20"/>
              </w:rPr>
              <w:t xml:space="preserve">
арналған ет </w:t>
            </w:r>
            <w:r>
              <w:br/>
            </w:r>
            <w:r>
              <w:rPr>
                <w:rFonts w:ascii="Times New Roman"/>
                <w:b w:val="false"/>
                <w:i w:val="false"/>
                <w:color w:val="000000"/>
                <w:sz w:val="20"/>
              </w:rPr>
              <w:t xml:space="preserve">
пышақтары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r>
              <w:br/>
            </w:r>
            <w:r>
              <w:rPr>
                <w:rFonts w:ascii="Times New Roman"/>
                <w:b w:val="false"/>
                <w:i w:val="false"/>
                <w:color w:val="000000"/>
                <w:sz w:val="20"/>
              </w:rPr>
              <w:t xml:space="preserve">
пышақтары </w:t>
            </w:r>
            <w:r>
              <w:br/>
            </w:r>
            <w:r>
              <w:rPr>
                <w:rFonts w:ascii="Times New Roman"/>
                <w:b w:val="false"/>
                <w:i w:val="false"/>
                <w:color w:val="000000"/>
                <w:sz w:val="20"/>
              </w:rPr>
              <w:t xml:space="preserve">
(тамыр)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штаттық аспазға бір жиынтық, бірақ ас үйге 4 жиынтықтан кем емес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Қысқыш-пышақтар </w:t>
            </w:r>
            <w:r>
              <w:br/>
            </w:r>
            <w:r>
              <w:rPr>
                <w:rFonts w:ascii="Times New Roman"/>
                <w:b w:val="false"/>
                <w:i w:val="false"/>
                <w:color w:val="000000"/>
                <w:sz w:val="20"/>
              </w:rPr>
              <w:t xml:space="preserve">
(шапқыш)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кесетін </w:t>
            </w:r>
            <w:r>
              <w:br/>
            </w:r>
            <w:r>
              <w:rPr>
                <w:rFonts w:ascii="Times New Roman"/>
                <w:b w:val="false"/>
                <w:i w:val="false"/>
                <w:color w:val="000000"/>
                <w:sz w:val="20"/>
              </w:rPr>
              <w:t xml:space="preserve">
пышақтар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қоймаларындағы </w:t>
            </w:r>
            <w:r>
              <w:br/>
            </w:r>
            <w:r>
              <w:rPr>
                <w:rFonts w:ascii="Times New Roman"/>
                <w:b w:val="false"/>
                <w:i w:val="false"/>
                <w:color w:val="000000"/>
                <w:sz w:val="20"/>
              </w:rPr>
              <w:t xml:space="preserve">
өсімдік майын </w:t>
            </w:r>
            <w:r>
              <w:br/>
            </w:r>
            <w:r>
              <w:rPr>
                <w:rFonts w:ascii="Times New Roman"/>
                <w:b w:val="false"/>
                <w:i w:val="false"/>
                <w:color w:val="000000"/>
                <w:sz w:val="20"/>
              </w:rPr>
              <w:t xml:space="preserve">
тартатын </w:t>
            </w:r>
            <w:r>
              <w:br/>
            </w:r>
            <w:r>
              <w:rPr>
                <w:rFonts w:ascii="Times New Roman"/>
                <w:b w:val="false"/>
                <w:i w:val="false"/>
                <w:color w:val="000000"/>
                <w:sz w:val="20"/>
              </w:rPr>
              <w:t xml:space="preserve">
қол насостар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Болаттан </w:t>
            </w:r>
            <w:r>
              <w:br/>
            </w:r>
            <w:r>
              <w:rPr>
                <w:rFonts w:ascii="Times New Roman"/>
                <w:b w:val="false"/>
                <w:i w:val="false"/>
                <w:color w:val="000000"/>
                <w:sz w:val="20"/>
              </w:rPr>
              <w:t xml:space="preserve">
жасалған таба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қоймаларының </w:t>
            </w:r>
            <w:r>
              <w:br/>
            </w:r>
            <w:r>
              <w:rPr>
                <w:rFonts w:ascii="Times New Roman"/>
                <w:b w:val="false"/>
                <w:i w:val="false"/>
                <w:color w:val="000000"/>
                <w:sz w:val="20"/>
              </w:rPr>
              <w:t xml:space="preserve">
әрбір жеке </w:t>
            </w:r>
            <w:r>
              <w:br/>
            </w:r>
            <w:r>
              <w:rPr>
                <w:rFonts w:ascii="Times New Roman"/>
                <w:b w:val="false"/>
                <w:i w:val="false"/>
                <w:color w:val="000000"/>
                <w:sz w:val="20"/>
              </w:rPr>
              <w:t xml:space="preserve">
бөлмелеріне (қойма) сақтау </w:t>
            </w:r>
            <w:r>
              <w:br/>
            </w:r>
            <w:r>
              <w:rPr>
                <w:rFonts w:ascii="Times New Roman"/>
                <w:b w:val="false"/>
                <w:i w:val="false"/>
                <w:color w:val="000000"/>
                <w:sz w:val="20"/>
              </w:rPr>
              <w:t xml:space="preserve">
психометрлері </w:t>
            </w:r>
            <w:r>
              <w:br/>
            </w:r>
            <w:r>
              <w:rPr>
                <w:rFonts w:ascii="Times New Roman"/>
                <w:b w:val="false"/>
                <w:i w:val="false"/>
                <w:color w:val="000000"/>
                <w:sz w:val="20"/>
              </w:rPr>
              <w:t xml:space="preserve">
немесе гигроме- </w:t>
            </w:r>
            <w:r>
              <w:br/>
            </w:r>
            <w:r>
              <w:rPr>
                <w:rFonts w:ascii="Times New Roman"/>
                <w:b w:val="false"/>
                <w:i w:val="false"/>
                <w:color w:val="000000"/>
                <w:sz w:val="20"/>
              </w:rPr>
              <w:t xml:space="preserve">
трлері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r>
              <w:br/>
            </w:r>
            <w:r>
              <w:rPr>
                <w:rFonts w:ascii="Times New Roman"/>
                <w:b w:val="false"/>
                <w:i w:val="false"/>
                <w:color w:val="000000"/>
                <w:sz w:val="20"/>
              </w:rPr>
              <w:t xml:space="preserve">
бірсорғыш қол </w:t>
            </w:r>
            <w:r>
              <w:br/>
            </w:r>
            <w:r>
              <w:rPr>
                <w:rFonts w:ascii="Times New Roman"/>
                <w:b w:val="false"/>
                <w:i w:val="false"/>
                <w:color w:val="000000"/>
                <w:sz w:val="20"/>
              </w:rPr>
              <w:t xml:space="preserve">
жуғыштар (су </w:t>
            </w:r>
            <w:r>
              <w:br/>
            </w:r>
            <w:r>
              <w:rPr>
                <w:rFonts w:ascii="Times New Roman"/>
                <w:b w:val="false"/>
                <w:i w:val="false"/>
                <w:color w:val="000000"/>
                <w:sz w:val="20"/>
              </w:rPr>
              <w:t xml:space="preserve">
құбыры болмаған </w:t>
            </w:r>
            <w:r>
              <w:br/>
            </w:r>
            <w:r>
              <w:rPr>
                <w:rFonts w:ascii="Times New Roman"/>
                <w:b w:val="false"/>
                <w:i w:val="false"/>
                <w:color w:val="000000"/>
                <w:sz w:val="20"/>
              </w:rPr>
              <w:t xml:space="preserve">
жағдайда):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қоймаларына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табалар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мырыш </w:t>
            </w:r>
            <w:r>
              <w:br/>
            </w:r>
            <w:r>
              <w:rPr>
                <w:rFonts w:ascii="Times New Roman"/>
                <w:b w:val="false"/>
                <w:i w:val="false"/>
                <w:color w:val="000000"/>
                <w:sz w:val="20"/>
              </w:rPr>
              <w:t xml:space="preserve">
шылапшындар: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жуғышқа </w:t>
            </w:r>
            <w:r>
              <w:br/>
            </w:r>
            <w:r>
              <w:rPr>
                <w:rFonts w:ascii="Times New Roman"/>
                <w:b w:val="false"/>
                <w:i w:val="false"/>
                <w:color w:val="000000"/>
                <w:sz w:val="20"/>
              </w:rPr>
              <w:t xml:space="preserve">
арналған (73 </w:t>
            </w:r>
            <w:r>
              <w:br/>
            </w:r>
            <w:r>
              <w:rPr>
                <w:rFonts w:ascii="Times New Roman"/>
                <w:b w:val="false"/>
                <w:i w:val="false"/>
                <w:color w:val="000000"/>
                <w:sz w:val="20"/>
              </w:rPr>
              <w:t xml:space="preserve">
тармақты </w:t>
            </w:r>
            <w:r>
              <w:br/>
            </w:r>
            <w:r>
              <w:rPr>
                <w:rFonts w:ascii="Times New Roman"/>
                <w:b w:val="false"/>
                <w:i w:val="false"/>
                <w:color w:val="000000"/>
                <w:sz w:val="20"/>
              </w:rPr>
              <w:t xml:space="preserve">
қараңыз)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үйдің басқа </w:t>
            </w:r>
            <w:r>
              <w:br/>
            </w:r>
            <w:r>
              <w:rPr>
                <w:rFonts w:ascii="Times New Roman"/>
                <w:b w:val="false"/>
                <w:i w:val="false"/>
                <w:color w:val="000000"/>
                <w:sz w:val="20"/>
              </w:rPr>
              <w:t xml:space="preserve">
қажетіне арнал- </w:t>
            </w:r>
            <w:r>
              <w:br/>
            </w:r>
            <w:r>
              <w:rPr>
                <w:rFonts w:ascii="Times New Roman"/>
                <w:b w:val="false"/>
                <w:i w:val="false"/>
                <w:color w:val="000000"/>
                <w:sz w:val="20"/>
              </w:rPr>
              <w:t xml:space="preserve">
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Сопақ мырыш </w:t>
            </w:r>
            <w:r>
              <w:br/>
            </w:r>
            <w:r>
              <w:rPr>
                <w:rFonts w:ascii="Times New Roman"/>
                <w:b w:val="false"/>
                <w:i w:val="false"/>
                <w:color w:val="000000"/>
                <w:sz w:val="20"/>
              </w:rPr>
              <w:t xml:space="preserve">
шылапшындар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Плитаға қоятын </w:t>
            </w:r>
            <w:r>
              <w:br/>
            </w:r>
            <w:r>
              <w:rPr>
                <w:rFonts w:ascii="Times New Roman"/>
                <w:b w:val="false"/>
                <w:i w:val="false"/>
                <w:color w:val="000000"/>
                <w:sz w:val="20"/>
              </w:rPr>
              <w:t xml:space="preserve">
қазандардың </w:t>
            </w:r>
            <w:r>
              <w:br/>
            </w:r>
            <w:r>
              <w:rPr>
                <w:rFonts w:ascii="Times New Roman"/>
                <w:b w:val="false"/>
                <w:i w:val="false"/>
                <w:color w:val="000000"/>
                <w:sz w:val="20"/>
              </w:rPr>
              <w:t xml:space="preserve">
астында тұратын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орындық-сәкі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қоймаларының </w:t>
            </w:r>
            <w:r>
              <w:br/>
            </w:r>
            <w:r>
              <w:rPr>
                <w:rFonts w:ascii="Times New Roman"/>
                <w:b w:val="false"/>
                <w:i w:val="false"/>
                <w:color w:val="000000"/>
                <w:sz w:val="20"/>
              </w:rPr>
              <w:t xml:space="preserve">
әрбір жеке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бөлмелеріне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(қоймалық) </w:t>
            </w:r>
            <w:r>
              <w:br/>
            </w:r>
            <w:r>
              <w:rPr>
                <w:rFonts w:ascii="Times New Roman"/>
                <w:b w:val="false"/>
                <w:i w:val="false"/>
                <w:color w:val="000000"/>
                <w:sz w:val="20"/>
              </w:rPr>
              <w:t xml:space="preserve">
термометрлер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шабатын </w:t>
            </w:r>
            <w:r>
              <w:br/>
            </w:r>
            <w:r>
              <w:rPr>
                <w:rFonts w:ascii="Times New Roman"/>
                <w:b w:val="false"/>
                <w:i w:val="false"/>
                <w:color w:val="000000"/>
                <w:sz w:val="20"/>
              </w:rPr>
              <w:t xml:space="preserve">
балталар: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қоймаларына </w:t>
            </w:r>
            <w:r>
              <w:br/>
            </w:r>
            <w:r>
              <w:rPr>
                <w:rFonts w:ascii="Times New Roman"/>
                <w:b w:val="false"/>
                <w:i w:val="false"/>
                <w:color w:val="000000"/>
                <w:sz w:val="20"/>
              </w:rPr>
              <w:t xml:space="preserve">
арналған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w:t>
            </w:r>
            <w:r>
              <w:br/>
            </w:r>
            <w:r>
              <w:rPr>
                <w:rFonts w:ascii="Times New Roman"/>
                <w:b w:val="false"/>
                <w:i w:val="false"/>
                <w:color w:val="000000"/>
                <w:sz w:val="20"/>
              </w:rPr>
              <w:t xml:space="preserve">
36-38 литр </w:t>
            </w:r>
            <w:r>
              <w:br/>
            </w:r>
            <w:r>
              <w:rPr>
                <w:rFonts w:ascii="Times New Roman"/>
                <w:b w:val="false"/>
                <w:i w:val="false"/>
                <w:color w:val="000000"/>
                <w:sz w:val="20"/>
              </w:rPr>
              <w:t xml:space="preserve">
сүтке арналған </w:t>
            </w:r>
            <w:r>
              <w:br/>
            </w:r>
            <w:r>
              <w:rPr>
                <w:rFonts w:ascii="Times New Roman"/>
                <w:b w:val="false"/>
                <w:i w:val="false"/>
                <w:color w:val="000000"/>
                <w:sz w:val="20"/>
              </w:rPr>
              <w:t xml:space="preserve">
металл флягтер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w:t>
            </w:r>
            <w:r>
              <w:br/>
            </w:r>
            <w:r>
              <w:rPr>
                <w:rFonts w:ascii="Times New Roman"/>
                <w:b w:val="false"/>
                <w:i w:val="false"/>
                <w:color w:val="000000"/>
                <w:sz w:val="20"/>
              </w:rPr>
              <w:t xml:space="preserve">
литр аспаздық </w:t>
            </w:r>
            <w:r>
              <w:br/>
            </w:r>
            <w:r>
              <w:rPr>
                <w:rFonts w:ascii="Times New Roman"/>
                <w:b w:val="false"/>
                <w:i w:val="false"/>
                <w:color w:val="000000"/>
                <w:sz w:val="20"/>
              </w:rPr>
              <w:t xml:space="preserve">
ожаулар: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w:t>
            </w:r>
            <w:r>
              <w:br/>
            </w:r>
            <w:r>
              <w:rPr>
                <w:rFonts w:ascii="Times New Roman"/>
                <w:b w:val="false"/>
                <w:i w:val="false"/>
                <w:color w:val="000000"/>
                <w:sz w:val="20"/>
              </w:rPr>
              <w:t xml:space="preserve">
болат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r>
              <w:br/>
            </w:r>
            <w:r>
              <w:rPr>
                <w:rFonts w:ascii="Times New Roman"/>
                <w:b w:val="false"/>
                <w:i w:val="false"/>
                <w:color w:val="000000"/>
                <w:sz w:val="20"/>
              </w:rPr>
              <w:t xml:space="preserve">
құйылған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w:t>
            </w:r>
            <w:r>
              <w:br/>
            </w:r>
            <w:r>
              <w:rPr>
                <w:rFonts w:ascii="Times New Roman"/>
                <w:b w:val="false"/>
                <w:i w:val="false"/>
                <w:color w:val="000000"/>
                <w:sz w:val="20"/>
              </w:rPr>
              <w:t xml:space="preserve">
болат кепсерлер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w:t>
            </w:r>
            <w:r>
              <w:br/>
            </w:r>
            <w:r>
              <w:rPr>
                <w:rFonts w:ascii="Times New Roman"/>
                <w:b w:val="false"/>
                <w:i w:val="false"/>
                <w:color w:val="000000"/>
                <w:sz w:val="20"/>
              </w:rPr>
              <w:t xml:space="preserve">
7.0 литр </w:t>
            </w:r>
            <w:r>
              <w:br/>
            </w:r>
            <w:r>
              <w:rPr>
                <w:rFonts w:ascii="Times New Roman"/>
                <w:b w:val="false"/>
                <w:i w:val="false"/>
                <w:color w:val="000000"/>
                <w:sz w:val="20"/>
              </w:rPr>
              <w:t xml:space="preserve">
алюминий </w:t>
            </w:r>
            <w:r>
              <w:br/>
            </w:r>
            <w:r>
              <w:rPr>
                <w:rFonts w:ascii="Times New Roman"/>
                <w:b w:val="false"/>
                <w:i w:val="false"/>
                <w:color w:val="000000"/>
                <w:sz w:val="20"/>
              </w:rPr>
              <w:t xml:space="preserve">
сүзгілер (кепсерлер)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 стационар мұздатқыш жоқ кезде жалпы сыйымдылығы 70 куб. метрден аспайтын камералары жиналатын мұздатқыштарды пайдалануға болады. </w:t>
      </w:r>
    </w:p>
    <w:p>
      <w:pPr>
        <w:spacing w:after="0"/>
        <w:ind w:left="0"/>
        <w:jc w:val="both"/>
      </w:pPr>
      <w:r>
        <w:rPr>
          <w:rFonts w:ascii="Times New Roman"/>
          <w:b/>
          <w:i w:val="false"/>
          <w:color w:val="000000"/>
          <w:sz w:val="28"/>
        </w:rPr>
        <w:t xml:space="preserve">                    3. Жабдықтау заттары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773"/>
        <w:gridCol w:w="1893"/>
        <w:gridCol w:w="1853"/>
        <w:gridCol w:w="22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Мүліктердің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адамға арналған норма, дана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жауын- </w:t>
            </w:r>
            <w:r>
              <w:br/>
            </w:r>
            <w:r>
              <w:rPr>
                <w:rFonts w:ascii="Times New Roman"/>
                <w:b/>
                <w:i w:val="false"/>
                <w:color w:val="000000"/>
                <w:sz w:val="20"/>
              </w:rPr>
              <w:t xml:space="preserve">
герлік </w:t>
            </w:r>
            <w:r>
              <w:br/>
            </w:r>
            <w:r>
              <w:rPr>
                <w:rFonts w:ascii="Times New Roman"/>
                <w:b/>
                <w:i w:val="false"/>
                <w:color w:val="000000"/>
                <w:sz w:val="20"/>
              </w:rPr>
              <w:t>
бақыраш- тар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жауын- герлік құтылар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жауын- </w:t>
            </w:r>
            <w:r>
              <w:br/>
            </w:r>
            <w:r>
              <w:rPr>
                <w:rFonts w:ascii="Times New Roman"/>
                <w:b/>
                <w:i w:val="false"/>
                <w:color w:val="000000"/>
                <w:sz w:val="20"/>
              </w:rPr>
              <w:t xml:space="preserve">
герлік </w:t>
            </w:r>
            <w:r>
              <w:br/>
            </w:r>
            <w:r>
              <w:rPr>
                <w:rFonts w:ascii="Times New Roman"/>
                <w:b/>
                <w:i w:val="false"/>
                <w:color w:val="000000"/>
                <w:sz w:val="20"/>
              </w:rPr>
              <w:t xml:space="preserve">
құтылар- </w:t>
            </w:r>
            <w:r>
              <w:br/>
            </w:r>
            <w:r>
              <w:rPr>
                <w:rFonts w:ascii="Times New Roman"/>
                <w:b/>
                <w:i w:val="false"/>
                <w:color w:val="000000"/>
                <w:sz w:val="20"/>
              </w:rPr>
              <w:t xml:space="preserve">
дың </w:t>
            </w:r>
            <w:r>
              <w:br/>
            </w:r>
            <w:r>
              <w:rPr>
                <w:rFonts w:ascii="Times New Roman"/>
                <w:b/>
                <w:i w:val="false"/>
                <w:color w:val="000000"/>
                <w:sz w:val="20"/>
              </w:rPr>
              <w:t xml:space="preserve">
қапшық- </w:t>
            </w:r>
            <w:r>
              <w:br/>
            </w:r>
            <w:r>
              <w:rPr>
                <w:rFonts w:ascii="Times New Roman"/>
                <w:b/>
                <w:i w:val="false"/>
                <w:color w:val="000000"/>
                <w:sz w:val="20"/>
              </w:rPr>
              <w:t>
тары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ІІМ-нің училищелері, оқу </w:t>
            </w:r>
            <w:r>
              <w:br/>
            </w:r>
            <w:r>
              <w:rPr>
                <w:rFonts w:ascii="Times New Roman"/>
                <w:b w:val="false"/>
                <w:i w:val="false"/>
                <w:color w:val="000000"/>
                <w:sz w:val="20"/>
              </w:rPr>
              <w:t xml:space="preserve">
орындарындағы курсанттарына </w:t>
            </w:r>
            <w:r>
              <w:br/>
            </w:r>
            <w:r>
              <w:rPr>
                <w:rFonts w:ascii="Times New Roman"/>
                <w:b w:val="false"/>
                <w:i w:val="false"/>
                <w:color w:val="000000"/>
                <w:sz w:val="20"/>
              </w:rPr>
              <w:t xml:space="preserve">
және тыңдаушыларына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ІІМ-нің училищелерінің </w:t>
            </w:r>
            <w:r>
              <w:br/>
            </w:r>
            <w:r>
              <w:rPr>
                <w:rFonts w:ascii="Times New Roman"/>
                <w:b w:val="false"/>
                <w:i w:val="false"/>
                <w:color w:val="000000"/>
                <w:sz w:val="20"/>
              </w:rPr>
              <w:t xml:space="preserve">
қатардағы және басқарушы </w:t>
            </w:r>
            <w:r>
              <w:br/>
            </w:r>
            <w:r>
              <w:rPr>
                <w:rFonts w:ascii="Times New Roman"/>
                <w:b w:val="false"/>
                <w:i w:val="false"/>
                <w:color w:val="000000"/>
                <w:sz w:val="20"/>
              </w:rPr>
              <w:t xml:space="preserve">
құрамдарына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 Жауынгерлік құтылар және қапшықтары қажетті жағдайда, уақытша қолдануға беріледі және оларды қайтарып берулерін талап етеді. Ведомость бойынша әркім жеке қол қойып алады. </w:t>
      </w:r>
      <w:r>
        <w:br/>
      </w:r>
      <w:r>
        <w:rPr>
          <w:rFonts w:ascii="Times New Roman"/>
          <w:b w:val="false"/>
          <w:i w:val="false"/>
          <w:color w:val="000000"/>
          <w:sz w:val="28"/>
        </w:rPr>
        <w:t xml:space="preserve">
      2. Қолдануға берілгенге дейін және қайтарып берілгеннен соң құтылар және қапшықтар қоймада сақталады. </w:t>
      </w:r>
    </w:p>
    <w:p>
      <w:pPr>
        <w:spacing w:after="0"/>
        <w:ind w:left="0"/>
        <w:jc w:val="both"/>
      </w:pPr>
      <w:r>
        <w:rPr>
          <w:rFonts w:ascii="Times New Roman"/>
          <w:b/>
          <w:i w:val="false"/>
          <w:color w:val="000000"/>
          <w:sz w:val="28"/>
        </w:rPr>
        <w:t xml:space="preserve">   Қазақстан Республикасы Ішкі істер министрлігі емдеу </w:t>
      </w:r>
      <w:r>
        <w:br/>
      </w:r>
      <w:r>
        <w:rPr>
          <w:rFonts w:ascii="Times New Roman"/>
          <w:b w:val="false"/>
          <w:i w:val="false"/>
          <w:color w:val="000000"/>
          <w:sz w:val="28"/>
        </w:rPr>
        <w:t>
</w:t>
      </w:r>
      <w:r>
        <w:rPr>
          <w:rFonts w:ascii="Times New Roman"/>
          <w:b/>
          <w:i w:val="false"/>
          <w:color w:val="000000"/>
          <w:sz w:val="28"/>
        </w:rPr>
        <w:t xml:space="preserve">мекемелерінің жабдығы және асханалық ас-үй ыдыс-аяғының </w:t>
      </w:r>
      <w:r>
        <w:br/>
      </w:r>
      <w:r>
        <w:rPr>
          <w:rFonts w:ascii="Times New Roman"/>
          <w:b w:val="false"/>
          <w:i w:val="false"/>
          <w:color w:val="000000"/>
          <w:sz w:val="28"/>
        </w:rPr>
        <w:t>
</w:t>
      </w:r>
      <w:r>
        <w:rPr>
          <w:rFonts w:ascii="Times New Roman"/>
          <w:b/>
          <w:i w:val="false"/>
          <w:color w:val="000000"/>
          <w:sz w:val="28"/>
        </w:rPr>
        <w:t xml:space="preserve">                     10-заттай нормасы </w:t>
      </w:r>
    </w:p>
    <w:p>
      <w:pPr>
        <w:spacing w:after="0"/>
        <w:ind w:left="0"/>
        <w:jc w:val="both"/>
      </w:pPr>
      <w:r>
        <w:rPr>
          <w:rFonts w:ascii="Times New Roman"/>
          <w:b/>
          <w:i w:val="false"/>
          <w:color w:val="000000"/>
          <w:sz w:val="28"/>
        </w:rPr>
        <w:t xml:space="preserve">  1-бөлім. Госпитальдердің, стационарлардың асханаларына </w:t>
      </w:r>
      <w:r>
        <w:br/>
      </w:r>
      <w:r>
        <w:rPr>
          <w:rFonts w:ascii="Times New Roman"/>
          <w:b w:val="false"/>
          <w:i w:val="false"/>
          <w:color w:val="000000"/>
          <w:sz w:val="28"/>
        </w:rPr>
        <w:t>
</w:t>
      </w:r>
      <w:r>
        <w:rPr>
          <w:rFonts w:ascii="Times New Roman"/>
          <w:b/>
          <w:i w:val="false"/>
          <w:color w:val="000000"/>
          <w:sz w:val="28"/>
        </w:rPr>
        <w:t xml:space="preserve">         арналған ыдыс, приборлар және мүкәммал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73"/>
        <w:gridCol w:w="1593"/>
        <w:gridCol w:w="2593"/>
        <w:gridCol w:w="24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Мүліктердің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Құралдардың  саны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Қанша адамға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табағы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Жемістерге арналған вазалар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Нанға арналған вазалар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Гүлге арналған вазалар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шанышқылары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клеенкасы: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үстеліне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үйдің басқа қажетіне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210 куб.см кружкалар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қасықтар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қасықтар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таситын подностар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Шайнек қойғыш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арналған шыны приборлар (құмыра, екі стақан, шайқағыш және поднос)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Розеткалар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салғыштар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күндік есеппен қағаз салфеткалар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және жеміс салатын вазаға </w:t>
            </w:r>
            <w:r>
              <w:br/>
            </w:r>
            <w:r>
              <w:rPr>
                <w:rFonts w:ascii="Times New Roman"/>
                <w:b w:val="false"/>
                <w:i w:val="false"/>
                <w:color w:val="000000"/>
                <w:sz w:val="20"/>
              </w:rPr>
              <w:t xml:space="preserve">
арналған кенеп салфеткалар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дастарқандар*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стакандары: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типтегі емдеу мекемелері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емдеу мекемелеріне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Салфеткаларға арналған стақандар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Дәмдеуіштерге </w:t>
            </w:r>
            <w:r>
              <w:br/>
            </w:r>
            <w:r>
              <w:rPr>
                <w:rFonts w:ascii="Times New Roman"/>
                <w:b w:val="false"/>
                <w:i w:val="false"/>
                <w:color w:val="000000"/>
                <w:sz w:val="20"/>
              </w:rPr>
              <w:t xml:space="preserve">
арналған сауыт </w:t>
            </w:r>
            <w:r>
              <w:br/>
            </w:r>
            <w:r>
              <w:rPr>
                <w:rFonts w:ascii="Times New Roman"/>
                <w:b w:val="false"/>
                <w:i w:val="false"/>
                <w:color w:val="000000"/>
                <w:sz w:val="20"/>
              </w:rPr>
              <w:t xml:space="preserve">
(қыша, бұрыш, тұз):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3-тесікті металлдан жасалған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3-орынды жиектелген және астына қойғышпен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тәрелкелер: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шұңғыл D-240 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D-240 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D-200 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D-175 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 литр шайнектер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шайнектер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Микротолқынды пеш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 гигиеналық жабындысы бар тамақтанатын үстелдерге асханалық клеенка (дастарқан) берілмейді. </w:t>
      </w:r>
    </w:p>
    <w:p>
      <w:pPr>
        <w:spacing w:after="0"/>
        <w:ind w:left="0"/>
        <w:jc w:val="both"/>
      </w:pPr>
      <w:r>
        <w:rPr>
          <w:rFonts w:ascii="Times New Roman"/>
          <w:b/>
          <w:i w:val="false"/>
          <w:color w:val="000000"/>
          <w:sz w:val="28"/>
        </w:rPr>
        <w:t xml:space="preserve">         2-бөлім. Ас үйге және азық-түлік қоймаларына </w:t>
      </w:r>
      <w:r>
        <w:br/>
      </w:r>
      <w:r>
        <w:rPr>
          <w:rFonts w:ascii="Times New Roman"/>
          <w:b w:val="false"/>
          <w:i w:val="false"/>
          <w:color w:val="000000"/>
          <w:sz w:val="28"/>
        </w:rPr>
        <w:t>
</w:t>
      </w:r>
      <w:r>
        <w:rPr>
          <w:rFonts w:ascii="Times New Roman"/>
          <w:b/>
          <w:i w:val="false"/>
          <w:color w:val="000000"/>
          <w:sz w:val="28"/>
        </w:rPr>
        <w:t xml:space="preserve">          арналған жабдықтар, ыдыстар және мүкәммалдар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73"/>
        <w:gridCol w:w="1593"/>
        <w:gridCol w:w="1653"/>
        <w:gridCol w:w="1713"/>
        <w:gridCol w:w="18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Мүліктердің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Тамақтанушыға </w:t>
            </w:r>
            <w:r>
              <w:br/>
            </w:r>
            <w:r>
              <w:rPr>
                <w:rFonts w:ascii="Times New Roman"/>
                <w:b/>
                <w:i w:val="false"/>
                <w:color w:val="000000"/>
                <w:sz w:val="20"/>
              </w:rPr>
              <w:t xml:space="preserve">
берілетін заттар саны </w:t>
            </w:r>
            <w:r>
              <w:br/>
            </w:r>
            <w:r>
              <w:rPr>
                <w:rFonts w:ascii="Times New Roman"/>
                <w:b/>
                <w:i w:val="false"/>
                <w:color w:val="000000"/>
                <w:sz w:val="20"/>
              </w:rPr>
              <w:t>
(жататын-орын)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адамға дейін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ден 300 адамға дейін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301- </w:t>
            </w:r>
            <w:r>
              <w:br/>
            </w:r>
            <w:r>
              <w:rPr>
                <w:rFonts w:ascii="Times New Roman"/>
                <w:b/>
                <w:i w:val="false"/>
                <w:color w:val="000000"/>
                <w:sz w:val="20"/>
              </w:rPr>
              <w:t xml:space="preserve">
ден 500 </w:t>
            </w:r>
            <w:r>
              <w:br/>
            </w:r>
            <w:r>
              <w:rPr>
                <w:rFonts w:ascii="Times New Roman"/>
                <w:b/>
                <w:i w:val="false"/>
                <w:color w:val="000000"/>
                <w:sz w:val="20"/>
              </w:rPr>
              <w:t xml:space="preserve">
адамға </w:t>
            </w:r>
            <w:r>
              <w:br/>
            </w:r>
            <w:r>
              <w:rPr>
                <w:rFonts w:ascii="Times New Roman"/>
                <w:b/>
                <w:i w:val="false"/>
                <w:color w:val="000000"/>
                <w:sz w:val="20"/>
              </w:rPr>
              <w:t>
дейін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Жабдық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қоймаларының әрбір бөлек орындарында (қоймада) сақтауға арналған 10-20 кг ж/к жай үстел таразысы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кг ж/к үстел таразысы: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ас-үй қоймаларына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орындарына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кесуге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қоятын орындарға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цехтарға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Қоймаларға арналған 100-200 кг ж/к тауар таразысы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кг ж/к тауар таразысы: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қоймаларының </w:t>
            </w:r>
            <w:r>
              <w:br/>
            </w:r>
            <w:r>
              <w:rPr>
                <w:rFonts w:ascii="Times New Roman"/>
                <w:b w:val="false"/>
                <w:i w:val="false"/>
                <w:color w:val="000000"/>
                <w:sz w:val="20"/>
              </w:rPr>
              <w:t xml:space="preserve">
әрбір бөлек орындарында </w:t>
            </w:r>
            <w:r>
              <w:br/>
            </w:r>
            <w:r>
              <w:rPr>
                <w:rFonts w:ascii="Times New Roman"/>
                <w:b w:val="false"/>
                <w:i w:val="false"/>
                <w:color w:val="000000"/>
                <w:sz w:val="20"/>
              </w:rPr>
              <w:t xml:space="preserve">
(қоймада) сақтауға  </w:t>
            </w:r>
            <w:r>
              <w:br/>
            </w:r>
            <w:r>
              <w:rPr>
                <w:rFonts w:ascii="Times New Roman"/>
                <w:b w:val="false"/>
                <w:i w:val="false"/>
                <w:color w:val="000000"/>
                <w:sz w:val="20"/>
              </w:rPr>
              <w:t xml:space="preserve">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кесуге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суды үзіліссіз </w:t>
            </w:r>
            <w:r>
              <w:br/>
            </w:r>
            <w:r>
              <w:rPr>
                <w:rFonts w:ascii="Times New Roman"/>
                <w:b w:val="false"/>
                <w:i w:val="false"/>
                <w:color w:val="000000"/>
                <w:sz w:val="20"/>
              </w:rPr>
              <w:t xml:space="preserve">
дайындауға арналған </w:t>
            </w:r>
            <w:r>
              <w:br/>
            </w:r>
            <w:r>
              <w:rPr>
                <w:rFonts w:ascii="Times New Roman"/>
                <w:b w:val="false"/>
                <w:i w:val="false"/>
                <w:color w:val="000000"/>
                <w:sz w:val="20"/>
              </w:rPr>
              <w:t xml:space="preserve">
қайнатқыштар: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шайға арналған 100 л. </w:t>
            </w:r>
            <w:r>
              <w:br/>
            </w:r>
            <w:r>
              <w:rPr>
                <w:rFonts w:ascii="Times New Roman"/>
                <w:b w:val="false"/>
                <w:i w:val="false"/>
                <w:color w:val="000000"/>
                <w:sz w:val="20"/>
              </w:rPr>
              <w:t xml:space="preserve">
дейін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 мен асханалық </w:t>
            </w:r>
            <w:r>
              <w:br/>
            </w:r>
            <w:r>
              <w:rPr>
                <w:rFonts w:ascii="Times New Roman"/>
                <w:b w:val="false"/>
                <w:i w:val="false"/>
                <w:color w:val="000000"/>
                <w:sz w:val="20"/>
              </w:rPr>
              <w:t xml:space="preserve">
приборларды жууға </w:t>
            </w:r>
            <w:r>
              <w:br/>
            </w:r>
            <w:r>
              <w:rPr>
                <w:rFonts w:ascii="Times New Roman"/>
                <w:b w:val="false"/>
                <w:i w:val="false"/>
                <w:color w:val="000000"/>
                <w:sz w:val="20"/>
              </w:rPr>
              <w:t xml:space="preserve">
арналған 100 л. дейін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дайындайтын кезде </w:t>
            </w:r>
            <w:r>
              <w:br/>
            </w:r>
            <w:r>
              <w:rPr>
                <w:rFonts w:ascii="Times New Roman"/>
                <w:b w:val="false"/>
                <w:i w:val="false"/>
                <w:color w:val="000000"/>
                <w:sz w:val="20"/>
              </w:rPr>
              <w:t xml:space="preserve">
ас пісіретін газ, бу </w:t>
            </w:r>
            <w:r>
              <w:br/>
            </w:r>
            <w:r>
              <w:rPr>
                <w:rFonts w:ascii="Times New Roman"/>
                <w:b w:val="false"/>
                <w:i w:val="false"/>
                <w:color w:val="000000"/>
                <w:sz w:val="20"/>
              </w:rPr>
              <w:t xml:space="preserve">
электр қазандары: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тазартқыш: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кг/сағатына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350-400 кг/сағатына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бөлгіштер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Қамыр жаюға арналған машиналар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көкөністерді кесуге арналған машиналар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500-1000 тәрелке жуатын машина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140 литр нан илейтін кеспек ағаш шелегі бар машина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110-150 кг ет турағыштар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турағыштар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кесуге арналған рычагты 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мақсаттағы машина жиынтығымен әмбебап жеткізгіштері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тазалайтын құрал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кескіштер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Қуыру ауданы бар ас үйлік плиталар: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шаршы метрге дейін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шаршы метрге дейін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тағамға арналған электромармитті орындар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тағамға арналған стационарлық электромармиттер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табалар тостағанымен: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30 литр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80 литр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қуыру шкафтары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w:t>
            </w:r>
            <w:r>
              <w:br/>
            </w:r>
            <w:r>
              <w:rPr>
                <w:rFonts w:ascii="Times New Roman"/>
                <w:b w:val="false"/>
                <w:i w:val="false"/>
                <w:color w:val="000000"/>
                <w:sz w:val="20"/>
              </w:rPr>
              <w:t xml:space="preserve">
арналған стационарлық </w:t>
            </w:r>
            <w:r>
              <w:br/>
            </w:r>
            <w:r>
              <w:rPr>
                <w:rFonts w:ascii="Times New Roman"/>
                <w:b w:val="false"/>
                <w:i w:val="false"/>
                <w:color w:val="000000"/>
                <w:sz w:val="20"/>
              </w:rPr>
              <w:t xml:space="preserve">
тоңазытқыш 10-25 тоннаға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w:t>
            </w:r>
            <w:r>
              <w:br/>
            </w:r>
            <w:r>
              <w:rPr>
                <w:rFonts w:ascii="Times New Roman"/>
                <w:b w:val="false"/>
                <w:i w:val="false"/>
                <w:color w:val="000000"/>
                <w:sz w:val="20"/>
              </w:rPr>
              <w:t xml:space="preserve">
арналған мұздатқыш </w:t>
            </w:r>
            <w:r>
              <w:br/>
            </w:r>
            <w:r>
              <w:rPr>
                <w:rFonts w:ascii="Times New Roman"/>
                <w:b w:val="false"/>
                <w:i w:val="false"/>
                <w:color w:val="000000"/>
                <w:sz w:val="20"/>
              </w:rPr>
              <w:t xml:space="preserve">
камералар көлемі 6 куб. метр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арналған </w:t>
            </w:r>
            <w:r>
              <w:br/>
            </w:r>
            <w:r>
              <w:rPr>
                <w:rFonts w:ascii="Times New Roman"/>
                <w:b w:val="false"/>
                <w:i w:val="false"/>
                <w:color w:val="000000"/>
                <w:sz w:val="20"/>
              </w:rPr>
              <w:t xml:space="preserve">
мұздатқыш камералар: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0.4 куб. метр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0.6-0.8 куб. метр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1.2-1.25 куб. метр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тоңазытқыштар: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сүлгілер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 кг ж/к жүк арбалар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 тасуға арналған </w:t>
            </w:r>
            <w:r>
              <w:br/>
            </w:r>
            <w:r>
              <w:rPr>
                <w:rFonts w:ascii="Times New Roman"/>
                <w:b w:val="false"/>
                <w:i w:val="false"/>
                <w:color w:val="000000"/>
                <w:sz w:val="20"/>
              </w:rPr>
              <w:t xml:space="preserve">
арбалар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Плитаға қоятын қазандарға </w:t>
            </w:r>
            <w:r>
              <w:br/>
            </w:r>
            <w:r>
              <w:rPr>
                <w:rFonts w:ascii="Times New Roman"/>
                <w:b w:val="false"/>
                <w:i w:val="false"/>
                <w:color w:val="000000"/>
                <w:sz w:val="20"/>
              </w:rPr>
              <w:t xml:space="preserve">
арналған арбалар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жинауға арналған </w:t>
            </w:r>
            <w:r>
              <w:br/>
            </w:r>
            <w:r>
              <w:rPr>
                <w:rFonts w:ascii="Times New Roman"/>
                <w:b w:val="false"/>
                <w:i w:val="false"/>
                <w:color w:val="000000"/>
                <w:sz w:val="20"/>
              </w:rPr>
              <w:t xml:space="preserve">
арбалар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Азық-түліктерді </w:t>
            </w:r>
            <w:r>
              <w:br/>
            </w:r>
            <w:r>
              <w:rPr>
                <w:rFonts w:ascii="Times New Roman"/>
                <w:b w:val="false"/>
                <w:i w:val="false"/>
                <w:color w:val="000000"/>
                <w:sz w:val="20"/>
              </w:rPr>
              <w:t xml:space="preserve">
мұздатуға арналған </w:t>
            </w:r>
            <w:r>
              <w:br/>
            </w:r>
            <w:r>
              <w:rPr>
                <w:rFonts w:ascii="Times New Roman"/>
                <w:b w:val="false"/>
                <w:i w:val="false"/>
                <w:color w:val="000000"/>
                <w:sz w:val="20"/>
              </w:rPr>
              <w:t xml:space="preserve">
ванналар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Жуатын ванналар: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секциялы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секциялы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секциялы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іріктеуге арналған үстелдер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Бөлетін металл үстелдер: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бөлуге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бөлуге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бөлуге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өнімдерге </w:t>
            </w:r>
            <w:r>
              <w:br/>
            </w:r>
            <w:r>
              <w:rPr>
                <w:rFonts w:ascii="Times New Roman"/>
                <w:b w:val="false"/>
                <w:i w:val="false"/>
                <w:color w:val="000000"/>
                <w:sz w:val="20"/>
              </w:rPr>
              <w:t xml:space="preserve">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үстелдер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Тамақтануға арналған </w:t>
            </w:r>
            <w:r>
              <w:br/>
            </w:r>
            <w:r>
              <w:rPr>
                <w:rFonts w:ascii="Times New Roman"/>
                <w:b w:val="false"/>
                <w:i w:val="false"/>
                <w:color w:val="000000"/>
                <w:sz w:val="20"/>
              </w:rPr>
              <w:t xml:space="preserve">
4-орынды орындық </w:t>
            </w:r>
            <w:r>
              <w:br/>
            </w:r>
            <w:r>
              <w:rPr>
                <w:rFonts w:ascii="Times New Roman"/>
                <w:b w:val="false"/>
                <w:i w:val="false"/>
                <w:color w:val="000000"/>
                <w:sz w:val="20"/>
              </w:rPr>
              <w:t xml:space="preserve">
жиынтығымен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Отыратын орындардың саны бойынша тамақтанатын залға бір сменге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шабуға арналған </w:t>
            </w:r>
            <w:r>
              <w:br/>
            </w:r>
            <w:r>
              <w:rPr>
                <w:rFonts w:ascii="Times New Roman"/>
                <w:b w:val="false"/>
                <w:i w:val="false"/>
                <w:color w:val="000000"/>
                <w:sz w:val="20"/>
              </w:rPr>
              <w:t xml:space="preserve">
жаңғырық: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w:t>
            </w:r>
            <w:r>
              <w:br/>
            </w:r>
            <w:r>
              <w:rPr>
                <w:rFonts w:ascii="Times New Roman"/>
                <w:b w:val="false"/>
                <w:i w:val="false"/>
                <w:color w:val="000000"/>
                <w:sz w:val="20"/>
              </w:rPr>
              <w:t xml:space="preserve">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сақтауға арналған </w:t>
            </w:r>
            <w:r>
              <w:br/>
            </w:r>
            <w:r>
              <w:rPr>
                <w:rFonts w:ascii="Times New Roman"/>
                <w:b w:val="false"/>
                <w:i w:val="false"/>
                <w:color w:val="000000"/>
                <w:sz w:val="20"/>
              </w:rPr>
              <w:t xml:space="preserve">
сөрелер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Ыдыстарды сақтауға </w:t>
            </w:r>
            <w:r>
              <w:br/>
            </w:r>
            <w:r>
              <w:rPr>
                <w:rFonts w:ascii="Times New Roman"/>
                <w:b w:val="false"/>
                <w:i w:val="false"/>
                <w:color w:val="000000"/>
                <w:sz w:val="20"/>
              </w:rPr>
              <w:t xml:space="preserve">
арналған металл сөрелер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бұйымдарға </w:t>
            </w:r>
            <w:r>
              <w:br/>
            </w:r>
            <w:r>
              <w:rPr>
                <w:rFonts w:ascii="Times New Roman"/>
                <w:b w:val="false"/>
                <w:i w:val="false"/>
                <w:color w:val="000000"/>
                <w:sz w:val="20"/>
              </w:rPr>
              <w:t xml:space="preserve">
арналған металл сөрелер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және есіктерге </w:t>
            </w:r>
            <w:r>
              <w:br/>
            </w:r>
            <w:r>
              <w:rPr>
                <w:rFonts w:ascii="Times New Roman"/>
                <w:b w:val="false"/>
                <w:i w:val="false"/>
                <w:color w:val="000000"/>
                <w:sz w:val="20"/>
              </w:rPr>
              <w:t xml:space="preserve">
арналған тор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желдетуге жататын есіктер мен терезелердің ойықтарының саны бойынша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Ас үйлік ыдыс және мүкәммал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тамақтарды </w:t>
            </w:r>
            <w:r>
              <w:br/>
            </w:r>
            <w:r>
              <w:rPr>
                <w:rFonts w:ascii="Times New Roman"/>
                <w:b w:val="false"/>
                <w:i w:val="false"/>
                <w:color w:val="000000"/>
                <w:sz w:val="20"/>
              </w:rPr>
              <w:t xml:space="preserve">
салатын қалпағы бар </w:t>
            </w:r>
            <w:r>
              <w:br/>
            </w:r>
            <w:r>
              <w:rPr>
                <w:rFonts w:ascii="Times New Roman"/>
                <w:b w:val="false"/>
                <w:i w:val="false"/>
                <w:color w:val="000000"/>
                <w:sz w:val="20"/>
              </w:rPr>
              <w:t xml:space="preserve">
металл бөшкелер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майларына </w:t>
            </w:r>
            <w:r>
              <w:br/>
            </w:r>
            <w:r>
              <w:rPr>
                <w:rFonts w:ascii="Times New Roman"/>
                <w:b w:val="false"/>
                <w:i w:val="false"/>
                <w:color w:val="000000"/>
                <w:sz w:val="20"/>
              </w:rPr>
              <w:t xml:space="preserve">
арналған сыйымдылығы 200 </w:t>
            </w:r>
            <w:r>
              <w:br/>
            </w:r>
            <w:r>
              <w:rPr>
                <w:rFonts w:ascii="Times New Roman"/>
                <w:b w:val="false"/>
                <w:i w:val="false"/>
                <w:color w:val="000000"/>
                <w:sz w:val="20"/>
              </w:rPr>
              <w:t xml:space="preserve">
л бөшкелер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шелектер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Эмальданған шелектер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Аспаздық қазандар </w:t>
            </w:r>
            <w:r>
              <w:br/>
            </w:r>
            <w:r>
              <w:rPr>
                <w:rFonts w:ascii="Times New Roman"/>
                <w:b w:val="false"/>
                <w:i w:val="false"/>
                <w:color w:val="000000"/>
                <w:sz w:val="20"/>
              </w:rPr>
              <w:t xml:space="preserve">
шанышқылары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Транжирлі шанышқылар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2.0-10.0 </w:t>
            </w:r>
            <w:r>
              <w:br/>
            </w:r>
            <w:r>
              <w:rPr>
                <w:rFonts w:ascii="Times New Roman"/>
                <w:b w:val="false"/>
                <w:i w:val="false"/>
                <w:color w:val="000000"/>
                <w:sz w:val="20"/>
              </w:rPr>
              <w:t xml:space="preserve">
литр эмальданған (тот </w:t>
            </w:r>
            <w:r>
              <w:br/>
            </w:r>
            <w:r>
              <w:rPr>
                <w:rFonts w:ascii="Times New Roman"/>
                <w:b w:val="false"/>
                <w:i w:val="false"/>
                <w:color w:val="000000"/>
                <w:sz w:val="20"/>
              </w:rPr>
              <w:t xml:space="preserve">
баспайтын болат) шұңғыл </w:t>
            </w:r>
            <w:r>
              <w:br/>
            </w:r>
            <w:r>
              <w:rPr>
                <w:rFonts w:ascii="Times New Roman"/>
                <w:b w:val="false"/>
                <w:i w:val="false"/>
                <w:color w:val="000000"/>
                <w:sz w:val="20"/>
              </w:rPr>
              <w:t xml:space="preserve">
кастрюль: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8-15 литр </w:t>
            </w:r>
            <w:r>
              <w:br/>
            </w:r>
            <w:r>
              <w:rPr>
                <w:rFonts w:ascii="Times New Roman"/>
                <w:b w:val="false"/>
                <w:i w:val="false"/>
                <w:color w:val="000000"/>
                <w:sz w:val="20"/>
              </w:rPr>
              <w:t xml:space="preserve">
эмальданған (тот </w:t>
            </w:r>
            <w:r>
              <w:br/>
            </w:r>
            <w:r>
              <w:rPr>
                <w:rFonts w:ascii="Times New Roman"/>
                <w:b w:val="false"/>
                <w:i w:val="false"/>
                <w:color w:val="000000"/>
                <w:sz w:val="20"/>
              </w:rPr>
              <w:t xml:space="preserve">
баспайтын болат) ұзын </w:t>
            </w:r>
            <w:r>
              <w:br/>
            </w:r>
            <w:r>
              <w:rPr>
                <w:rFonts w:ascii="Times New Roman"/>
                <w:b w:val="false"/>
                <w:i w:val="false"/>
                <w:color w:val="000000"/>
                <w:sz w:val="20"/>
              </w:rPr>
              <w:t xml:space="preserve">
тұтқалы кастрюль (таба):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Диета тағамдарын </w:t>
            </w:r>
            <w:r>
              <w:br/>
            </w:r>
            <w:r>
              <w:rPr>
                <w:rFonts w:ascii="Times New Roman"/>
                <w:b w:val="false"/>
                <w:i w:val="false"/>
                <w:color w:val="000000"/>
                <w:sz w:val="20"/>
              </w:rPr>
              <w:t xml:space="preserve">
дайындауға арналған тот </w:t>
            </w:r>
            <w:r>
              <w:br/>
            </w:r>
            <w:r>
              <w:rPr>
                <w:rFonts w:ascii="Times New Roman"/>
                <w:b w:val="false"/>
                <w:i w:val="false"/>
                <w:color w:val="000000"/>
                <w:sz w:val="20"/>
              </w:rPr>
              <w:t xml:space="preserve">
баспайтын болат плитаға </w:t>
            </w:r>
            <w:r>
              <w:br/>
            </w:r>
            <w:r>
              <w:rPr>
                <w:rFonts w:ascii="Times New Roman"/>
                <w:b w:val="false"/>
                <w:i w:val="false"/>
                <w:color w:val="000000"/>
                <w:sz w:val="20"/>
              </w:rPr>
              <w:t xml:space="preserve">
қоятын қазан-коробкалар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литр плитаға </w:t>
            </w:r>
            <w:r>
              <w:br/>
            </w:r>
            <w:r>
              <w:rPr>
                <w:rFonts w:ascii="Times New Roman"/>
                <w:b w:val="false"/>
                <w:i w:val="false"/>
                <w:color w:val="000000"/>
                <w:sz w:val="20"/>
              </w:rPr>
              <w:t xml:space="preserve">
қоятын тот баспайтын </w:t>
            </w:r>
            <w:r>
              <w:br/>
            </w:r>
            <w:r>
              <w:rPr>
                <w:rFonts w:ascii="Times New Roman"/>
                <w:b w:val="false"/>
                <w:i w:val="false"/>
                <w:color w:val="000000"/>
                <w:sz w:val="20"/>
              </w:rPr>
              <w:t xml:space="preserve">
болат қазан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20-50 литр </w:t>
            </w:r>
            <w:r>
              <w:br/>
            </w:r>
            <w:r>
              <w:rPr>
                <w:rFonts w:ascii="Times New Roman"/>
                <w:b w:val="false"/>
                <w:i w:val="false"/>
                <w:color w:val="000000"/>
                <w:sz w:val="20"/>
              </w:rPr>
              <w:t xml:space="preserve">
плитаға қоятын тот </w:t>
            </w:r>
            <w:r>
              <w:br/>
            </w:r>
            <w:r>
              <w:rPr>
                <w:rFonts w:ascii="Times New Roman"/>
                <w:b w:val="false"/>
                <w:i w:val="false"/>
                <w:color w:val="000000"/>
                <w:sz w:val="20"/>
              </w:rPr>
              <w:t xml:space="preserve">
баспайтын болат қазан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болаттан </w:t>
            </w:r>
            <w:r>
              <w:br/>
            </w:r>
            <w:r>
              <w:rPr>
                <w:rFonts w:ascii="Times New Roman"/>
                <w:b w:val="false"/>
                <w:i w:val="false"/>
                <w:color w:val="000000"/>
                <w:sz w:val="20"/>
              </w:rPr>
              <w:t xml:space="preserve">
жасалған құятын қасықтар: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0.5-0.75 литр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0.2-0.25 литр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Гастрономиялық 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тазалауға </w:t>
            </w:r>
            <w:r>
              <w:br/>
            </w:r>
            <w:r>
              <w:rPr>
                <w:rFonts w:ascii="Times New Roman"/>
                <w:b w:val="false"/>
                <w:i w:val="false"/>
                <w:color w:val="000000"/>
                <w:sz w:val="20"/>
              </w:rPr>
              <w:t xml:space="preserve">
арналған 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Консервілік 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мақсаттағы ас </w:t>
            </w:r>
            <w:r>
              <w:br/>
            </w:r>
            <w:r>
              <w:rPr>
                <w:rFonts w:ascii="Times New Roman"/>
                <w:b w:val="false"/>
                <w:i w:val="false"/>
                <w:color w:val="000000"/>
                <w:sz w:val="20"/>
              </w:rPr>
              <w:t xml:space="preserve">
үйлік 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өңдеу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өңдеу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өңдеу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кесу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w:t>
            </w:r>
            <w:r>
              <w:br/>
            </w:r>
            <w:r>
              <w:rPr>
                <w:rFonts w:ascii="Times New Roman"/>
                <w:b w:val="false"/>
                <w:i w:val="false"/>
                <w:color w:val="000000"/>
                <w:sz w:val="20"/>
              </w:rPr>
              <w:t xml:space="preserve">
арналған ет пышақтары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пышақтары (тамыр)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штаттық аспазға бір жиынтық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Қысқыш-пышақтар (шапқыш)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кесетін пышақтар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 </w:t>
            </w:r>
            <w:r>
              <w:br/>
            </w:r>
            <w:r>
              <w:rPr>
                <w:rFonts w:ascii="Times New Roman"/>
                <w:b w:val="false"/>
                <w:i w:val="false"/>
                <w:color w:val="000000"/>
                <w:sz w:val="20"/>
              </w:rPr>
              <w:t xml:space="preserve">
дағы өсімдік майын </w:t>
            </w:r>
            <w:r>
              <w:br/>
            </w:r>
            <w:r>
              <w:rPr>
                <w:rFonts w:ascii="Times New Roman"/>
                <w:b w:val="false"/>
                <w:i w:val="false"/>
                <w:color w:val="000000"/>
                <w:sz w:val="20"/>
              </w:rPr>
              <w:t xml:space="preserve">
тартатын қол насостар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Болаттан жасалған таба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Психрометрлер немесе </w:t>
            </w:r>
            <w:r>
              <w:br/>
            </w:r>
            <w:r>
              <w:rPr>
                <w:rFonts w:ascii="Times New Roman"/>
                <w:b w:val="false"/>
                <w:i w:val="false"/>
                <w:color w:val="000000"/>
                <w:sz w:val="20"/>
              </w:rPr>
              <w:t xml:space="preserve">
гигрометрлер азық-түлік </w:t>
            </w:r>
            <w:r>
              <w:br/>
            </w:r>
            <w:r>
              <w:rPr>
                <w:rFonts w:ascii="Times New Roman"/>
                <w:b w:val="false"/>
                <w:i w:val="false"/>
                <w:color w:val="000000"/>
                <w:sz w:val="20"/>
              </w:rPr>
              <w:t xml:space="preserve">
қоймаларының әрбір жеке </w:t>
            </w:r>
            <w:r>
              <w:br/>
            </w:r>
            <w:r>
              <w:rPr>
                <w:rFonts w:ascii="Times New Roman"/>
                <w:b w:val="false"/>
                <w:i w:val="false"/>
                <w:color w:val="000000"/>
                <w:sz w:val="20"/>
              </w:rPr>
              <w:t xml:space="preserve">
бөлмелеріне (қоймаға) </w:t>
            </w:r>
            <w:r>
              <w:br/>
            </w:r>
            <w:r>
              <w:rPr>
                <w:rFonts w:ascii="Times New Roman"/>
                <w:b w:val="false"/>
                <w:i w:val="false"/>
                <w:color w:val="000000"/>
                <w:sz w:val="20"/>
              </w:rPr>
              <w:t xml:space="preserve">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сопақ шылапшындар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қоймаларының </w:t>
            </w:r>
            <w:r>
              <w:br/>
            </w:r>
            <w:r>
              <w:rPr>
                <w:rFonts w:ascii="Times New Roman"/>
                <w:b w:val="false"/>
                <w:i w:val="false"/>
                <w:color w:val="000000"/>
                <w:sz w:val="20"/>
              </w:rPr>
              <w:t xml:space="preserve">
әрбір жеке сақтау </w:t>
            </w:r>
            <w:r>
              <w:br/>
            </w:r>
            <w:r>
              <w:rPr>
                <w:rFonts w:ascii="Times New Roman"/>
                <w:b w:val="false"/>
                <w:i w:val="false"/>
                <w:color w:val="000000"/>
                <w:sz w:val="20"/>
              </w:rPr>
              <w:t xml:space="preserve">
бөлмелеріне арналған </w:t>
            </w:r>
            <w:r>
              <w:br/>
            </w:r>
            <w:r>
              <w:rPr>
                <w:rFonts w:ascii="Times New Roman"/>
                <w:b w:val="false"/>
                <w:i w:val="false"/>
                <w:color w:val="000000"/>
                <w:sz w:val="20"/>
              </w:rPr>
              <w:t xml:space="preserve">
(қоймалық) термометрлер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Плитаға қоятын қазандар- </w:t>
            </w:r>
            <w:r>
              <w:br/>
            </w:r>
            <w:r>
              <w:rPr>
                <w:rFonts w:ascii="Times New Roman"/>
                <w:b w:val="false"/>
                <w:i w:val="false"/>
                <w:color w:val="000000"/>
                <w:sz w:val="20"/>
              </w:rPr>
              <w:t xml:space="preserve">
дың астында тұратын </w:t>
            </w:r>
            <w:r>
              <w:br/>
            </w:r>
            <w:r>
              <w:rPr>
                <w:rFonts w:ascii="Times New Roman"/>
                <w:b w:val="false"/>
                <w:i w:val="false"/>
                <w:color w:val="000000"/>
                <w:sz w:val="20"/>
              </w:rPr>
              <w:t xml:space="preserve">
металл орындық-сәкі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шабуға арналған балта: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үйге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w:t>
            </w:r>
            <w:r>
              <w:br/>
            </w:r>
            <w:r>
              <w:rPr>
                <w:rFonts w:ascii="Times New Roman"/>
                <w:b w:val="false"/>
                <w:i w:val="false"/>
                <w:color w:val="000000"/>
                <w:sz w:val="20"/>
              </w:rPr>
              <w:t xml:space="preserve">
арналған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36-38 литр </w:t>
            </w:r>
            <w:r>
              <w:br/>
            </w:r>
            <w:r>
              <w:rPr>
                <w:rFonts w:ascii="Times New Roman"/>
                <w:b w:val="false"/>
                <w:i w:val="false"/>
                <w:color w:val="000000"/>
                <w:sz w:val="20"/>
              </w:rPr>
              <w:t xml:space="preserve">
сүтке арналған металл </w:t>
            </w:r>
            <w:r>
              <w:br/>
            </w:r>
            <w:r>
              <w:rPr>
                <w:rFonts w:ascii="Times New Roman"/>
                <w:b w:val="false"/>
                <w:i w:val="false"/>
                <w:color w:val="000000"/>
                <w:sz w:val="20"/>
              </w:rPr>
              <w:t xml:space="preserve">
флягтер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литр </w:t>
            </w:r>
            <w:r>
              <w:br/>
            </w:r>
            <w:r>
              <w:rPr>
                <w:rFonts w:ascii="Times New Roman"/>
                <w:b w:val="false"/>
                <w:i w:val="false"/>
                <w:color w:val="000000"/>
                <w:sz w:val="20"/>
              </w:rPr>
              <w:t xml:space="preserve">
аспаздық ожаулар: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литр </w:t>
            </w:r>
            <w:r>
              <w:br/>
            </w:r>
            <w:r>
              <w:rPr>
                <w:rFonts w:ascii="Times New Roman"/>
                <w:b w:val="false"/>
                <w:i w:val="false"/>
                <w:color w:val="000000"/>
                <w:sz w:val="20"/>
              </w:rPr>
              <w:t xml:space="preserve">
аспаздық ожаулар: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w:t>
            </w:r>
            <w:r>
              <w:br/>
            </w:r>
            <w:r>
              <w:rPr>
                <w:rFonts w:ascii="Times New Roman"/>
                <w:b w:val="false"/>
                <w:i w:val="false"/>
                <w:color w:val="000000"/>
                <w:sz w:val="20"/>
              </w:rPr>
              <w:t xml:space="preserve">
кепсер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7,0 литр </w:t>
            </w:r>
            <w:r>
              <w:br/>
            </w:r>
            <w:r>
              <w:rPr>
                <w:rFonts w:ascii="Times New Roman"/>
                <w:b w:val="false"/>
                <w:i w:val="false"/>
                <w:color w:val="000000"/>
                <w:sz w:val="20"/>
              </w:rPr>
              <w:t xml:space="preserve">
алюминий сүзгілер </w:t>
            </w:r>
            <w:r>
              <w:br/>
            </w:r>
            <w:r>
              <w:rPr>
                <w:rFonts w:ascii="Times New Roman"/>
                <w:b w:val="false"/>
                <w:i w:val="false"/>
                <w:color w:val="000000"/>
                <w:sz w:val="20"/>
              </w:rPr>
              <w:t xml:space="preserve">
(кепсерлер)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қоймаларына </w:t>
            </w:r>
            <w:r>
              <w:br/>
            </w:r>
            <w:r>
              <w:rPr>
                <w:rFonts w:ascii="Times New Roman"/>
                <w:b w:val="false"/>
                <w:i w:val="false"/>
                <w:color w:val="000000"/>
                <w:sz w:val="20"/>
              </w:rPr>
              <w:t xml:space="preserve">
арналған мата қаптар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bl>
    <w:p>
      <w:pPr>
        <w:spacing w:after="0"/>
        <w:ind w:left="0"/>
        <w:jc w:val="both"/>
      </w:pPr>
      <w:r>
        <w:rPr>
          <w:rFonts w:ascii="Times New Roman"/>
          <w:b/>
          <w:i w:val="false"/>
          <w:color w:val="000000"/>
          <w:sz w:val="28"/>
        </w:rPr>
        <w:t xml:space="preserve">Ескертпе.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28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Ауруханалардың, госпитальдердің әрбір жеке бөлімшелеріне, аурулардың тамақ ішетін кезде тікелей осы бөлімшелерге мыналар жатады: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кг ж/к үстелге қоятын таразылар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микротолқынды пеш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үзіліссіз жұмыс істейтін қайнатқыштар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диспенсер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комфоркалы ас үй плиталары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тағамдарға арналған 3 комфоркалы электромармитті орындар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электромармитті орындар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электр мұздатқыштар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1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секциялы жуатын ванналар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гүлдерге арналған шыны вазалар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шелектер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эмальданған шелектер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 литрге дейінгі тот баспайтын болат шұңғыл кастрюльдер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66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20-50 литр тот баспайтын болат </w:t>
            </w:r>
            <w:r>
              <w:br/>
            </w:r>
            <w:r>
              <w:rPr>
                <w:rFonts w:ascii="Times New Roman"/>
                <w:b w:val="false"/>
                <w:i w:val="false"/>
                <w:color w:val="000000"/>
                <w:sz w:val="20"/>
              </w:rPr>
              <w:t xml:space="preserve">
плитаға қоятын қазандар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болаттан құятын қасықтар: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0,2 литр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0,5-0,75 литр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консервілік пышақтар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кесетін пышақтар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бергенде астына қоятын ыдыстар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арналған шыны приборлар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қаңылтыр табалар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кісі тамақтанатын орынға үстелдер, </w:t>
            </w:r>
            <w:r>
              <w:br/>
            </w:r>
            <w:r>
              <w:rPr>
                <w:rFonts w:ascii="Times New Roman"/>
                <w:b w:val="false"/>
                <w:i w:val="false"/>
                <w:color w:val="000000"/>
                <w:sz w:val="20"/>
              </w:rPr>
              <w:t xml:space="preserve">
орындықтар жиынтығымен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отыратын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есебінен </w:t>
            </w:r>
          </w:p>
        </w:tc>
      </w:tr>
      <w:tr>
        <w:trPr>
          <w:trHeight w:val="43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үстелдер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мырыш шылапшындар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шығаратын фарфор шайнектер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 литр жалтыратылған штампталған </w:t>
            </w:r>
            <w:r>
              <w:br/>
            </w:r>
            <w:r>
              <w:rPr>
                <w:rFonts w:ascii="Times New Roman"/>
                <w:b w:val="false"/>
                <w:i w:val="false"/>
                <w:color w:val="000000"/>
                <w:sz w:val="20"/>
              </w:rPr>
              <w:t xml:space="preserve">
шайнек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Аурулардың әрбір палатасына беріледі: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жемістерге арналған шыны вазалар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гүлдерге арналған шыны вазалар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су үлестіретін диспенсер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арналған шыны приборлар </w:t>
            </w:r>
            <w:r>
              <w:br/>
            </w:r>
            <w:r>
              <w:rPr>
                <w:rFonts w:ascii="Times New Roman"/>
                <w:b w:val="false"/>
                <w:i w:val="false"/>
                <w:color w:val="000000"/>
                <w:sz w:val="20"/>
              </w:rPr>
              <w:t xml:space="preserve">
(кувшин-графин, астына қоятын ыдыс, жататын </w:t>
            </w:r>
            <w:r>
              <w:br/>
            </w:r>
            <w:r>
              <w:rPr>
                <w:rFonts w:ascii="Times New Roman"/>
                <w:b w:val="false"/>
                <w:i w:val="false"/>
                <w:color w:val="000000"/>
                <w:sz w:val="20"/>
              </w:rPr>
              <w:t xml:space="preserve">
орынның саны бойынша стақандар)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ж-қ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250 куб.см престелген шыны </w:t>
            </w:r>
            <w:r>
              <w:br/>
            </w:r>
            <w:r>
              <w:rPr>
                <w:rFonts w:ascii="Times New Roman"/>
                <w:b w:val="false"/>
                <w:i w:val="false"/>
                <w:color w:val="000000"/>
                <w:sz w:val="20"/>
              </w:rPr>
              <w:t xml:space="preserve">
стақандар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 қажетіне арналған)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жататын </w:t>
            </w:r>
            <w:r>
              <w:br/>
            </w:r>
            <w:r>
              <w:rPr>
                <w:rFonts w:ascii="Times New Roman"/>
                <w:b w:val="false"/>
                <w:i w:val="false"/>
                <w:color w:val="000000"/>
                <w:sz w:val="20"/>
              </w:rPr>
              <w:t xml:space="preserve">
орындар саны </w:t>
            </w:r>
            <w:r>
              <w:br/>
            </w:r>
            <w:r>
              <w:rPr>
                <w:rFonts w:ascii="Times New Roman"/>
                <w:b w:val="false"/>
                <w:i w:val="false"/>
                <w:color w:val="000000"/>
                <w:sz w:val="20"/>
              </w:rPr>
              <w:t xml:space="preserve">
бойынша </w:t>
            </w:r>
          </w:p>
        </w:tc>
      </w:tr>
    </w:tbl>
    <w:p>
      <w:pPr>
        <w:spacing w:after="0"/>
        <w:ind w:left="0"/>
        <w:jc w:val="both"/>
      </w:pPr>
      <w:r>
        <w:rPr>
          <w:rFonts w:ascii="Times New Roman"/>
          <w:b/>
          <w:i w:val="false"/>
          <w:color w:val="000000"/>
          <w:sz w:val="28"/>
        </w:rPr>
        <w:t xml:space="preserve">Қазақстан Республикасы ішкі істер органдарының азық-түлік </w:t>
      </w:r>
      <w:r>
        <w:br/>
      </w:r>
      <w:r>
        <w:rPr>
          <w:rFonts w:ascii="Times New Roman"/>
          <w:b w:val="false"/>
          <w:i w:val="false"/>
          <w:color w:val="000000"/>
          <w:sz w:val="28"/>
        </w:rPr>
        <w:t>
</w:t>
      </w:r>
      <w:r>
        <w:rPr>
          <w:rFonts w:ascii="Times New Roman"/>
          <w:b/>
          <w:i w:val="false"/>
          <w:color w:val="000000"/>
          <w:sz w:val="28"/>
        </w:rPr>
        <w:t xml:space="preserve">қызметінің мүлкі мен жабдықтарының және оларды пайдалану </w:t>
      </w:r>
      <w:r>
        <w:br/>
      </w:r>
      <w:r>
        <w:rPr>
          <w:rFonts w:ascii="Times New Roman"/>
          <w:b w:val="false"/>
          <w:i w:val="false"/>
          <w:color w:val="000000"/>
          <w:sz w:val="28"/>
        </w:rPr>
        <w:t>
</w:t>
      </w:r>
      <w:r>
        <w:rPr>
          <w:rFonts w:ascii="Times New Roman"/>
          <w:b/>
          <w:i w:val="false"/>
          <w:color w:val="000000"/>
          <w:sz w:val="28"/>
        </w:rPr>
        <w:t xml:space="preserve">            мерзімдерінің 11-заттай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93"/>
        <w:gridCol w:w="1473"/>
        <w:gridCol w:w="29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Мүліктердің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xml:space="preserve">
бірлі- </w:t>
            </w:r>
            <w:r>
              <w:br/>
            </w:r>
            <w:r>
              <w:rPr>
                <w:rFonts w:ascii="Times New Roman"/>
                <w:b/>
                <w:i w:val="false"/>
                <w:color w:val="000000"/>
                <w:sz w:val="20"/>
              </w:rPr>
              <w:t>
гі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Пайдалану мерзімі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Салмақ өлшейтін приборлар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Қайнатқыштар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Газдық қайнатқыштар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Құятын қайнатқыштар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қайнатқыштар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Диспенсер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Ас пісіретін қазандар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қазандары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қазандары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қазандары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қазандар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Механикалық жабдықтар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тазалағыштар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май бөлгіштер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Араластырғыш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жаншуға арналған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Қамыр жаюға арналған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көкөністерді кесуге </w:t>
            </w:r>
            <w:r>
              <w:br/>
            </w:r>
            <w:r>
              <w:rPr>
                <w:rFonts w:ascii="Times New Roman"/>
                <w:b w:val="false"/>
                <w:i w:val="false"/>
                <w:color w:val="000000"/>
                <w:sz w:val="20"/>
              </w:rPr>
              <w:t xml:space="preserve">
арналған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май кесегін кесуге </w:t>
            </w:r>
            <w:r>
              <w:br/>
            </w:r>
            <w:r>
              <w:rPr>
                <w:rFonts w:ascii="Times New Roman"/>
                <w:b w:val="false"/>
                <w:i w:val="false"/>
                <w:color w:val="000000"/>
                <w:sz w:val="20"/>
              </w:rPr>
              <w:t xml:space="preserve">
арналған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Котлеттерді формаға келтіретін </w:t>
            </w:r>
            <w:r>
              <w:br/>
            </w:r>
            <w:r>
              <w:rPr>
                <w:rFonts w:ascii="Times New Roman"/>
                <w:b w:val="false"/>
                <w:i w:val="false"/>
                <w:color w:val="000000"/>
                <w:sz w:val="20"/>
              </w:rPr>
              <w:t xml:space="preserve">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жуатын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турағыштар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ет турағыштар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кесуге арналған рычагты </w:t>
            </w:r>
            <w:r>
              <w:br/>
            </w:r>
            <w:r>
              <w:rPr>
                <w:rFonts w:ascii="Times New Roman"/>
                <w:b w:val="false"/>
                <w:i w:val="false"/>
                <w:color w:val="000000"/>
                <w:sz w:val="20"/>
              </w:rPr>
              <w:t xml:space="preserve">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көкөніс </w:t>
            </w:r>
            <w:r>
              <w:br/>
            </w:r>
            <w:r>
              <w:rPr>
                <w:rFonts w:ascii="Times New Roman"/>
                <w:b w:val="false"/>
                <w:i w:val="false"/>
                <w:color w:val="000000"/>
                <w:sz w:val="20"/>
              </w:rPr>
              <w:t xml:space="preserve">
кескіштер-тамыр кескіштер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Ет-балық цехтарына арналған </w:t>
            </w:r>
            <w:r>
              <w:br/>
            </w:r>
            <w:r>
              <w:rPr>
                <w:rFonts w:ascii="Times New Roman"/>
                <w:b w:val="false"/>
                <w:i w:val="false"/>
                <w:color w:val="000000"/>
                <w:sz w:val="20"/>
              </w:rPr>
              <w:t xml:space="preserve">
машина жиынтығы бар әмбебап </w:t>
            </w:r>
            <w:r>
              <w:br/>
            </w:r>
            <w:r>
              <w:rPr>
                <w:rFonts w:ascii="Times New Roman"/>
                <w:b w:val="false"/>
                <w:i w:val="false"/>
                <w:color w:val="000000"/>
                <w:sz w:val="20"/>
              </w:rPr>
              <w:t xml:space="preserve">
жеткізулер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цехтарына арналған </w:t>
            </w:r>
            <w:r>
              <w:br/>
            </w:r>
            <w:r>
              <w:rPr>
                <w:rFonts w:ascii="Times New Roman"/>
                <w:b w:val="false"/>
                <w:i w:val="false"/>
                <w:color w:val="000000"/>
                <w:sz w:val="20"/>
              </w:rPr>
              <w:t xml:space="preserve">
машина жиынтығы бар әмбебап </w:t>
            </w:r>
            <w:r>
              <w:br/>
            </w:r>
            <w:r>
              <w:rPr>
                <w:rFonts w:ascii="Times New Roman"/>
                <w:b w:val="false"/>
                <w:i w:val="false"/>
                <w:color w:val="000000"/>
                <w:sz w:val="20"/>
              </w:rPr>
              <w:t xml:space="preserve">
жеткізулер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мақсаттағы машина жиынтығы </w:t>
            </w:r>
            <w:r>
              <w:br/>
            </w:r>
            <w:r>
              <w:rPr>
                <w:rFonts w:ascii="Times New Roman"/>
                <w:b w:val="false"/>
                <w:i w:val="false"/>
                <w:color w:val="000000"/>
                <w:sz w:val="20"/>
              </w:rPr>
              <w:t xml:space="preserve">
бар әмбебап жеткізулер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тазалауға арналған прибор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кескіштер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Ас үй плиталары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плиталар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плиталар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мармитті (зат қоятын) плиталар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Тұрмыстық электр құралдары және т.б. жылу жабдықтары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табалар, қуырғыштар және фритюрницалар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Кондитерлік-қуырғыш және пісіргіш шкафтар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қыздырғыштар (жылытқыштар)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Үстелге қоятын тұрмыстық электр </w:t>
            </w:r>
            <w:r>
              <w:br/>
            </w:r>
            <w:r>
              <w:rPr>
                <w:rFonts w:ascii="Times New Roman"/>
                <w:b w:val="false"/>
                <w:i w:val="false"/>
                <w:color w:val="000000"/>
                <w:sz w:val="20"/>
              </w:rPr>
              <w:t xml:space="preserve">
плиткалар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сүзгілер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шәйнек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Нан пісіретін жабдықтар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140 және 330 литрлік </w:t>
            </w:r>
            <w:r>
              <w:br/>
            </w:r>
            <w:r>
              <w:rPr>
                <w:rFonts w:ascii="Times New Roman"/>
                <w:b w:val="false"/>
                <w:i w:val="false"/>
                <w:color w:val="000000"/>
                <w:sz w:val="20"/>
              </w:rPr>
              <w:t xml:space="preserve">
нан ашытқыштар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илегіш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Қамыр бөлгіштер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Мұздатқыш жабдықтар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мұздатқыш қондырғылар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Фреонды мұздатқыш қондырғылар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машиналар қол-жинақ жиынтығы бар мұздатқыш камералар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машиналар жиынтығы бар мұздатқыш шкафтар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көрсеткіш-орындар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мұздатқыштар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 Жеміс-көкөніс базарларына арналған жабдық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Майдалағыш машиналар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Жүктерді көшіруге арналған </w:t>
            </w:r>
            <w:r>
              <w:br/>
            </w:r>
            <w:r>
              <w:rPr>
                <w:rFonts w:ascii="Times New Roman"/>
                <w:b/>
                <w:i w:val="false"/>
                <w:color w:val="000000"/>
                <w:sz w:val="20"/>
              </w:rPr>
              <w:t>
және жүк көтергіш жабдық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Азық-түліктерді көтеруге </w:t>
            </w:r>
            <w:r>
              <w:br/>
            </w:r>
            <w:r>
              <w:rPr>
                <w:rFonts w:ascii="Times New Roman"/>
                <w:b w:val="false"/>
                <w:i w:val="false"/>
                <w:color w:val="000000"/>
                <w:sz w:val="20"/>
              </w:rPr>
              <w:t xml:space="preserve">
арналған лифтілер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Еңкейтіп көтергіштер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және жүк көтергіш арбалар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жинауға арналған арбалар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габариттік ленталық </w:t>
            </w:r>
            <w:r>
              <w:br/>
            </w:r>
            <w:r>
              <w:rPr>
                <w:rFonts w:ascii="Times New Roman"/>
                <w:b w:val="false"/>
                <w:i w:val="false"/>
                <w:color w:val="000000"/>
                <w:sz w:val="20"/>
              </w:rPr>
              <w:t xml:space="preserve">
транспортерлер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Пышақ бұйымдары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Гастрономиялық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үйлік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пышақтары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Көкөністік пышақтар (тамырланған)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Шапқыштар-пышақтар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Қысқыштар-пышақтар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кесетін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Құйылған алюминий ыдыстар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Быламық шыланған жем салатын астаулар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0,2 литр құятын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сорғыш қол жуғыштар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литр шайнектер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 литр аспаздық ожаулар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Штампты алюминий ыдыстар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22 және 36 литр </w:t>
            </w:r>
            <w:r>
              <w:br/>
            </w:r>
            <w:r>
              <w:rPr>
                <w:rFonts w:ascii="Times New Roman"/>
                <w:b w:val="false"/>
                <w:i w:val="false"/>
                <w:color w:val="000000"/>
                <w:sz w:val="20"/>
              </w:rPr>
              <w:t xml:space="preserve">
суға арналған краны бар бактер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10-15 литр ұзын </w:t>
            </w:r>
            <w:r>
              <w:br/>
            </w:r>
            <w:r>
              <w:rPr>
                <w:rFonts w:ascii="Times New Roman"/>
                <w:b w:val="false"/>
                <w:i w:val="false"/>
                <w:color w:val="000000"/>
                <w:sz w:val="20"/>
              </w:rPr>
              <w:t xml:space="preserve">
тұтқалы (табалар) кастрюльдер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20-50 литр плитаға </w:t>
            </w:r>
            <w:r>
              <w:br/>
            </w:r>
            <w:r>
              <w:rPr>
                <w:rFonts w:ascii="Times New Roman"/>
                <w:b w:val="false"/>
                <w:i w:val="false"/>
                <w:color w:val="000000"/>
                <w:sz w:val="20"/>
              </w:rPr>
              <w:t xml:space="preserve">
қоятын қазандар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Жауынгерлік бақыраштар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0,5 литр су ішетін </w:t>
            </w:r>
            <w:r>
              <w:br/>
            </w:r>
            <w:r>
              <w:rPr>
                <w:rFonts w:ascii="Times New Roman"/>
                <w:b w:val="false"/>
                <w:i w:val="false"/>
                <w:color w:val="000000"/>
                <w:sz w:val="20"/>
              </w:rPr>
              <w:t xml:space="preserve">
кружкалар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200 мм табақтар: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3 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2,0-2,5 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1,2-1,5 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200 мм шағын тәрелкелер: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3 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2,0-2,5 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1,2-1,5 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175 мм шағын тәрелкелер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Жауынгерлік құтылар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36-38 литр сүтке </w:t>
            </w:r>
            <w:r>
              <w:br/>
            </w:r>
            <w:r>
              <w:rPr>
                <w:rFonts w:ascii="Times New Roman"/>
                <w:b w:val="false"/>
                <w:i w:val="false"/>
                <w:color w:val="000000"/>
                <w:sz w:val="20"/>
              </w:rPr>
              <w:t xml:space="preserve">
арналған флягтер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7 литр (сүзгілер) </w:t>
            </w:r>
            <w:r>
              <w:br/>
            </w:r>
            <w:r>
              <w:rPr>
                <w:rFonts w:ascii="Times New Roman"/>
                <w:b w:val="false"/>
                <w:i w:val="false"/>
                <w:color w:val="000000"/>
                <w:sz w:val="20"/>
              </w:rPr>
              <w:t xml:space="preserve">
кепсерлер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 литр эмальданған шайнектер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Тот баспайтын болат ыдыс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Порциялық сопақ табақтар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2-10 литр </w:t>
            </w:r>
            <w:r>
              <w:br/>
            </w:r>
            <w:r>
              <w:rPr>
                <w:rFonts w:ascii="Times New Roman"/>
                <w:b w:val="false"/>
                <w:i w:val="false"/>
                <w:color w:val="000000"/>
                <w:sz w:val="20"/>
              </w:rPr>
              <w:t xml:space="preserve">
шұңғыл кастрюльдер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8-15 литр ұзын </w:t>
            </w:r>
            <w:r>
              <w:br/>
            </w:r>
            <w:r>
              <w:rPr>
                <w:rFonts w:ascii="Times New Roman"/>
                <w:b w:val="false"/>
                <w:i w:val="false"/>
                <w:color w:val="000000"/>
                <w:sz w:val="20"/>
              </w:rPr>
              <w:t xml:space="preserve">
тұтқалы (табалар) кастрюльдер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20-50 литр плитаға </w:t>
            </w:r>
            <w:r>
              <w:br/>
            </w:r>
            <w:r>
              <w:rPr>
                <w:rFonts w:ascii="Times New Roman"/>
                <w:b w:val="false"/>
                <w:i w:val="false"/>
                <w:color w:val="000000"/>
                <w:sz w:val="20"/>
              </w:rPr>
              <w:t xml:space="preserve">
қоятын қазандар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литр аспаздық </w:t>
            </w:r>
            <w:r>
              <w:br/>
            </w:r>
            <w:r>
              <w:rPr>
                <w:rFonts w:ascii="Times New Roman"/>
                <w:b w:val="false"/>
                <w:i w:val="false"/>
                <w:color w:val="000000"/>
                <w:sz w:val="20"/>
              </w:rPr>
              <w:t xml:space="preserve">
ожаулар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Тот баспайтын болат ыдыс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36-38 литр сүтке </w:t>
            </w:r>
            <w:r>
              <w:br/>
            </w:r>
            <w:r>
              <w:rPr>
                <w:rFonts w:ascii="Times New Roman"/>
                <w:b w:val="false"/>
                <w:i w:val="false"/>
                <w:color w:val="000000"/>
                <w:sz w:val="20"/>
              </w:rPr>
              <w:t xml:space="preserve">
арналған флягтер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Мырыш ыдыс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Крандағы суға арналған сәкідегі </w:t>
            </w:r>
            <w:r>
              <w:br/>
            </w:r>
            <w:r>
              <w:rPr>
                <w:rFonts w:ascii="Times New Roman"/>
                <w:b w:val="false"/>
                <w:i w:val="false"/>
                <w:color w:val="000000"/>
                <w:sz w:val="20"/>
              </w:rPr>
              <w:t xml:space="preserve">
бактер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шлапшындар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Сопақ шлапшындар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Эмаль жағылған болат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Қақпағы бар поддондағы шелектер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1,5-9,0 литр шұңғыл </w:t>
            </w:r>
            <w:r>
              <w:br/>
            </w:r>
            <w:r>
              <w:rPr>
                <w:rFonts w:ascii="Times New Roman"/>
                <w:b w:val="false"/>
                <w:i w:val="false"/>
                <w:color w:val="000000"/>
                <w:sz w:val="20"/>
              </w:rPr>
              <w:t xml:space="preserve">
кастрюльдер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0,4 литр су ішетін </w:t>
            </w:r>
            <w:r>
              <w:br/>
            </w:r>
            <w:r>
              <w:rPr>
                <w:rFonts w:ascii="Times New Roman"/>
                <w:b w:val="false"/>
                <w:i w:val="false"/>
                <w:color w:val="000000"/>
                <w:sz w:val="20"/>
              </w:rPr>
              <w:t xml:space="preserve">
кружкалар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тәрелкелер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3,5-7,0 литр шайнектер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Шыны ыдыс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Жемістерге арналған вазалар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Гүлдерге арналған вазалар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Графиндер-кувшиндер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арналған құралдар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Стақандар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250-300 куб.см </w:t>
            </w:r>
            <w:r>
              <w:br/>
            </w:r>
            <w:r>
              <w:rPr>
                <w:rFonts w:ascii="Times New Roman"/>
                <w:b w:val="false"/>
                <w:i w:val="false"/>
                <w:color w:val="000000"/>
                <w:sz w:val="20"/>
              </w:rPr>
              <w:t xml:space="preserve">
қалыңдалған стақандар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Хрусталь шыны ыдыс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Бокалдар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Кәмпитке арналған вазалар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Жемістерге арналған вазалар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Гүлдерге арналған вазалар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арналған құралдар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салғыштар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Стақандар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Фарфорлы-фаянс ыдыс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тарелкелер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кружкалар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Шайқағыш ыдыстар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Тосапқа арналған (табақшалар) тәрелкелер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салғыштар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салғыштар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Селедка салғыштар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Соус құйғыш ыдыстар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Салфеткаға арналған (вазалар) </w:t>
            </w:r>
            <w:r>
              <w:br/>
            </w:r>
            <w:r>
              <w:rPr>
                <w:rFonts w:ascii="Times New Roman"/>
                <w:b w:val="false"/>
                <w:i w:val="false"/>
                <w:color w:val="000000"/>
                <w:sz w:val="20"/>
              </w:rPr>
              <w:t xml:space="preserve">
стақандар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Шұңғыл тәрелкелер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тәрелкелер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Сорпаға арналған шыны аяқтар </w:t>
            </w:r>
            <w:r>
              <w:br/>
            </w:r>
            <w:r>
              <w:rPr>
                <w:rFonts w:ascii="Times New Roman"/>
                <w:b w:val="false"/>
                <w:i w:val="false"/>
                <w:color w:val="000000"/>
                <w:sz w:val="20"/>
              </w:rPr>
              <w:t xml:space="preserve">
тәрелкелерімен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Шайға арналған шыны аяқтар </w:t>
            </w:r>
            <w:r>
              <w:br/>
            </w:r>
            <w:r>
              <w:rPr>
                <w:rFonts w:ascii="Times New Roman"/>
                <w:b w:val="false"/>
                <w:i w:val="false"/>
                <w:color w:val="000000"/>
                <w:sz w:val="20"/>
              </w:rPr>
              <w:t xml:space="preserve">
тәрелкелерімен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шығаруға арналған шайнектер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сервистер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Шайға арналған сервистер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Асханалық приборлар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алюминий шанышқылар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мельхиор және тот баспайтын болат шанышқылар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72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0,2-0,25 литр құятын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72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0,52-0,75 литр тот баспайтын болат құятын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Асханаларда жалпы қолдануға арналған алюминий асханалық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шай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десерт </w:t>
            </w:r>
            <w:r>
              <w:br/>
            </w:r>
            <w:r>
              <w:rPr>
                <w:rFonts w:ascii="Times New Roman"/>
                <w:b w:val="false"/>
                <w:i w:val="false"/>
                <w:color w:val="000000"/>
                <w:sz w:val="20"/>
              </w:rPr>
              <w:t xml:space="preserve">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асханалық </w:t>
            </w:r>
            <w:r>
              <w:br/>
            </w:r>
            <w:r>
              <w:rPr>
                <w:rFonts w:ascii="Times New Roman"/>
                <w:b w:val="false"/>
                <w:i w:val="false"/>
                <w:color w:val="000000"/>
                <w:sz w:val="20"/>
              </w:rPr>
              <w:t xml:space="preserve">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Мельхиор және тот баспайтын </w:t>
            </w:r>
            <w:r>
              <w:br/>
            </w:r>
            <w:r>
              <w:rPr>
                <w:rFonts w:ascii="Times New Roman"/>
                <w:b w:val="false"/>
                <w:i w:val="false"/>
                <w:color w:val="000000"/>
                <w:sz w:val="20"/>
              </w:rPr>
              <w:t xml:space="preserve">
болат шай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Мельхиор және тот баспайтын болат </w:t>
            </w:r>
            <w:r>
              <w:br/>
            </w:r>
            <w:r>
              <w:rPr>
                <w:rFonts w:ascii="Times New Roman"/>
                <w:b w:val="false"/>
                <w:i w:val="false"/>
                <w:color w:val="000000"/>
                <w:sz w:val="20"/>
              </w:rPr>
              <w:t xml:space="preserve">
асханалық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Дәмдеуіштерге арналған сауыттар: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Маталық бұйымдар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Бунтты брезенттер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метр азық-түліктік </w:t>
            </w:r>
            <w:r>
              <w:br/>
            </w:r>
            <w:r>
              <w:rPr>
                <w:rFonts w:ascii="Times New Roman"/>
                <w:b w:val="false"/>
                <w:i w:val="false"/>
                <w:color w:val="000000"/>
                <w:sz w:val="20"/>
              </w:rPr>
              <w:t xml:space="preserve">
брезенттер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клеенкалар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Қантқа арналған қаптар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қаптар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салфеткалар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w:t>
            </w:r>
            <w:r>
              <w:br/>
            </w:r>
            <w:r>
              <w:rPr>
                <w:rFonts w:ascii="Times New Roman"/>
                <w:b w:val="false"/>
                <w:i w:val="false"/>
                <w:color w:val="000000"/>
                <w:sz w:val="20"/>
              </w:rPr>
              <w:t xml:space="preserve">
қолданылатын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Маталық салфеткалар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Маталық дастарқандар (клеенка)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Жауынгерлік құтыларға қапшықтар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Тағы басқа мүліктер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200 литр өсімдік </w:t>
            </w:r>
            <w:r>
              <w:br/>
            </w:r>
            <w:r>
              <w:rPr>
                <w:rFonts w:ascii="Times New Roman"/>
                <w:b w:val="false"/>
                <w:i w:val="false"/>
                <w:color w:val="000000"/>
                <w:sz w:val="20"/>
              </w:rPr>
              <w:t xml:space="preserve">
майларына арналған болат бөшкелер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Гигрометрлер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Психрометрлер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тор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термостар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термометрлер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пісіруге арналған нормалар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Механикалық емес жабдықтар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Азық-түліктерді өңдеп мұздатуға арналған ванналар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Жуатын ванналар: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немесе мырыш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Азық-түліктерге арналған жәшіктер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және көкөністерге </w:t>
            </w:r>
            <w:r>
              <w:br/>
            </w:r>
            <w:r>
              <w:rPr>
                <w:rFonts w:ascii="Times New Roman"/>
                <w:b w:val="false"/>
                <w:i w:val="false"/>
                <w:color w:val="000000"/>
                <w:sz w:val="20"/>
              </w:rPr>
              <w:t xml:space="preserve">
арналған жәшіктер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металл сөрелер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үстелдер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Бөлетін үстелдер: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еттерді ілуге арналған тіреулер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Еттерді шабуға арналған </w:t>
            </w:r>
            <w:r>
              <w:br/>
            </w:r>
            <w:r>
              <w:rPr>
                <w:rFonts w:ascii="Times New Roman"/>
                <w:b w:val="false"/>
                <w:i w:val="false"/>
                <w:color w:val="000000"/>
                <w:sz w:val="20"/>
              </w:rPr>
              <w:t xml:space="preserve">
(жаңғырықтар) орындықтар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Плитаға қоятын қазандардың </w:t>
            </w:r>
            <w:r>
              <w:br/>
            </w:r>
            <w:r>
              <w:rPr>
                <w:rFonts w:ascii="Times New Roman"/>
                <w:b w:val="false"/>
                <w:i w:val="false"/>
                <w:color w:val="000000"/>
                <w:sz w:val="20"/>
              </w:rPr>
              <w:t xml:space="preserve">
астында тұратын металл </w:t>
            </w:r>
            <w:r>
              <w:br/>
            </w:r>
            <w:r>
              <w:rPr>
                <w:rFonts w:ascii="Times New Roman"/>
                <w:b w:val="false"/>
                <w:i w:val="false"/>
                <w:color w:val="000000"/>
                <w:sz w:val="20"/>
              </w:rPr>
              <w:t xml:space="preserve">
орындықтар - сәкілер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Кептіретін металл шкафтар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Азық-түліктерге арналған металл </w:t>
            </w:r>
            <w:r>
              <w:br/>
            </w:r>
            <w:r>
              <w:rPr>
                <w:rFonts w:ascii="Times New Roman"/>
                <w:b w:val="false"/>
                <w:i w:val="false"/>
                <w:color w:val="000000"/>
                <w:sz w:val="20"/>
              </w:rPr>
              <w:t xml:space="preserve">
жәшіктер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Мүкәммал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Ареометрлер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тамақтарға арналған қақпағы бар металл бөшкелер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(канистрлер) бидондар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Пышақтарды қайрауға </w:t>
            </w:r>
            <w:r>
              <w:br/>
            </w:r>
            <w:r>
              <w:rPr>
                <w:rFonts w:ascii="Times New Roman"/>
                <w:b w:val="false"/>
                <w:i w:val="false"/>
                <w:color w:val="000000"/>
                <w:sz w:val="20"/>
              </w:rPr>
              <w:t xml:space="preserve">
арналған кайрақтар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вазалар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Шайқағыштар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қалақтар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шанышқылары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Аспаздық қазандарға арналған </w:t>
            </w:r>
            <w:r>
              <w:br/>
            </w:r>
            <w:r>
              <w:rPr>
                <w:rFonts w:ascii="Times New Roman"/>
                <w:b w:val="false"/>
                <w:i w:val="false"/>
                <w:color w:val="000000"/>
                <w:sz w:val="20"/>
              </w:rPr>
              <w:t xml:space="preserve">
шанышқы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Транжирлік шанышқылар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май құйғыштар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илейтін ағаш шелектер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Бөлгіш тақтайлар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Ілетін құлыптар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бөшкелерге арналған кілттер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ожаулар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Салфеткаларға арналған дөңгелектер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Диета тағамдарын дайындауға </w:t>
            </w:r>
            <w:r>
              <w:br/>
            </w:r>
            <w:r>
              <w:rPr>
                <w:rFonts w:ascii="Times New Roman"/>
                <w:b w:val="false"/>
                <w:i w:val="false"/>
                <w:color w:val="000000"/>
                <w:sz w:val="20"/>
              </w:rPr>
              <w:t xml:space="preserve">
арналған тот баспайтын болат </w:t>
            </w:r>
            <w:r>
              <w:br/>
            </w:r>
            <w:r>
              <w:rPr>
                <w:rFonts w:ascii="Times New Roman"/>
                <w:b w:val="false"/>
                <w:i w:val="false"/>
                <w:color w:val="000000"/>
                <w:sz w:val="20"/>
              </w:rPr>
              <w:t xml:space="preserve">
плитаға қоятын қазан-коробкалар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арнайы </w:t>
            </w:r>
            <w:r>
              <w:br/>
            </w:r>
            <w:r>
              <w:rPr>
                <w:rFonts w:ascii="Times New Roman"/>
                <w:b w:val="false"/>
                <w:i w:val="false"/>
                <w:color w:val="000000"/>
                <w:sz w:val="20"/>
              </w:rPr>
              <w:t xml:space="preserve">
құтылар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пісіруге арналған тот </w:t>
            </w:r>
            <w:r>
              <w:br/>
            </w:r>
            <w:r>
              <w:rPr>
                <w:rFonts w:ascii="Times New Roman"/>
                <w:b w:val="false"/>
                <w:i w:val="false"/>
                <w:color w:val="000000"/>
                <w:sz w:val="20"/>
              </w:rPr>
              <w:t xml:space="preserve">
баспайтын плитаға қоятын қазандар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қазандық өлшемдер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Еттерді ілуге арналған ілгектер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табақтар (беттер)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Құятын сыйымдылығы 0,5-0,75 литр алюминий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Гарнирлік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Соустық қасықтар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аспаздық күректер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Бөшкелерді тазалауға арналған роликті күректер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Картоптарға арналған роликті күректер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тартпалар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Плитаға қоятын мармиттер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Азық-түліктерге арналған </w:t>
            </w:r>
            <w:r>
              <w:br/>
            </w:r>
            <w:r>
              <w:rPr>
                <w:rFonts w:ascii="Times New Roman"/>
                <w:b w:val="false"/>
                <w:i w:val="false"/>
                <w:color w:val="000000"/>
                <w:sz w:val="20"/>
              </w:rPr>
              <w:t xml:space="preserve">
маталық қаптар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Пышақтарды қайрауға арналған </w:t>
            </w:r>
            <w:r>
              <w:br/>
            </w:r>
            <w:r>
              <w:rPr>
                <w:rFonts w:ascii="Times New Roman"/>
                <w:b w:val="false"/>
                <w:i w:val="false"/>
                <w:color w:val="000000"/>
                <w:sz w:val="20"/>
              </w:rPr>
              <w:t xml:space="preserve">
қайрақтар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тазалауға арналған </w:t>
            </w:r>
            <w:r>
              <w:br/>
            </w:r>
            <w:r>
              <w:rPr>
                <w:rFonts w:ascii="Times New Roman"/>
                <w:b w:val="false"/>
                <w:i w:val="false"/>
                <w:color w:val="000000"/>
                <w:sz w:val="20"/>
              </w:rPr>
              <w:t xml:space="preserve">
желобкалы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Консервілік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Жолаушылық консервілік пышақтар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майларына арналған </w:t>
            </w:r>
            <w:r>
              <w:br/>
            </w:r>
            <w:r>
              <w:rPr>
                <w:rFonts w:ascii="Times New Roman"/>
                <w:b w:val="false"/>
                <w:i w:val="false"/>
                <w:color w:val="000000"/>
                <w:sz w:val="20"/>
              </w:rPr>
              <w:t xml:space="preserve">
қол насостар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бергенде астына қоятын </w:t>
            </w:r>
            <w:r>
              <w:br/>
            </w:r>
            <w:r>
              <w:rPr>
                <w:rFonts w:ascii="Times New Roman"/>
                <w:b w:val="false"/>
                <w:i w:val="false"/>
                <w:color w:val="000000"/>
                <w:sz w:val="20"/>
              </w:rPr>
              <w:t xml:space="preserve">
ыдыстар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Кастрюльдердің, шайнектердің </w:t>
            </w:r>
            <w:r>
              <w:br/>
            </w:r>
            <w:r>
              <w:rPr>
                <w:rFonts w:ascii="Times New Roman"/>
                <w:b w:val="false"/>
                <w:i w:val="false"/>
                <w:color w:val="000000"/>
                <w:sz w:val="20"/>
              </w:rPr>
              <w:t xml:space="preserve">
және бөшкелердің астына қоятын </w:t>
            </w:r>
            <w:r>
              <w:br/>
            </w:r>
            <w:r>
              <w:rPr>
                <w:rFonts w:ascii="Times New Roman"/>
                <w:b w:val="false"/>
                <w:i w:val="false"/>
                <w:color w:val="000000"/>
                <w:sz w:val="20"/>
              </w:rPr>
              <w:t xml:space="preserve">
ыдыстар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құралдарға арналған </w:t>
            </w:r>
            <w:r>
              <w:br/>
            </w:r>
            <w:r>
              <w:rPr>
                <w:rFonts w:ascii="Times New Roman"/>
                <w:b w:val="false"/>
                <w:i w:val="false"/>
                <w:color w:val="000000"/>
                <w:sz w:val="20"/>
              </w:rPr>
              <w:t xml:space="preserve">
астына қоятын ыдыстар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метрлік маталық жапқыштар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 банкілерін ашуға </w:t>
            </w:r>
            <w:r>
              <w:br/>
            </w:r>
            <w:r>
              <w:rPr>
                <w:rFonts w:ascii="Times New Roman"/>
                <w:b w:val="false"/>
                <w:i w:val="false"/>
                <w:color w:val="000000"/>
                <w:sz w:val="20"/>
              </w:rPr>
              <w:t xml:space="preserve">
арналған құрал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Құстарды үйітуге арналған құрал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Тығын ашқыштар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Құрастырылған құралдар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қаңылтыр табалар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елеуіштер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оқтаулар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Полиэтилендік дастарқандар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тазалауға арналған металл </w:t>
            </w:r>
            <w:r>
              <w:br/>
            </w:r>
            <w:r>
              <w:rPr>
                <w:rFonts w:ascii="Times New Roman"/>
                <w:b w:val="false"/>
                <w:i w:val="false"/>
                <w:color w:val="000000"/>
                <w:sz w:val="20"/>
              </w:rPr>
              <w:t xml:space="preserve">
қырғыштар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Тұтқыштар (таба тістеуігі)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қалақтар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сауыттар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Салфеткаларға арналған </w:t>
            </w:r>
            <w:r>
              <w:br/>
            </w:r>
            <w:r>
              <w:rPr>
                <w:rFonts w:ascii="Times New Roman"/>
                <w:b w:val="false"/>
                <w:i w:val="false"/>
                <w:color w:val="000000"/>
                <w:sz w:val="20"/>
              </w:rPr>
              <w:t xml:space="preserve">
пластмасса стақандар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үккіштер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тоқпақтар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шабуға арналған балталар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шабуға арналған қасапшылық </w:t>
            </w:r>
            <w:r>
              <w:br/>
            </w:r>
            <w:r>
              <w:rPr>
                <w:rFonts w:ascii="Times New Roman"/>
                <w:b w:val="false"/>
                <w:i w:val="false"/>
                <w:color w:val="000000"/>
                <w:sz w:val="20"/>
              </w:rPr>
              <w:t xml:space="preserve">
шапқыш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формалар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нан салғыштар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литр аспаздық </w:t>
            </w:r>
            <w:r>
              <w:br/>
            </w:r>
            <w:r>
              <w:rPr>
                <w:rFonts w:ascii="Times New Roman"/>
                <w:b w:val="false"/>
                <w:i w:val="false"/>
                <w:color w:val="000000"/>
                <w:sz w:val="20"/>
              </w:rPr>
              <w:t xml:space="preserve">
ожаулар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Тұздыққа арналған ожаулар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Кепсерлер: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жууға арналған душ-щеткалар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жууға арналған щеткалар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Қазандарды жууға арналған щеткалар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Щеткалар-сыпырғыштар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жуғыш щеткалар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қысқаштар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Қантқа арналған қысқаштар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Сусымалы азықтарға арналған сүңгіштер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Майға және қантқа арналған </w:t>
            </w:r>
            <w:r>
              <w:br/>
            </w:r>
            <w:r>
              <w:rPr>
                <w:rFonts w:ascii="Times New Roman"/>
                <w:b w:val="false"/>
                <w:i w:val="false"/>
                <w:color w:val="000000"/>
                <w:sz w:val="20"/>
              </w:rPr>
              <w:t xml:space="preserve">
сүңгіштер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   Мүліктердің пайдалану мерзімдері барлық жабдықтау нормаларына тиісті және ас үй, асханаларға, нан пісіретін орындарға, азық-түлік қоймаларына және азық-түлікпен қамтамасыз ету қызметінің басқа да қажеттіліктеріне тікелей пайдалануға берген уақыттан бастап есепке алынады. </w:t>
      </w:r>
      <w:r>
        <w:br/>
      </w:r>
      <w:r>
        <w:rPr>
          <w:rFonts w:ascii="Times New Roman"/>
          <w:b w:val="false"/>
          <w:i w:val="false"/>
          <w:color w:val="000000"/>
          <w:sz w:val="28"/>
        </w:rPr>
        <w:t xml:space="preserve">
      "Мерзімі шектеусіз" мүліктер толығымен тозғанша пайдаланылады. </w:t>
      </w:r>
      <w:r>
        <w:br/>
      </w:r>
      <w:r>
        <w:rPr>
          <w:rFonts w:ascii="Times New Roman"/>
          <w:b w:val="false"/>
          <w:i w:val="false"/>
          <w:color w:val="000000"/>
          <w:sz w:val="28"/>
        </w:rPr>
        <w:t xml:space="preserve">
      2. Көкөніс сақтайтын орындарда және мұздатқыштарда қолданылатын, үстелге қоятын және тауарлық таразылардың пайдаланылу мерзімі 7 жылға белгіленеді. </w:t>
      </w:r>
    </w:p>
    <w:p>
      <w:pPr>
        <w:spacing w:after="0"/>
        <w:ind w:left="0"/>
        <w:jc w:val="both"/>
      </w:pPr>
      <w:r>
        <w:rPr>
          <w:rFonts w:ascii="Times New Roman"/>
          <w:b/>
          <w:i w:val="false"/>
          <w:color w:val="000000"/>
          <w:sz w:val="28"/>
        </w:rPr>
        <w:t xml:space="preserve">  Қазақстан Республикасы ішкі істер органдарының қызметтік </w:t>
      </w:r>
      <w:r>
        <w:br/>
      </w:r>
      <w:r>
        <w:rPr>
          <w:rFonts w:ascii="Times New Roman"/>
          <w:b w:val="false"/>
          <w:i w:val="false"/>
          <w:color w:val="000000"/>
          <w:sz w:val="28"/>
        </w:rPr>
        <w:t>
</w:t>
      </w:r>
      <w:r>
        <w:rPr>
          <w:rFonts w:ascii="Times New Roman"/>
          <w:b/>
          <w:i w:val="false"/>
          <w:color w:val="000000"/>
          <w:sz w:val="28"/>
        </w:rPr>
        <w:t xml:space="preserve">  жануарларының жабдығы және асханалық ас-үй ыдыс-аяғының </w:t>
      </w:r>
      <w:r>
        <w:br/>
      </w:r>
      <w:r>
        <w:rPr>
          <w:rFonts w:ascii="Times New Roman"/>
          <w:b w:val="false"/>
          <w:i w:val="false"/>
          <w:color w:val="000000"/>
          <w:sz w:val="28"/>
        </w:rPr>
        <w:t>
</w:t>
      </w:r>
      <w:r>
        <w:rPr>
          <w:rFonts w:ascii="Times New Roman"/>
          <w:b/>
          <w:i w:val="false"/>
          <w:color w:val="000000"/>
          <w:sz w:val="28"/>
        </w:rPr>
        <w:t xml:space="preserve">                      12-заттай нормалары </w:t>
      </w:r>
    </w:p>
    <w:p>
      <w:pPr>
        <w:spacing w:after="0"/>
        <w:ind w:left="0"/>
        <w:jc w:val="both"/>
      </w:pPr>
      <w:r>
        <w:rPr>
          <w:rFonts w:ascii="Times New Roman"/>
          <w:b/>
          <w:i w:val="false"/>
          <w:color w:val="000000"/>
          <w:sz w:val="28"/>
        </w:rPr>
        <w:t xml:space="preserve">1-бөлім. Қызметтік иттердің ас-үйлері үшін жабдық, ыдыс және </w:t>
      </w:r>
      <w:r>
        <w:br/>
      </w:r>
      <w:r>
        <w:rPr>
          <w:rFonts w:ascii="Times New Roman"/>
          <w:b w:val="false"/>
          <w:i w:val="false"/>
          <w:color w:val="000000"/>
          <w:sz w:val="28"/>
        </w:rPr>
        <w:t>
</w:t>
      </w:r>
      <w:r>
        <w:rPr>
          <w:rFonts w:ascii="Times New Roman"/>
          <w:b/>
          <w:i w:val="false"/>
          <w:color w:val="000000"/>
          <w:sz w:val="28"/>
        </w:rPr>
        <w:t xml:space="preserve">                           мүкәммал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73"/>
        <w:gridCol w:w="1733"/>
        <w:gridCol w:w="1693"/>
        <w:gridCol w:w="17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Мүліктердің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ас үйге арналған заттар саны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итке дейін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иттен жоғары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өлшейтін 500 кг. дейінгі таразы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кг дейінгі жай үстел таразысы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Жуатын темір ванналар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шелектер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Аспаздық шанышқылар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Турайтын тақтайлар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пісіретін шойын қазандар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итке 3 литр есебінен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20-50 литр плитаға қоятын қазан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Быламық құятын 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итке екеу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қаптар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мақсаттағы асханалық пышақтар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шүмекті қалайы қол жуғыштар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Турағыш темір үстелдер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 мен мүліктерді қоятын металл сөрелер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мырыш шылапшын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Сопақ мырыш шылапшын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шабатын балталар (шағын ас үйде қысқыш-пышақтар немесе шапқыштар)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0,4-0,8 куб.м бұрын қолданылған мұздатқыш шкафтар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литр қалайы аспаздық ожаулар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Күзетте тұрған қызметтік иттерге дайын тамақты жеткізу керек болғанда, арнайы осы мақсат үшін бүркемеленген бұрын қолданылған термостар пайдаланылады. </w:t>
      </w:r>
    </w:p>
    <w:p>
      <w:pPr>
        <w:spacing w:after="0"/>
        <w:ind w:left="0"/>
        <w:jc w:val="left"/>
      </w:pPr>
      <w:r>
        <w:rPr>
          <w:rFonts w:ascii="Times New Roman"/>
          <w:b/>
          <w:i w:val="false"/>
          <w:color w:val="000000"/>
        </w:rPr>
        <w:t xml:space="preserve"> 2-бөлім. Мал жемін сақтауға және тасуға арналған ыдыс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53"/>
        <w:gridCol w:w="2573"/>
        <w:gridCol w:w="25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Мүліктердің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Аттардың 10 басына, саны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қаптары: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дейінгі ауыспалы запаспен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