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88c3" w14:textId="bad8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 Ақтөбе облысы" өңіраралық электр берілісі желісін салу және пайдалану туралы Қазақстан Республикасының Үкіметімен жасалған концессиялық шарт шеңберіндегі қызметті жүзеге асыратын заңды тұлға, оның мердігерлері немесе қосалқы мердігерлері әкелетін, импорты инфрақұрылымдық жобаны іске асыру шеңберінде қосылған құн салығынан босатылатын тауарлардың тізбесінен бекіту туралы</w:t>
      </w:r>
    </w:p>
    <w:p>
      <w:pPr>
        <w:spacing w:after="0"/>
        <w:ind w:left="0"/>
        <w:jc w:val="both"/>
      </w:pPr>
      <w:r>
        <w:rPr>
          <w:rFonts w:ascii="Times New Roman"/>
          <w:b w:val="false"/>
          <w:i w:val="false"/>
          <w:color w:val="000000"/>
          <w:sz w:val="28"/>
        </w:rPr>
        <w:t>Қазақстан Республикасы Үкіметінің 2007 жылғы 6 тамыздағы N 661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"Солтүстік Қазақстан - Ақтөбе облысы" өңіраралық электр берілісі желісін салу және пайдалану туралы Қазақстан Республикасының Үкіметімен жасалған концессиялық шарт шеңберіндегі қызметті жүзеге асыратын заңды тұлға, оның мердігерлері немесе қосалқы мердігерлері әкелетін, импорты инфрақұрылымдық жобаны іске асыру шеңберінде қосылған құн салығынан босатылатын тауарлардың тізбесі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6 тамыздағы
</w:t>
      </w:r>
      <w:r>
        <w:br/>
      </w:r>
      <w:r>
        <w:rPr>
          <w:rFonts w:ascii="Times New Roman"/>
          <w:b w:val="false"/>
          <w:i w:val="false"/>
          <w:color w:val="000000"/>
          <w:sz w:val="28"/>
        </w:rPr>
        <w:t>
                                               N 661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Тізбеге өзгерту енгізілді - ҚР Үкіметінің 2008 жылғы 14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"Солтүстік Қазақстан - Ақтөбе облысы" өңіраралық электр берілісі желісін салу және пайдалану туралы Қазақстан Республикасының Үкіметімен жасалған концессиялық шарт шеңберіндегі қызметті жүзеге асыратын заңды тұлға, оның мердігерлері немесе қосалқы мердігерлері әкелетін, импорты инфрақұрылымдық жобаны іске асыру шеңберінде қосылған құн салығынан босатылатын тауарлардың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653"/>
        <w:gridCol w:w="2853"/>
      </w:tblGrid>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ҚР СЭҚ ТН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коды
</w:t>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Илектеуден кейінгі бұратылған шыбықтарды
</w:t>
            </w:r>
            <w:r>
              <w:br/>
            </w:r>
            <w:r>
              <w:rPr>
                <w:rFonts w:ascii="Times New Roman"/>
                <w:b w:val="false"/>
                <w:i w:val="false"/>
                <w:color w:val="000000"/>
                <w:sz w:val="20"/>
              </w:rPr>
              <w:t>
қоса алғанда, ыстық шұбатылымды немесе
</w:t>
            </w:r>
            <w:r>
              <w:br/>
            </w:r>
            <w:r>
              <w:rPr>
                <w:rFonts w:ascii="Times New Roman"/>
                <w:b w:val="false"/>
                <w:i w:val="false"/>
                <w:color w:val="000000"/>
                <w:sz w:val="20"/>
              </w:rPr>
              <w:t>
ыстық экструдирлеуді ыстық илектеуді
</w:t>
            </w:r>
            <w:r>
              <w:br/>
            </w:r>
            <w:r>
              <w:rPr>
                <w:rFonts w:ascii="Times New Roman"/>
                <w:b w:val="false"/>
                <w:i w:val="false"/>
                <w:color w:val="000000"/>
                <w:sz w:val="20"/>
              </w:rPr>
              <w:t>
соғудан басқа, одан әрі өңдемей темірден
</w:t>
            </w:r>
            <w:r>
              <w:br/>
            </w:r>
            <w:r>
              <w:rPr>
                <w:rFonts w:ascii="Times New Roman"/>
                <w:b w:val="false"/>
                <w:i w:val="false"/>
                <w:color w:val="000000"/>
                <w:sz w:val="20"/>
              </w:rPr>
              <w:t>
не легирленбеген болаттан жасалған
</w:t>
            </w:r>
            <w:r>
              <w:br/>
            </w:r>
            <w:r>
              <w:rPr>
                <w:rFonts w:ascii="Times New Roman"/>
                <w:b w:val="false"/>
                <w:i w:val="false"/>
                <w:color w:val="000000"/>
                <w:sz w:val="20"/>
              </w:rPr>
              <w:t>
шыбықтар, өзгелері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7214 99 390 0
</w:t>
            </w:r>
            <w:r>
              <w:br/>
            </w:r>
            <w:r>
              <w:rPr>
                <w:rFonts w:ascii="Times New Roman"/>
                <w:b w:val="false"/>
                <w:i w:val="false"/>
                <w:color w:val="000000"/>
                <w:sz w:val="20"/>
              </w:rPr>
              <w:t>
7214 99 500 0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металдан жасалған металл
</w:t>
            </w:r>
            <w:r>
              <w:br/>
            </w:r>
            <w:r>
              <w:rPr>
                <w:rFonts w:ascii="Times New Roman"/>
                <w:b w:val="false"/>
                <w:i w:val="false"/>
                <w:color w:val="000000"/>
                <w:sz w:val="20"/>
              </w:rPr>
              <w:t>
конструкциялары, электр берілісі
</w:t>
            </w:r>
            <w:r>
              <w:br/>
            </w:r>
            <w:r>
              <w:rPr>
                <w:rFonts w:ascii="Times New Roman"/>
                <w:b w:val="false"/>
                <w:i w:val="false"/>
                <w:color w:val="000000"/>
                <w:sz w:val="20"/>
              </w:rPr>
              <w:t>
желілеріне арналған металл тіректер,
</w:t>
            </w:r>
            <w:r>
              <w:br/>
            </w:r>
            <w:r>
              <w:rPr>
                <w:rFonts w:ascii="Times New Roman"/>
                <w:b w:val="false"/>
                <w:i w:val="false"/>
                <w:color w:val="000000"/>
                <w:sz w:val="20"/>
              </w:rPr>
              <w:t>
өзгелері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7308 40 900 0
</w:t>
            </w:r>
            <w:r>
              <w:br/>
            </w:r>
            <w:r>
              <w:rPr>
                <w:rFonts w:ascii="Times New Roman"/>
                <w:b w:val="false"/>
                <w:i w:val="false"/>
                <w:color w:val="000000"/>
                <w:sz w:val="20"/>
              </w:rPr>
              <w:t>
7308 90 990 0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Бұралған сым, тростар, арқандар, өрме
</w:t>
            </w:r>
            <w:r>
              <w:br/>
            </w:r>
            <w:r>
              <w:rPr>
                <w:rFonts w:ascii="Times New Roman"/>
                <w:b w:val="false"/>
                <w:i w:val="false"/>
                <w:color w:val="000000"/>
                <w:sz w:val="20"/>
              </w:rPr>
              <w:t>
баулар, ілмектер және электрлік оқшаулаусыз
</w:t>
            </w:r>
            <w:r>
              <w:br/>
            </w:r>
            <w:r>
              <w:rPr>
                <w:rFonts w:ascii="Times New Roman"/>
                <w:b w:val="false"/>
                <w:i w:val="false"/>
                <w:color w:val="000000"/>
                <w:sz w:val="20"/>
              </w:rPr>
              <w:t>
қара металдардан жасалған ұқсас бұйымдар:
</w:t>
            </w:r>
            <w:r>
              <w:br/>
            </w:r>
            <w:r>
              <w:rPr>
                <w:rFonts w:ascii="Times New Roman"/>
                <w:b w:val="false"/>
                <w:i w:val="false"/>
                <w:color w:val="000000"/>
                <w:sz w:val="20"/>
              </w:rPr>
              <w:t>
------ 3 мм-ден астам, бірақ 12 мм-ден
</w:t>
            </w:r>
            <w:r>
              <w:br/>
            </w:r>
            <w:r>
              <w:rPr>
                <w:rFonts w:ascii="Times New Roman"/>
                <w:b w:val="false"/>
                <w:i w:val="false"/>
                <w:color w:val="000000"/>
                <w:sz w:val="20"/>
              </w:rPr>
              <w:t>
аспайтын:
</w:t>
            </w:r>
            <w:r>
              <w:br/>
            </w:r>
            <w:r>
              <w:rPr>
                <w:rFonts w:ascii="Times New Roman"/>
                <w:b w:val="false"/>
                <w:i w:val="false"/>
                <w:color w:val="000000"/>
                <w:sz w:val="20"/>
              </w:rPr>
              <w:t>
------- жабындысыз
</w:t>
            </w:r>
            <w:r>
              <w:br/>
            </w:r>
            <w:r>
              <w:rPr>
                <w:rFonts w:ascii="Times New Roman"/>
                <w:b w:val="false"/>
                <w:i w:val="false"/>
                <w:color w:val="000000"/>
                <w:sz w:val="20"/>
              </w:rPr>
              <w:t>
------- басқалары
</w:t>
            </w:r>
            <w:r>
              <w:br/>
            </w:r>
            <w:r>
              <w:rPr>
                <w:rFonts w:ascii="Times New Roman"/>
                <w:b w:val="false"/>
                <w:i w:val="false"/>
                <w:color w:val="000000"/>
                <w:sz w:val="20"/>
              </w:rPr>
              <w:t>
------ 12 мм-ден астам, бірақ 24 мм-ден
</w:t>
            </w:r>
            <w:r>
              <w:br/>
            </w:r>
            <w:r>
              <w:rPr>
                <w:rFonts w:ascii="Times New Roman"/>
                <w:b w:val="false"/>
                <w:i w:val="false"/>
                <w:color w:val="000000"/>
                <w:sz w:val="20"/>
              </w:rPr>
              <w:t>
аспайтын:
</w:t>
            </w:r>
            <w:r>
              <w:br/>
            </w:r>
            <w:r>
              <w:rPr>
                <w:rFonts w:ascii="Times New Roman"/>
                <w:b w:val="false"/>
                <w:i w:val="false"/>
                <w:color w:val="000000"/>
                <w:sz w:val="20"/>
              </w:rPr>
              <w:t>
------- жабындысыз
</w:t>
            </w:r>
            <w:r>
              <w:br/>
            </w:r>
            <w:r>
              <w:rPr>
                <w:rFonts w:ascii="Times New Roman"/>
                <w:b w:val="false"/>
                <w:i w:val="false"/>
                <w:color w:val="000000"/>
                <w:sz w:val="20"/>
              </w:rPr>
              <w:t>
------- басқалары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7312 10 810 1
</w:t>
            </w:r>
            <w:r>
              <w:br/>
            </w:r>
            <w:r>
              <w:rPr>
                <w:rFonts w:ascii="Times New Roman"/>
                <w:b w:val="false"/>
                <w:i w:val="false"/>
                <w:color w:val="000000"/>
                <w:sz w:val="20"/>
              </w:rPr>
              <w:t>
7312 10 810 9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7312 10 830 1
</w:t>
            </w:r>
            <w:r>
              <w:br/>
            </w:r>
            <w:r>
              <w:rPr>
                <w:rFonts w:ascii="Times New Roman"/>
                <w:b w:val="false"/>
                <w:i w:val="false"/>
                <w:color w:val="000000"/>
                <w:sz w:val="20"/>
              </w:rPr>
              <w:t>
7312 10 830 9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Гайкалармен немесе тығырықтармен бірге
</w:t>
            </w:r>
            <w:r>
              <w:br/>
            </w:r>
            <w:r>
              <w:rPr>
                <w:rFonts w:ascii="Times New Roman"/>
                <w:b w:val="false"/>
                <w:i w:val="false"/>
                <w:color w:val="000000"/>
                <w:sz w:val="20"/>
              </w:rPr>
              <w:t>
жиынтықтағы немесе оларсыз өзге де
</w:t>
            </w:r>
            <w:r>
              <w:br/>
            </w:r>
            <w:r>
              <w:rPr>
                <w:rFonts w:ascii="Times New Roman"/>
                <w:b w:val="false"/>
                <w:i w:val="false"/>
                <w:color w:val="000000"/>
                <w:sz w:val="20"/>
              </w:rPr>
              <w:t>
бұрандалар мен болттар, өзгелері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7318 15 900 0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өзге де
</w:t>
            </w:r>
            <w:r>
              <w:br/>
            </w:r>
            <w:r>
              <w:rPr>
                <w:rFonts w:ascii="Times New Roman"/>
                <w:b w:val="false"/>
                <w:i w:val="false"/>
                <w:color w:val="000000"/>
                <w:sz w:val="20"/>
              </w:rPr>
              <w:t>
бұйымдар:
</w:t>
            </w:r>
            <w:r>
              <w:br/>
            </w:r>
            <w:r>
              <w:rPr>
                <w:rFonts w:ascii="Times New Roman"/>
                <w:b w:val="false"/>
                <w:i w:val="false"/>
                <w:color w:val="000000"/>
                <w:sz w:val="20"/>
              </w:rPr>
              <w:t>
--- басқалар (желілік арматура*)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7326 90 980
</w:t>
            </w:r>
            <w:r>
              <w:br/>
            </w:r>
            <w:r>
              <w:rPr>
                <w:rFonts w:ascii="Times New Roman"/>
                <w:b w:val="false"/>
                <w:i w:val="false"/>
                <w:color w:val="000000"/>
                <w:sz w:val="20"/>
              </w:rPr>
              <w:t>
0*-ден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өзге де
</w:t>
            </w:r>
            <w:r>
              <w:br/>
            </w:r>
            <w:r>
              <w:rPr>
                <w:rFonts w:ascii="Times New Roman"/>
                <w:b w:val="false"/>
                <w:i w:val="false"/>
                <w:color w:val="000000"/>
                <w:sz w:val="20"/>
              </w:rPr>
              <w:t>
бұйымдар:
</w:t>
            </w:r>
            <w:r>
              <w:br/>
            </w:r>
            <w:r>
              <w:rPr>
                <w:rFonts w:ascii="Times New Roman"/>
                <w:b w:val="false"/>
                <w:i w:val="false"/>
                <w:color w:val="000000"/>
                <w:sz w:val="20"/>
              </w:rPr>
              <w:t>
--- басқалары (оптикалық-талшықты кәбілдерді жалғауға арналған муфталар*)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7326 90 980
</w:t>
            </w:r>
            <w:r>
              <w:br/>
            </w:r>
            <w:r>
              <w:rPr>
                <w:rFonts w:ascii="Times New Roman"/>
                <w:b w:val="false"/>
                <w:i w:val="false"/>
                <w:color w:val="000000"/>
                <w:sz w:val="20"/>
              </w:rPr>
              <w:t>
0*-ден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 металдардан жасалған өзге де
</w:t>
            </w:r>
            <w:r>
              <w:br/>
            </w:r>
            <w:r>
              <w:rPr>
                <w:rFonts w:ascii="Times New Roman"/>
                <w:b w:val="false"/>
                <w:i w:val="false"/>
                <w:color w:val="000000"/>
                <w:sz w:val="20"/>
              </w:rPr>
              <w:t>
бұйымдар:
</w:t>
            </w:r>
            <w:r>
              <w:br/>
            </w:r>
            <w:r>
              <w:rPr>
                <w:rFonts w:ascii="Times New Roman"/>
                <w:b w:val="false"/>
                <w:i w:val="false"/>
                <w:color w:val="000000"/>
                <w:sz w:val="20"/>
              </w:rPr>
              <w:t>
--- басқалары (оптикалық-талшықты кросс*)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7326 90 980
</w:t>
            </w:r>
            <w:r>
              <w:br/>
            </w:r>
            <w:r>
              <w:rPr>
                <w:rFonts w:ascii="Times New Roman"/>
                <w:b w:val="false"/>
                <w:i w:val="false"/>
                <w:color w:val="000000"/>
                <w:sz w:val="20"/>
              </w:rPr>
              <w:t>
0*-ден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Бұратылған сым темір және соған ұқсас
</w:t>
            </w:r>
            <w:r>
              <w:br/>
            </w:r>
            <w:r>
              <w:rPr>
                <w:rFonts w:ascii="Times New Roman"/>
                <w:b w:val="false"/>
                <w:i w:val="false"/>
                <w:color w:val="000000"/>
                <w:sz w:val="20"/>
              </w:rPr>
              <w:t>
алюминийден электр оқшаулаусыз жасалған
</w:t>
            </w:r>
            <w:r>
              <w:br/>
            </w:r>
            <w:r>
              <w:rPr>
                <w:rFonts w:ascii="Times New Roman"/>
                <w:b w:val="false"/>
                <w:i w:val="false"/>
                <w:color w:val="000000"/>
                <w:sz w:val="20"/>
              </w:rPr>
              <w:t>
бұйымдар: болат өзекшесі бар,
</w:t>
            </w:r>
            <w:r>
              <w:br/>
            </w:r>
            <w:r>
              <w:rPr>
                <w:rFonts w:ascii="Times New Roman"/>
                <w:b w:val="false"/>
                <w:i w:val="false"/>
                <w:color w:val="000000"/>
                <w:sz w:val="20"/>
              </w:rPr>
              <w:t>
болат-алюминийлі сым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7614 10 000 0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трансформаторлары, статтық электр
</w:t>
            </w:r>
            <w:r>
              <w:br/>
            </w:r>
            <w:r>
              <w:rPr>
                <w:rFonts w:ascii="Times New Roman"/>
                <w:b w:val="false"/>
                <w:i w:val="false"/>
                <w:color w:val="000000"/>
                <w:sz w:val="20"/>
              </w:rPr>
              <w:t>
өзгерткіштері (мысалы, түзеткіштер),
</w:t>
            </w:r>
            <w:r>
              <w:br/>
            </w:r>
            <w:r>
              <w:rPr>
                <w:rFonts w:ascii="Times New Roman"/>
                <w:b w:val="false"/>
                <w:i w:val="false"/>
                <w:color w:val="000000"/>
                <w:sz w:val="20"/>
              </w:rPr>
              <w:t>
индуктивті және дроселді катушкалар:
</w:t>
            </w:r>
            <w:r>
              <w:br/>
            </w:r>
            <w:r>
              <w:rPr>
                <w:rFonts w:ascii="Times New Roman"/>
                <w:b w:val="false"/>
                <w:i w:val="false"/>
                <w:color w:val="000000"/>
                <w:sz w:val="20"/>
              </w:rPr>
              <w:t>
- сұйық диэлектригі бар трансформаторлар:
</w:t>
            </w:r>
            <w:r>
              <w:br/>
            </w:r>
            <w:r>
              <w:rPr>
                <w:rFonts w:ascii="Times New Roman"/>
                <w:b w:val="false"/>
                <w:i w:val="false"/>
                <w:color w:val="000000"/>
                <w:sz w:val="20"/>
              </w:rPr>
              <w:t>
-- қуаттылығы 10 000 кВА-дан астам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500 кВА-дан астам
</w:t>
            </w:r>
            <w:r>
              <w:br/>
            </w:r>
            <w:r>
              <w:rPr>
                <w:rFonts w:ascii="Times New Roman"/>
                <w:b w:val="false"/>
                <w:i w:val="false"/>
                <w:color w:val="000000"/>
                <w:sz w:val="20"/>
              </w:rPr>
              <w:t>
- өзге де индуктивті және дросселді
</w:t>
            </w:r>
            <w:r>
              <w:br/>
            </w:r>
            <w:r>
              <w:rPr>
                <w:rFonts w:ascii="Times New Roman"/>
                <w:b w:val="false"/>
                <w:i w:val="false"/>
                <w:color w:val="000000"/>
                <w:sz w:val="20"/>
              </w:rPr>
              <w:t>
катушкалар:
</w:t>
            </w:r>
            <w:r>
              <w:br/>
            </w:r>
            <w:r>
              <w:rPr>
                <w:rFonts w:ascii="Times New Roman"/>
                <w:b w:val="false"/>
                <w:i w:val="false"/>
                <w:color w:val="000000"/>
                <w:sz w:val="20"/>
              </w:rPr>
              <w:t>
-- басқалары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8504 23 000 0
</w:t>
            </w:r>
            <w:r>
              <w:br/>
            </w:r>
            <w:r>
              <w:rPr>
                <w:rFonts w:ascii="Times New Roman"/>
                <w:b w:val="false"/>
                <w:i w:val="false"/>
                <w:color w:val="000000"/>
                <w:sz w:val="20"/>
              </w:rPr>
              <w:t>
</w:t>
            </w:r>
            <w:r>
              <w:br/>
            </w:r>
            <w:r>
              <w:rPr>
                <w:rFonts w:ascii="Times New Roman"/>
                <w:b w:val="false"/>
                <w:i w:val="false"/>
                <w:color w:val="000000"/>
                <w:sz w:val="20"/>
              </w:rPr>
              <w:t>
8504 34 000 0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8504 50 950 0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трансформаторлары, статтық электр
</w:t>
            </w:r>
            <w:r>
              <w:br/>
            </w:r>
            <w:r>
              <w:rPr>
                <w:rFonts w:ascii="Times New Roman"/>
                <w:b w:val="false"/>
                <w:i w:val="false"/>
                <w:color w:val="000000"/>
                <w:sz w:val="20"/>
              </w:rPr>
              <w:t>
өзгерткіштері (мысалы, түзеткіштер),
</w:t>
            </w:r>
            <w:r>
              <w:br/>
            </w:r>
            <w:r>
              <w:rPr>
                <w:rFonts w:ascii="Times New Roman"/>
                <w:b w:val="false"/>
                <w:i w:val="false"/>
                <w:color w:val="000000"/>
                <w:sz w:val="20"/>
              </w:rPr>
              <w:t>
индуктивті және дросселді катушкалар: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1 кВА-дан астам, бірақ 16
</w:t>
            </w:r>
            <w:r>
              <w:br/>
            </w:r>
            <w:r>
              <w:rPr>
                <w:rFonts w:ascii="Times New Roman"/>
                <w:b w:val="false"/>
                <w:i w:val="false"/>
                <w:color w:val="000000"/>
                <w:sz w:val="20"/>
              </w:rPr>
              <w:t>
кВА-дан аспайтын:
</w:t>
            </w:r>
            <w:r>
              <w:br/>
            </w:r>
            <w:r>
              <w:rPr>
                <w:rFonts w:ascii="Times New Roman"/>
                <w:b w:val="false"/>
                <w:i w:val="false"/>
                <w:color w:val="000000"/>
                <w:sz w:val="20"/>
              </w:rPr>
              <w:t>
--- басқалары
</w:t>
            </w:r>
            <w:r>
              <w:br/>
            </w:r>
            <w:r>
              <w:rPr>
                <w:rFonts w:ascii="Times New Roman"/>
                <w:b w:val="false"/>
                <w:i w:val="false"/>
                <w:color w:val="000000"/>
                <w:sz w:val="20"/>
              </w:rPr>
              <w:t>
- өзге де трансформаторлар:
</w:t>
            </w:r>
            <w:r>
              <w:br/>
            </w:r>
            <w:r>
              <w:rPr>
                <w:rFonts w:ascii="Times New Roman"/>
                <w:b w:val="false"/>
                <w:i w:val="false"/>
                <w:color w:val="000000"/>
                <w:sz w:val="20"/>
              </w:rPr>
              <w:t>
-- қуаттылығы 16 кВА-дан астам, бірақ 500
</w:t>
            </w:r>
            <w:r>
              <w:br/>
            </w:r>
            <w:r>
              <w:rPr>
                <w:rFonts w:ascii="Times New Roman"/>
                <w:b w:val="false"/>
                <w:i w:val="false"/>
                <w:color w:val="000000"/>
                <w:sz w:val="20"/>
              </w:rPr>
              <w:t>
кВА-дан аспайтын: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8504 32 800 0
</w:t>
            </w:r>
            <w:r>
              <w:br/>
            </w:r>
            <w:r>
              <w:rPr>
                <w:rFonts w:ascii="Times New Roman"/>
                <w:b w:val="false"/>
                <w:i w:val="false"/>
                <w:color w:val="000000"/>
                <w:sz w:val="20"/>
              </w:rPr>
              <w:t>
</w:t>
            </w:r>
            <w:r>
              <w:br/>
            </w:r>
            <w:r>
              <w:rPr>
                <w:rFonts w:ascii="Times New Roman"/>
                <w:b w:val="false"/>
                <w:i w:val="false"/>
                <w:color w:val="000000"/>
                <w:sz w:val="20"/>
              </w:rPr>
              <w:t>
8504 33 000 0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трансформаторлары, статтық электр
</w:t>
            </w:r>
            <w:r>
              <w:br/>
            </w:r>
            <w:r>
              <w:rPr>
                <w:rFonts w:ascii="Times New Roman"/>
                <w:b w:val="false"/>
                <w:i w:val="false"/>
                <w:color w:val="000000"/>
                <w:sz w:val="20"/>
              </w:rPr>
              <w:t>
өзгерткіштері (мысалы, түзеткіштер),
</w:t>
            </w:r>
            <w:r>
              <w:br/>
            </w:r>
            <w:r>
              <w:rPr>
                <w:rFonts w:ascii="Times New Roman"/>
                <w:b w:val="false"/>
                <w:i w:val="false"/>
                <w:color w:val="000000"/>
                <w:sz w:val="20"/>
              </w:rPr>
              <w:t>
индуктивті және дросселді катушкалар:
</w:t>
            </w:r>
            <w:r>
              <w:br/>
            </w:r>
            <w:r>
              <w:rPr>
                <w:rFonts w:ascii="Times New Roman"/>
                <w:b w:val="false"/>
                <w:i w:val="false"/>
                <w:color w:val="000000"/>
                <w:sz w:val="20"/>
              </w:rPr>
              <w:t>
- өзге де индуктивті және дросселді
</w:t>
            </w:r>
            <w:r>
              <w:br/>
            </w:r>
            <w:r>
              <w:rPr>
                <w:rFonts w:ascii="Times New Roman"/>
                <w:b w:val="false"/>
                <w:i w:val="false"/>
                <w:color w:val="000000"/>
                <w:sz w:val="20"/>
              </w:rPr>
              <w:t>
катушкалар:
</w:t>
            </w:r>
            <w:r>
              <w:br/>
            </w:r>
            <w:r>
              <w:rPr>
                <w:rFonts w:ascii="Times New Roman"/>
                <w:b w:val="false"/>
                <w:i w:val="false"/>
                <w:color w:val="000000"/>
                <w:sz w:val="20"/>
              </w:rPr>
              <w:t>
-- телекоммуникациялық аппаратурамен бірге
</w:t>
            </w:r>
            <w:r>
              <w:br/>
            </w:r>
            <w:r>
              <w:rPr>
                <w:rFonts w:ascii="Times New Roman"/>
                <w:b w:val="false"/>
                <w:i w:val="false"/>
                <w:color w:val="000000"/>
                <w:sz w:val="20"/>
              </w:rPr>
              <w:t>
пайдаланылатын және есептеу машиналары мен
</w:t>
            </w:r>
            <w:r>
              <w:br/>
            </w:r>
            <w:r>
              <w:rPr>
                <w:rFonts w:ascii="Times New Roman"/>
                <w:b w:val="false"/>
                <w:i w:val="false"/>
                <w:color w:val="000000"/>
                <w:sz w:val="20"/>
              </w:rPr>
              <w:t>
олардың блоктарының қоректендіру көздері
</w:t>
            </w:r>
            <w:r>
              <w:br/>
            </w:r>
            <w:r>
              <w:rPr>
                <w:rFonts w:ascii="Times New Roman"/>
                <w:b w:val="false"/>
                <w:i w:val="false"/>
                <w:color w:val="000000"/>
                <w:sz w:val="20"/>
              </w:rPr>
              <w:t>
үшін
</w:t>
            </w:r>
            <w:r>
              <w:br/>
            </w:r>
            <w:r>
              <w:rPr>
                <w:rFonts w:ascii="Times New Roman"/>
                <w:b w:val="false"/>
                <w:i w:val="false"/>
                <w:color w:val="000000"/>
                <w:sz w:val="20"/>
              </w:rPr>
              <w:t>
-- басқалары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8504 50 200 0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8504 50 950 0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Жайтартқыштар, кернеуді шектегіштер мен
</w:t>
            </w:r>
            <w:r>
              <w:br/>
            </w:r>
            <w:r>
              <w:rPr>
                <w:rFonts w:ascii="Times New Roman"/>
                <w:b w:val="false"/>
                <w:i w:val="false"/>
                <w:color w:val="000000"/>
                <w:sz w:val="20"/>
              </w:rPr>
              <w:t>
кернеу секірмелерін сөндіргіштер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8535400000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Автоматты ажыратқыштар, өзгелері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8535 21 000 0
</w:t>
            </w:r>
            <w:r>
              <w:br/>
            </w:r>
            <w:r>
              <w:rPr>
                <w:rFonts w:ascii="Times New Roman"/>
                <w:b w:val="false"/>
                <w:i w:val="false"/>
                <w:color w:val="000000"/>
                <w:sz w:val="20"/>
              </w:rPr>
              <w:t>
8535 29 000 0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Айырғыштар және үзілдіргіштер, өзгелері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8535 30 100 0
</w:t>
            </w:r>
            <w:r>
              <w:br/>
            </w:r>
            <w:r>
              <w:rPr>
                <w:rFonts w:ascii="Times New Roman"/>
                <w:b w:val="false"/>
                <w:i w:val="false"/>
                <w:color w:val="000000"/>
                <w:sz w:val="20"/>
              </w:rPr>
              <w:t>
8535 30 900 0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Пульттер, панельдер, консольдер, үстелдер,
</w:t>
            </w:r>
            <w:r>
              <w:br/>
            </w:r>
            <w:r>
              <w:rPr>
                <w:rFonts w:ascii="Times New Roman"/>
                <w:b w:val="false"/>
                <w:i w:val="false"/>
                <w:color w:val="000000"/>
                <w:sz w:val="20"/>
              </w:rPr>
              <w:t>
тарқатушы қалқандар және электр
</w:t>
            </w:r>
            <w:r>
              <w:br/>
            </w:r>
            <w:r>
              <w:rPr>
                <w:rFonts w:ascii="Times New Roman"/>
                <w:b w:val="false"/>
                <w:i w:val="false"/>
                <w:color w:val="000000"/>
                <w:sz w:val="20"/>
              </w:rPr>
              <w:t>
аппаратурасына арналған тұғырлар, электр
</w:t>
            </w:r>
            <w:r>
              <w:br/>
            </w:r>
            <w:r>
              <w:rPr>
                <w:rFonts w:ascii="Times New Roman"/>
                <w:b w:val="false"/>
                <w:i w:val="false"/>
                <w:color w:val="000000"/>
                <w:sz w:val="20"/>
              </w:rPr>
              <w:t>
тоғын басқару немесе тарқату үшін 8535
</w:t>
            </w:r>
            <w:r>
              <w:br/>
            </w:r>
            <w:r>
              <w:rPr>
                <w:rFonts w:ascii="Times New Roman"/>
                <w:b w:val="false"/>
                <w:i w:val="false"/>
                <w:color w:val="000000"/>
                <w:sz w:val="20"/>
              </w:rPr>
              <w:t>
немесе 8536 тауар айқындамасындағы екі
</w:t>
            </w:r>
            <w:r>
              <w:br/>
            </w:r>
            <w:r>
              <w:rPr>
                <w:rFonts w:ascii="Times New Roman"/>
                <w:b w:val="false"/>
                <w:i w:val="false"/>
                <w:color w:val="000000"/>
                <w:sz w:val="20"/>
              </w:rPr>
              <w:t>
немесе одан көп құрылғылар мен жабдықталған
</w:t>
            </w:r>
            <w:r>
              <w:br/>
            </w:r>
            <w:r>
              <w:rPr>
                <w:rFonts w:ascii="Times New Roman"/>
                <w:b w:val="false"/>
                <w:i w:val="false"/>
                <w:color w:val="000000"/>
                <w:sz w:val="20"/>
              </w:rPr>
              <w:t>
өзгелері, оның ішінде өзіне 8517 тауар
</w:t>
            </w:r>
            <w:r>
              <w:br/>
            </w:r>
            <w:r>
              <w:rPr>
                <w:rFonts w:ascii="Times New Roman"/>
                <w:b w:val="false"/>
                <w:i w:val="false"/>
                <w:color w:val="000000"/>
                <w:sz w:val="20"/>
              </w:rPr>
              <w:t>
айқындамасының коммутациялық құрылғыларынан
</w:t>
            </w:r>
            <w:r>
              <w:br/>
            </w:r>
            <w:r>
              <w:rPr>
                <w:rFonts w:ascii="Times New Roman"/>
                <w:b w:val="false"/>
                <w:i w:val="false"/>
                <w:color w:val="000000"/>
                <w:sz w:val="20"/>
              </w:rPr>
              <w:t>
басқа, аспаптарды немесе 90 топ құрылғылары
</w:t>
            </w:r>
            <w:r>
              <w:br/>
            </w:r>
            <w:r>
              <w:rPr>
                <w:rFonts w:ascii="Times New Roman"/>
                <w:b w:val="false"/>
                <w:i w:val="false"/>
                <w:color w:val="000000"/>
                <w:sz w:val="20"/>
              </w:rPr>
              <w:t>
мен цифрлық басқару аппараттарын қамтитындар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8537 10 990 0
</w:t>
            </w:r>
            <w:r>
              <w:br/>
            </w:r>
            <w:r>
              <w:rPr>
                <w:rFonts w:ascii="Times New Roman"/>
                <w:b w:val="false"/>
                <w:i w:val="false"/>
                <w:color w:val="000000"/>
                <w:sz w:val="20"/>
              </w:rPr>
              <w:t>
8537 20 910 0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Оқшауланған сымдар (эмальданғандарын
</w:t>
            </w:r>
            <w:r>
              <w:br/>
            </w:r>
            <w:r>
              <w:rPr>
                <w:rFonts w:ascii="Times New Roman"/>
                <w:b w:val="false"/>
                <w:i w:val="false"/>
                <w:color w:val="000000"/>
                <w:sz w:val="20"/>
              </w:rPr>
              <w:t>
немесе анодталғандарын қоса алғанда),
</w:t>
            </w:r>
            <w:r>
              <w:br/>
            </w:r>
            <w:r>
              <w:rPr>
                <w:rFonts w:ascii="Times New Roman"/>
                <w:b w:val="false"/>
                <w:i w:val="false"/>
                <w:color w:val="000000"/>
                <w:sz w:val="20"/>
              </w:rPr>
              <w:t>
кәбілдер (коакси-альдыларын қоса алғанда)
</w:t>
            </w:r>
            <w:r>
              <w:br/>
            </w:r>
            <w:r>
              <w:rPr>
                <w:rFonts w:ascii="Times New Roman"/>
                <w:b w:val="false"/>
                <w:i w:val="false"/>
                <w:color w:val="000000"/>
                <w:sz w:val="20"/>
              </w:rPr>
              <w:t>
мен басқа да жалғағыш тетіктері бар немесе
</w:t>
            </w:r>
            <w:r>
              <w:br/>
            </w:r>
            <w:r>
              <w:rPr>
                <w:rFonts w:ascii="Times New Roman"/>
                <w:b w:val="false"/>
                <w:i w:val="false"/>
                <w:color w:val="000000"/>
                <w:sz w:val="20"/>
              </w:rPr>
              <w:t>
жоқ оқшауланған электр сымдары;
</w:t>
            </w:r>
            <w:r>
              <w:br/>
            </w:r>
            <w:r>
              <w:rPr>
                <w:rFonts w:ascii="Times New Roman"/>
                <w:b w:val="false"/>
                <w:i w:val="false"/>
                <w:color w:val="000000"/>
                <w:sz w:val="20"/>
              </w:rPr>
              <w:t>
олардың электр өткізгіштермен немесе
</w:t>
            </w:r>
            <w:r>
              <w:br/>
            </w:r>
            <w:r>
              <w:rPr>
                <w:rFonts w:ascii="Times New Roman"/>
                <w:b w:val="false"/>
                <w:i w:val="false"/>
                <w:color w:val="000000"/>
                <w:sz w:val="20"/>
              </w:rPr>
              <w:t>
жалғағыш тетіктермен бірге болғанына
</w:t>
            </w:r>
            <w:r>
              <w:br/>
            </w:r>
            <w:r>
              <w:rPr>
                <w:rFonts w:ascii="Times New Roman"/>
                <w:b w:val="false"/>
                <w:i w:val="false"/>
                <w:color w:val="000000"/>
                <w:sz w:val="20"/>
              </w:rPr>
              <w:t>
немесе болмағанына қарамастан, жеке
</w:t>
            </w:r>
            <w:r>
              <w:br/>
            </w:r>
            <w:r>
              <w:rPr>
                <w:rFonts w:ascii="Times New Roman"/>
                <w:b w:val="false"/>
                <w:i w:val="false"/>
                <w:color w:val="000000"/>
                <w:sz w:val="20"/>
              </w:rPr>
              <w:t>
қабыршағы бар талшықтардан құралған
</w:t>
            </w:r>
            <w:r>
              <w:br/>
            </w:r>
            <w:r>
              <w:rPr>
                <w:rFonts w:ascii="Times New Roman"/>
                <w:b w:val="false"/>
                <w:i w:val="false"/>
                <w:color w:val="000000"/>
                <w:sz w:val="20"/>
              </w:rPr>
              <w:t>
талшықты-оптикалық кәбілдер:
</w:t>
            </w:r>
            <w:r>
              <w:br/>
            </w:r>
            <w:r>
              <w:rPr>
                <w:rFonts w:ascii="Times New Roman"/>
                <w:b w:val="false"/>
                <w:i w:val="false"/>
                <w:color w:val="000000"/>
                <w:sz w:val="20"/>
              </w:rPr>
              <w:t>
- коаксиальді кәбілдер мен басқа да
</w:t>
            </w:r>
            <w:r>
              <w:br/>
            </w:r>
            <w:r>
              <w:rPr>
                <w:rFonts w:ascii="Times New Roman"/>
                <w:b w:val="false"/>
                <w:i w:val="false"/>
                <w:color w:val="000000"/>
                <w:sz w:val="20"/>
              </w:rPr>
              <w:t>
коаксиальді электр сымдары
</w:t>
            </w:r>
            <w:r>
              <w:br/>
            </w:r>
            <w:r>
              <w:rPr>
                <w:rFonts w:ascii="Times New Roman"/>
                <w:b w:val="false"/>
                <w:i w:val="false"/>
                <w:color w:val="000000"/>
                <w:sz w:val="20"/>
              </w:rPr>
              <w:t>
- орамалық сымдар:
</w:t>
            </w:r>
            <w:r>
              <w:br/>
            </w:r>
            <w:r>
              <w:rPr>
                <w:rFonts w:ascii="Times New Roman"/>
                <w:b w:val="false"/>
                <w:i w:val="false"/>
                <w:color w:val="000000"/>
                <w:sz w:val="20"/>
              </w:rPr>
              <w:t>
-- басқалары:
</w:t>
            </w:r>
            <w:r>
              <w:br/>
            </w:r>
            <w:r>
              <w:rPr>
                <w:rFonts w:ascii="Times New Roman"/>
                <w:b w:val="false"/>
                <w:i w:val="false"/>
                <w:color w:val="000000"/>
                <w:sz w:val="20"/>
              </w:rPr>
              <w:t>
--- басқалары
</w:t>
            </w:r>
            <w:r>
              <w:br/>
            </w:r>
            <w:r>
              <w:rPr>
                <w:rFonts w:ascii="Times New Roman"/>
                <w:b w:val="false"/>
                <w:i w:val="false"/>
                <w:color w:val="000000"/>
                <w:sz w:val="20"/>
              </w:rPr>
              <w:t>
- өзге де 1000 В-ден асатын кернеуге
</w:t>
            </w:r>
            <w:r>
              <w:br/>
            </w:r>
            <w:r>
              <w:rPr>
                <w:rFonts w:ascii="Times New Roman"/>
                <w:b w:val="false"/>
                <w:i w:val="false"/>
                <w:color w:val="000000"/>
                <w:sz w:val="20"/>
              </w:rPr>
              <w:t>
арналған электр өткізгіштері:
</w:t>
            </w:r>
            <w:r>
              <w:br/>
            </w:r>
            <w:r>
              <w:rPr>
                <w:rFonts w:ascii="Times New Roman"/>
                <w:b w:val="false"/>
                <w:i w:val="false"/>
                <w:color w:val="000000"/>
                <w:sz w:val="20"/>
              </w:rPr>
              <w:t>
-- мыс өткізгіштері барлары
</w:t>
            </w:r>
            <w:r>
              <w:br/>
            </w:r>
            <w:r>
              <w:rPr>
                <w:rFonts w:ascii="Times New Roman"/>
                <w:b w:val="false"/>
                <w:i w:val="false"/>
                <w:color w:val="000000"/>
                <w:sz w:val="20"/>
              </w:rPr>
              <w:t>
-- басқа да өткізгіштері барлары
</w:t>
            </w:r>
            <w:r>
              <w:br/>
            </w:r>
            <w:r>
              <w:rPr>
                <w:rFonts w:ascii="Times New Roman"/>
                <w:b w:val="false"/>
                <w:i w:val="false"/>
                <w:color w:val="000000"/>
                <w:sz w:val="20"/>
              </w:rPr>
              <w:t>
- талшықты-оптикалық кәбілдер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8544 20 000 0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8544 19 900 0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8544 60 100 0
</w:t>
            </w:r>
            <w:r>
              <w:br/>
            </w:r>
            <w:r>
              <w:rPr>
                <w:rFonts w:ascii="Times New Roman"/>
                <w:b w:val="false"/>
                <w:i w:val="false"/>
                <w:color w:val="000000"/>
                <w:sz w:val="20"/>
              </w:rPr>
              <w:t>
8544 60 900 0
</w:t>
            </w:r>
            <w:r>
              <w:br/>
            </w:r>
            <w:r>
              <w:rPr>
                <w:rFonts w:ascii="Times New Roman"/>
                <w:b w:val="false"/>
                <w:i w:val="false"/>
                <w:color w:val="000000"/>
                <w:sz w:val="20"/>
              </w:rPr>
              <w:t>
8544 70 000 0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Талшықты-оптикалық кәбілдер,
</w:t>
            </w:r>
            <w:r>
              <w:br/>
            </w:r>
            <w:r>
              <w:rPr>
                <w:rFonts w:ascii="Times New Roman"/>
                <w:b w:val="false"/>
                <w:i w:val="false"/>
                <w:color w:val="000000"/>
                <w:sz w:val="20"/>
              </w:rPr>
              <w:t>
талшықты-оптикалық байланысқа арналған
</w:t>
            </w:r>
            <w:r>
              <w:br/>
            </w:r>
            <w:r>
              <w:rPr>
                <w:rFonts w:ascii="Times New Roman"/>
                <w:b w:val="false"/>
                <w:i w:val="false"/>
                <w:color w:val="000000"/>
                <w:sz w:val="20"/>
              </w:rPr>
              <w:t>
қосалқы бөлшектер: жалғаушы баудың,
</w:t>
            </w:r>
            <w:r>
              <w:br/>
            </w:r>
            <w:r>
              <w:rPr>
                <w:rFonts w:ascii="Times New Roman"/>
                <w:b w:val="false"/>
                <w:i w:val="false"/>
                <w:color w:val="000000"/>
                <w:sz w:val="20"/>
              </w:rPr>
              <w:t>
монтаждық баумен талшықтық-оптикалық
</w:t>
            </w:r>
            <w:r>
              <w:br/>
            </w:r>
            <w:r>
              <w:rPr>
                <w:rFonts w:ascii="Times New Roman"/>
                <w:b w:val="false"/>
                <w:i w:val="false"/>
                <w:color w:val="000000"/>
                <w:sz w:val="20"/>
              </w:rPr>
              <w:t>
қысқыштардың жинағы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8544 70 000 0
</w:t>
            </w:r>
          </w:p>
        </w:tc>
      </w:tr>
      <w:tr>
        <w:trPr>
          <w:trHeight w:val="39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Кез келген материалдан жасалған электр
</w:t>
            </w:r>
            <w:r>
              <w:br/>
            </w:r>
            <w:r>
              <w:rPr>
                <w:rFonts w:ascii="Times New Roman"/>
                <w:b w:val="false"/>
                <w:i w:val="false"/>
                <w:color w:val="000000"/>
                <w:sz w:val="20"/>
              </w:rPr>
              <w:t>
оқшаулағыштар (полимерлі, шыны, керамикалық
</w:t>
            </w:r>
            <w:r>
              <w:br/>
            </w:r>
            <w:r>
              <w:rPr>
                <w:rFonts w:ascii="Times New Roman"/>
                <w:b w:val="false"/>
                <w:i w:val="false"/>
                <w:color w:val="000000"/>
                <w:sz w:val="20"/>
              </w:rPr>
              <w:t>
оқшаулағыштар)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8546 10 000 0
</w:t>
            </w:r>
            <w:r>
              <w:br/>
            </w:r>
            <w:r>
              <w:rPr>
                <w:rFonts w:ascii="Times New Roman"/>
                <w:b w:val="false"/>
                <w:i w:val="false"/>
                <w:color w:val="000000"/>
                <w:sz w:val="20"/>
              </w:rPr>
              <w:t>
8546 20 100 0
</w:t>
            </w:r>
            <w:r>
              <w:br/>
            </w:r>
            <w:r>
              <w:rPr>
                <w:rFonts w:ascii="Times New Roman"/>
                <w:b w:val="false"/>
                <w:i w:val="false"/>
                <w:color w:val="000000"/>
                <w:sz w:val="20"/>
              </w:rPr>
              <w:t>
8546 20 910 0
</w:t>
            </w:r>
            <w:r>
              <w:br/>
            </w:r>
            <w:r>
              <w:rPr>
                <w:rFonts w:ascii="Times New Roman"/>
                <w:b w:val="false"/>
                <w:i w:val="false"/>
                <w:color w:val="000000"/>
                <w:sz w:val="20"/>
              </w:rPr>
              <w:t>
8546 20 990 0
</w:t>
            </w:r>
            <w:r>
              <w:br/>
            </w:r>
            <w:r>
              <w:rPr>
                <w:rFonts w:ascii="Times New Roman"/>
                <w:b w:val="false"/>
                <w:i w:val="false"/>
                <w:color w:val="000000"/>
                <w:sz w:val="20"/>
              </w:rPr>
              <w:t>
8546 90 900 0
</w:t>
            </w:r>
          </w:p>
        </w:tc>
      </w:tr>
      <w:tr>
        <w:trPr>
          <w:trHeight w:val="450" w:hRule="atLeast"/>
        </w:trPr>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8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9028 тауар позициясының өлшеу аспаптарынан
</w:t>
            </w:r>
            <w:r>
              <w:br/>
            </w:r>
            <w:r>
              <w:rPr>
                <w:rFonts w:ascii="Times New Roman"/>
                <w:b w:val="false"/>
                <w:i w:val="false"/>
                <w:color w:val="000000"/>
                <w:sz w:val="20"/>
              </w:rPr>
              <w:t>
басқа, электрдің шамаларын өлшеуге немесе
</w:t>
            </w:r>
            <w:r>
              <w:br/>
            </w:r>
            <w:r>
              <w:rPr>
                <w:rFonts w:ascii="Times New Roman"/>
                <w:b w:val="false"/>
                <w:i w:val="false"/>
                <w:color w:val="000000"/>
                <w:sz w:val="20"/>
              </w:rPr>
              <w:t>
бақылауға арналған осциллоскоптар, спектр
</w:t>
            </w:r>
            <w:r>
              <w:br/>
            </w:r>
            <w:r>
              <w:rPr>
                <w:rFonts w:ascii="Times New Roman"/>
                <w:b w:val="false"/>
                <w:i w:val="false"/>
                <w:color w:val="000000"/>
                <w:sz w:val="20"/>
              </w:rPr>
              <w:t>
анализаторлары, өзге де аспаптар мен
</w:t>
            </w:r>
            <w:r>
              <w:br/>
            </w:r>
            <w:r>
              <w:rPr>
                <w:rFonts w:ascii="Times New Roman"/>
                <w:b w:val="false"/>
                <w:i w:val="false"/>
                <w:color w:val="000000"/>
                <w:sz w:val="20"/>
              </w:rPr>
              <w:t>
аппаратуралар:
</w:t>
            </w:r>
            <w:r>
              <w:br/>
            </w:r>
            <w:r>
              <w:rPr>
                <w:rFonts w:ascii="Times New Roman"/>
                <w:b w:val="false"/>
                <w:i w:val="false"/>
                <w:color w:val="000000"/>
                <w:sz w:val="20"/>
              </w:rPr>
              <w:t>
альфа-, бетта-, гамма-, рентгендік,
</w:t>
            </w:r>
            <w:r>
              <w:br/>
            </w:r>
            <w:r>
              <w:rPr>
                <w:rFonts w:ascii="Times New Roman"/>
                <w:b w:val="false"/>
                <w:i w:val="false"/>
                <w:color w:val="000000"/>
                <w:sz w:val="20"/>
              </w:rPr>
              <w:t>
ғарыштық немесе өзге де иондаушы
</w:t>
            </w:r>
            <w:r>
              <w:br/>
            </w:r>
            <w:r>
              <w:rPr>
                <w:rFonts w:ascii="Times New Roman"/>
                <w:b w:val="false"/>
                <w:i w:val="false"/>
                <w:color w:val="000000"/>
                <w:sz w:val="20"/>
              </w:rPr>
              <w:t>
сәулелерді табу мен өлшеуге арналған
</w:t>
            </w:r>
            <w:r>
              <w:br/>
            </w:r>
            <w:r>
              <w:rPr>
                <w:rFonts w:ascii="Times New Roman"/>
                <w:b w:val="false"/>
                <w:i w:val="false"/>
                <w:color w:val="000000"/>
                <w:sz w:val="20"/>
              </w:rPr>
              <w:t>
аспаптар мен аппаратуралар:
</w:t>
            </w:r>
            <w:r>
              <w:br/>
            </w:r>
            <w:r>
              <w:rPr>
                <w:rFonts w:ascii="Times New Roman"/>
                <w:b w:val="false"/>
                <w:i w:val="false"/>
                <w:color w:val="000000"/>
                <w:sz w:val="20"/>
              </w:rPr>
              <w:t>
- арнайы телекоммуникацияларға арналған
</w:t>
            </w:r>
            <w:r>
              <w:br/>
            </w:r>
            <w:r>
              <w:rPr>
                <w:rFonts w:ascii="Times New Roman"/>
                <w:b w:val="false"/>
                <w:i w:val="false"/>
                <w:color w:val="000000"/>
                <w:sz w:val="20"/>
              </w:rPr>
              <w:t>
аспаптар мен аппаратура, басқалары
</w:t>
            </w:r>
            <w:r>
              <w:br/>
            </w:r>
            <w:r>
              <w:rPr>
                <w:rFonts w:ascii="Times New Roman"/>
                <w:b w:val="false"/>
                <w:i w:val="false"/>
                <w:color w:val="000000"/>
                <w:sz w:val="20"/>
              </w:rPr>
              <w:t>
(мысалы, айқасқан кедергілердің, күшейткіш
</w:t>
            </w:r>
            <w:r>
              <w:br/>
            </w:r>
            <w:r>
              <w:rPr>
                <w:rFonts w:ascii="Times New Roman"/>
                <w:b w:val="false"/>
                <w:i w:val="false"/>
                <w:color w:val="000000"/>
                <w:sz w:val="20"/>
              </w:rPr>
              <w:t>
коэффициенттердің, бұрмалау
</w:t>
            </w:r>
            <w:r>
              <w:br/>
            </w:r>
            <w:r>
              <w:rPr>
                <w:rFonts w:ascii="Times New Roman"/>
                <w:b w:val="false"/>
                <w:i w:val="false"/>
                <w:color w:val="000000"/>
                <w:sz w:val="20"/>
              </w:rPr>
              <w:t>
коэффициенттерінің өлшеуіштері,
</w:t>
            </w:r>
            <w:r>
              <w:br/>
            </w:r>
            <w:r>
              <w:rPr>
                <w:rFonts w:ascii="Times New Roman"/>
                <w:b w:val="false"/>
                <w:i w:val="false"/>
                <w:color w:val="000000"/>
                <w:sz w:val="20"/>
              </w:rPr>
              <w:t>
псофометрлер):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9030 40 000 0
</w:t>
            </w: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Ескертпе:
</w:t>
      </w:r>
      <w:r>
        <w:rPr>
          <w:rFonts w:ascii="Times New Roman"/>
          <w:b w:val="false"/>
          <w:i w:val="false"/>
          <w:color w:val="000000"/>
          <w:sz w:val="28"/>
        </w:rPr>
        <w:t>
</w:t>
      </w:r>
      <w:r>
        <w:br/>
      </w:r>
      <w:r>
        <w:rPr>
          <w:rFonts w:ascii="Times New Roman"/>
          <w:b w:val="false"/>
          <w:i w:val="false"/>
          <w:color w:val="000000"/>
          <w:sz w:val="28"/>
        </w:rPr>
        <w:t>
      * Тауар номенклатурасы кодпен де, тауардың атауымен де айқындалады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