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b9578" w14:textId="5cb95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мониторингке жататын салық төлеушілердің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3 тамыздағы N 655 Қаулысы. Күші жойылды - ҚР Үкіметінің 2008 жылғы 31 желтоқсандағы N 1344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2008.12.31.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1344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(2009 жылғы 1 қаңтардан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туралы" Қазақстан Республикасының 2001 жылғы 12 маусымдағы Кодексінің (Салық кодексі) 
</w:t>
      </w:r>
      <w:r>
        <w:rPr>
          <w:rFonts w:ascii="Times New Roman"/>
          <w:b w:val="false"/>
          <w:i w:val="false"/>
          <w:color w:val="000000"/>
          <w:sz w:val="28"/>
        </w:rPr>
        <w:t xml:space="preserve"> 545-бабының </w:t>
      </w:r>
      <w:r>
        <w:rPr>
          <w:rFonts w:ascii="Times New Roman"/>
          <w:b w:val="false"/>
          <w:i w:val="false"/>
          <w:color w:val="000000"/>
          <w:sz w:val="28"/>
        </w:rPr>
        <w:t>
 1-тармағына сәйкес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республикалық мониторингке жататын салық төлеушілердің тізбесі (бұдан әрі - тізбе)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Тізбеге енгізілген салық төлеуші қайта ұйымдастырылған жағдайда оның құқық мұрагері(лері) заңнамада белгіленген тәртіппен тізбеге өзгерістер және/немесе толықтырулар енгізілгенге дейін республикалық мониторингке жатады деп белгіленсін.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"Республикалық мониторингке жататын салық төлеушілердің тізбесін бекіту туралы" Қазақстан Республикасы Үкіметінің 2003 жылғы 22 тамыздағы 850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 күші жойылды деп танылсын.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рет ресми жарияланған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2007 жылғы 3 тамыздағы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N 655 қаулысымен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Тізбеге өзгерту енгізілді - ҚР Үкіметінің 2008.08.27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776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Қаулысымен.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Республикалық мониторингке жататын салық төлеушілердің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тізбесі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4089"/>
        <w:gridCol w:w="3232"/>
        <w:gridCol w:w="2731"/>
        <w:gridCol w:w="2204"/>
      </w:tblGrid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 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Құрылымдық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бөлімшенің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ұйымдық-құқықтық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нысаны немесе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түрі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төлеушінің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Өңір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5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"Айдабол спирт зауыты"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360500000167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"Васильков КБК"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361800012703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"Көкшетау минералды сулары"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361800006841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"Степногорск подшипник зауыты"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031600009840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"Қазақалтын" таукен-метал-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лургиялық концерні"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031600009576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серіктестік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"Қазэкспортас-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агрофирмасы"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481700000623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серіктестік бірлескен кәсіпорын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"Трансавто"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032400001125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"СНПС-Ақтөбе- мұнайгаз"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060100000181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хром қосылыстары зауыты"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061800013654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серіктестік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"Геом"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061800061511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серіктестік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"Великая стена"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Қазақстан-Қытай бұрғылау компаниясы"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061800092764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серіктестік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"Қазақойл Ақтөбе"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061800092203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серіктестік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"Юбилейное"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600900175942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"Ұңғымаларды геофизикалық зерттеу компаниясы"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061800091491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"Қазхром" трансұлттық компаниясы"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600900080645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серіктестік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"Ортаазиялық мұнай сервис компаниясы"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061800092280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серіктестік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отын-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061800109630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серіктестік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"Өмірбек"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061800075126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"Фудмастер Компаниясы"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091200011398  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"Талғар-спирт"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090900001283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
</w:t>
            </w:r>
          </w:p>
        </w:tc>
      </w:tr>
      <w:tr>
        <w:trPr>
          <w:trHeight w:val="72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серіктестік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"Қайнар-АҚБ"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531400000371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Қанты"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090400000100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серіктестік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"Галлахер Қазақстан"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090400015164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"Суффле Қазақстан ашытқы зауыты"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531500000551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"Есік" шарап зауыты"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091200012363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серіктестік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"Филип Моррис Қазақстан"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600500001552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"Трансқұрылыс-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091300000176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"Голд продукт"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091200014128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серіктестік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Заман"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090500029674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Қанты"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531200006681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серіктестік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"Теңізшевройл"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150900000058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серіктестік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мұнай өңдеу зауыты"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151000000014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серіктестік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"Golden Eagie"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150100231161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"АтырауБалық"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151000031575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серіктестік бірлескен кәсіпорын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"Матин"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151000026403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филиалы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"Шлюмберже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Лоджелко Инк"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600700108872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филиалы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"Бектел Интернешнл Инк"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150900000146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компаниясы филиалы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"Паркер Дриллинг Компани Интернешнл Лимитед"  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150900000355  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филиалы  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"Енка Иншаат ве Санайи Аноним Шикерти"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150900000157 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Корпорация филиалы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"Қазақстандағы Бейкер Хьюз Сервисез  Интернешнл инк. (Beker Hughes Services International.  INC)"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600900130359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филиалы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дағы "Халлибуртон  интернешнл Инк"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150900001298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серіктестік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"Сенімді құрылыс"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150100002653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серіктестік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"Каспиймаңы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бұрғылау-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151000028432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"Каспий құбыр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консорциумы-К"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600400070045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"Теңізмұнай-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150900004446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серіктестік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"Денхолм- Жолдас"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151000036411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Компанияның жауапкершілігі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 филиалы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"ПФД Интернешнл"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150100002297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филиалы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"Эм-Ай Дриллинг Флюидз Интернешнл Б.В"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151000035611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серіктестік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Бристоу Әуе Жолы Сервис"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151000032012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әуе жолы" авиакомпания- сы"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151000025460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
</w:t>
            </w:r>
          </w:p>
        </w:tc>
      </w:tr>
      <w:tr>
        <w:trPr>
          <w:trHeight w:val="72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серіктестік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"Сазанқұрақ"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151000027104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"АNАСО"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151000021666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 кәсіпорын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"Қазаэронави-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гация"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600500028895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"Рахат"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600900092330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Пауэр Консолидэйтед"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600700125290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"Заңғар" Қазақ республикалық сауда үйі"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600500001585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халықаралық әуежайы"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600800000511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"Қазатомөнер-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кәсіп" ұлттық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 компания-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181600039479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серіктестік Қазақстан-Түрік-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Америка-Голландия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 кәсіпорны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"Кока-Кола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Боттлерс"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600700138621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серіктестік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"Almaty Cotton Plant"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600300507042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"Алтел"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600600021605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 серіктестік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"GSM Қазақстан" "Қазақтелеком"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ААҚ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600700171535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
</w:t>
            </w:r>
          </w:p>
        </w:tc>
      </w:tr>
      <w:tr>
        <w:trPr>
          <w:trHeight w:val="72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серіктестік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"Кар-Тел"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600900131390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"Нұрсат"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600400063768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 Джи Электроникc Алматы Қазақстан"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600900121360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серіктестік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"Базис-А" корпорациясы"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600200108467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"Сайпем S.р.А."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қоғамының филиалы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"Сайпем Қазақстан" филиалы"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600900011312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"Азимут Энерджи Сервисез"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600600033565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серіктестік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"Гелиос"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600900149899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серіктестік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"Raimbek Bottlers"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600700172269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"Акцепт-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терминал"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600200084213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"Алматықала-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көпсалалы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компаниясы"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600300000584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"Мұнайбанк"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430600000759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
</w:t>
            </w:r>
          </w:p>
        </w:tc>
      </w:tr>
      <w:tr>
        <w:trPr>
          <w:trHeight w:val="72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"Бахус"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600300053448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"Қазкоммерцбанк"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600400055239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"ТұранӘлембанк"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600900114104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Халық жинақ банкі"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600200048129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"Ситибанк Қазақстан"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600900130821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"ЦентрКредитбанк"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600700033173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АВN АМRО Банкі" еншілес акционерлік банкі"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600900000141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"Каспийбанк"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600700043016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"Еуразия банкі"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600900063755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
</w:t>
            </w:r>
          </w:p>
        </w:tc>
      </w:tr>
      <w:tr>
        <w:trPr>
          <w:trHeight w:val="4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"Қазақстандағы Қытай Банкі"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600700088984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"АТФ банк"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600900079718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"Альянс Банк"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451800015025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"Темірбанк"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600700053750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
</w:t>
            </w:r>
          </w:p>
        </w:tc>
      </w:tr>
      <w:tr>
        <w:trPr>
          <w:trHeight w:val="42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"ТЕХАКАВАNK"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600900050984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Еншілес Банк 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"НSВС Қазақстан Банкі"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600900133859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"Нұрбанк"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151000015914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"Еуразиялық қаржы-өнеркәсіп компаниясы"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600900062526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серіктестік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"АrLine"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600700051072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"Имсталькон"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600700021257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серіктестік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"Меркурий"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600400108079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"Қазхиммонтаж холдингі"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600200022026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бірлескен кәсіпорын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"ДЭН"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600900048212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серіктестік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"Алиби"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600400021729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серіктестік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"Вираж"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600400093983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
</w:t>
            </w:r>
          </w:p>
        </w:tc>
      </w:tr>
      <w:tr>
        <w:trPr>
          <w:trHeight w:val="4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"Қазпочта"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600700100437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"Нұрполис" сақтандыру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компаниясы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600700181477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"Пана Иншуранс" сақтандыру компаниясы"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600500051273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серіктестік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"Эрнст энд Янг Қазақстан"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600700059925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серіктестік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"Делойт"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600900058891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"Коммеск-Өмір" акционерлік сақтандыру компаниясы" 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600500018073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
</w:t>
            </w:r>
          </w:p>
        </w:tc>
      </w:tr>
      <w:tr>
        <w:trPr>
          <w:trHeight w:val="42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"ПрайсУотер-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хаус Куперс"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600900061341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серіктестік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"КПМГ Аудит"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600700072922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каспийқайраңы"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600700004422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серіктестік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"Green House Distribution"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600700213006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серіктестік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"Apple City Distribution"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600500087285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серіктестік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"Тоуоtа Тsиshо Kаzаkhstan Аuto"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600500062367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серіктестік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"Проминвест-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600400240530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серіктестік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"ҚазАвтоГаз"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600800055748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серіктестік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"Проктер энд Гэмбл Қазақстан"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600700155258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
</w:t>
            </w:r>
          </w:p>
        </w:tc>
      </w:tr>
      <w:tr>
        <w:trPr>
          <w:trHeight w:val="97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серіктестік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"Қазфосфат"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600900151362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"НГСК ҚазҚұрылыс-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600700228125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"МЖЗҚ" жинақтаушы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зейнетақы қоры"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600700161857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Халық Банкінің жинақтаушы зей-нетақы қоры"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600400080570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"Ұлар Үміт" жинақтаушы зей-нетақы қоры"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600700164895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"Грантум" жинақтаушы зей-нетақы қоры"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600900138673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"Сенім" ашық жинақтаушы зей-нетақы қоры"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600900137026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ТӘБ" жинақтаушы зей-нетақы қоры"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600400079126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"Жетісу" зейнетақы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600700166319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"GRANTUM Аsset Management" зейнетақы активтерін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асыратын ұйым"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600900125957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"Bailyk Аsset Management" зейнетақы активтерін  инвестициялық басқаруды жүзеге асыратын ұйым"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600900138024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"Рremier Аsset Management" зейнетақы активтерін  инвестициялық басқаруды жүзеге асыратын ұйым"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600400085351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"ҚазМұнайГаз" ұлттық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компаниясы"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620100210025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
</w:t>
            </w:r>
          </w:p>
        </w:tc>
      </w:tr>
      <w:tr>
        <w:trPr>
          <w:trHeight w:val="72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"ҚазМұнайГаз" Барлау Өндіру"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620100210124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темір жолы" ұлттық компаниясы"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620100210058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"КЕGОС"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600700153614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
</w:t>
            </w:r>
          </w:p>
        </w:tc>
      </w:tr>
      <w:tr>
        <w:trPr>
          <w:trHeight w:val="4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"Локомотив"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620300233241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"Қазақтелеком"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600700017446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
</w:t>
            </w:r>
          </w:p>
        </w:tc>
      </w:tr>
      <w:tr>
        <w:trPr>
          <w:trHeight w:val="72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"ҚазТрансОйл"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600700151343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"Азық-түлік келісім-шарт корпорациясы"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компа-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ниясы"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600700153009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серіктестік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"Цесна-Астық" концерні"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031400005433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  шектеулі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серіктестік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"Агроорталық- Астана"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031400041979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"Цесна" корпорациясы"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031400057469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  шектеулі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серіктестік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"Қазақтүрік-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600900045240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"Интергаз Орталық Азия"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600700153064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"ҚазТрансГаз"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600700203273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"Цеснабанк"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031400063221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"ҚазМұнайГаз" сауда үйі"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620100210091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серіктестік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"Негіз-Ақмола" 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компаниясы"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031400127221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"Ұлттық ақпараттық технологиялар"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600700208857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ақпарат агенттігі" ұлттық компаниясы"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600700130494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инжиниринг" ұлттық компаниясы"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620300226777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халықаралық әуежайы"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031400149277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
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"Эйр Астана"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620300022100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
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серіктестік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"НС Қазақстанның астық пулы"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620300017277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
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  шектеулі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серіктестік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"Логос-трейд"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620200013042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
</w:t>
            </w:r>
          </w:p>
        </w:tc>
      </w:tr>
      <w:tr>
        <w:trPr>
          <w:trHeight w:val="72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  шектеулі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серіктестік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"Аурика"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031400125566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
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серіктестік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"Цесинторг"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031400099882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
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"КUАТ корпорациясы"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600400500965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
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серіктестік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"ВІ-Grоuр"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620200018021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
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"Әділ"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180100000142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  Қазақстан  облысы
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серіктестік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"БипэкАвто"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181600065533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  Қазақстан  облысы
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серіктестік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"Шүлбі суэлектр-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қауымдастығы"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600700156564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  Қазақстан облысы
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"Қазмырыш"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180100000186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  облысы
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"Өскемен ЖЭО AES"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600700157958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  Қазақстан облысы
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"Үлбі металлургия зауыты"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181600004619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  Қазақстан  облысы
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"Өскемен титан-магний комбинаты"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181600003148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  Қазақстан облысы
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"Агроөнеркәсіптік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ком- пания" жауапкерші- лігі шектеулі серіктестігі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"Жәрдем-Агро"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181600063119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облысы
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"Ақбақай тау-кен металлургия комбинаты" 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210700004563  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  облысы
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 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"Қант" 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211500001091  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  облысы 
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серіктестік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"БМ"  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210200002469  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  
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"Ақсайгазсервис"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270300007663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  облысы
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филиалы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"Қарашығанақ Петролиум Оперейтинг Б.В."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270300007850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
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  шектеулі компания филиалы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"Аджип Қарашығанақ Б.В."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270300006500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  облысы
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филиалы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 Джи Қарашығанақ Лимитед (Ақсай қ.)"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270300006491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  облысы
</w:t>
            </w:r>
          </w:p>
        </w:tc>
      </w:tr>
      <w:tr>
        <w:trPr>
          <w:trHeight w:val="12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филиалы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"Шеврон Интернешнл Петролеум Компании"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270300007575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  облысы
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филиалы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"Лукойл Оверсиз Қарашығанақ Б.В."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270300011232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
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"Конденсат"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270300000831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  облысы
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"Ақсайавто-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270300007223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  облысы
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"Қазбұргаз"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270300000816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  облысы
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филиалы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"СайПар Дриллинг Компани Б.В.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Қарашығанақ Проджект"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270300010168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  облысы
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Қазақстандық филиалы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"Диетсманн С.п.А."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270300009340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  облысы
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жеке компанияның  филиалы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"Экспро Галф Лтд."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270300006742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
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Корпорация филиалы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Республикасын- дағы "Дженерал Электрик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Интернешнл ИНК"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270300009252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  облысы
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серіктестік бірлескен кәсіпорын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"ИГС-Сичим"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270300007762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
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серіктестік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"Жайықсельстрой құрылыс- коммерциялық фирмасы"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271800042453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
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серіктестік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"Бином"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271800034243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  облысы
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серіктестік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"Ақсай-Пром-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270300008056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  облысы
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серіктестік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"Жайықмұнай"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271800014293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  облысы
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серіктестік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"Қазақмыс корпорациясы"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241000000794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  облысы
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"Миттал Стил Теміртау"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301200016659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  облысы 
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серіктестік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Жылу"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300100000315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  облысы
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"Жәйрем тау-кен байыту комбинаты"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241100000153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  облысы
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серіктестік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"Nova-Мырыш"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240200003111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  облысы
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кәмпиттері"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301700001934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
</w:t>
            </w:r>
          </w:p>
        </w:tc>
      </w:tr>
      <w:tr>
        <w:trPr>
          <w:trHeight w:val="4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"Шұбаркөл көмір"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300100210062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  облысы
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кәсіпорын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"Эфес-Қарағанды сыра қайнату зауыты"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300401000047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  облысы
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серіктестік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"Өркен"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391800006935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  облысы
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"Соколов-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Сарыбай тау-кен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бірлестігі"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391900000016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
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минералы"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391600000175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
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серіктестік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"Арай-91"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391800004466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
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"Баян-Сұлу"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391700002334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  облысы
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серіктестік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"Иволга-Холдинг"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390800008873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  облысы
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  шектеулі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серіктестік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мұнайбазасы"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391700042663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  облысы
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  шектеулі серіктестік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"Агротехмаш"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391700070548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  облысы
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серіктестік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"ҚазАгроТрейд"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600800051670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  облысы
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  шектеулі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серіктестік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"Құралай"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391800006737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  облысы
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"ПетроҚазақстан Құмкөл Ресорсиз"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331000009203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  облысы
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"Торғай-Петролеум"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331000019739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  облысы
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  шектеулі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серіктестік бірлескен кәсіпорын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"Қазгермұнай"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331000034798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
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  шектеулі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серіктестік бірлескен кәсіпорын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"Қуатамлон-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331000034818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
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"СНПС-Ай-Дан Мұнай"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331000042403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
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"Қазтеңізкөлік-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флоты" ұлттық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кеме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қатынасы компаниясы"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031400154823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  облысы
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мұнайгаз"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430100000245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  облысы
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"Қаражанбас-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430600000980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  облысы
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мемлекеттік кәсіпорын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"Ақтау халықаралық  теңіз сауда порты"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430600001252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  облысы
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серіктестік бірлескен кәсіпорын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430600037330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  облысы
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Корпорация филиалы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"СHPС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Интернешнл (Бозашы) Инк."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430600067035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
</w:t>
            </w:r>
          </w:p>
        </w:tc>
      </w:tr>
      <w:tr>
        <w:trPr>
          <w:trHeight w:val="73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серіктестік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"Қарақұдық-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430600001175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  облысы
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Компанияның қазақ-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стандық филиалы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"Вагеннборг Қазақстан Б.В"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430500000866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
</w:t>
            </w:r>
          </w:p>
        </w:tc>
      </w:tr>
      <w:tr>
        <w:trPr>
          <w:trHeight w:val="72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серіктестік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"Толқынмұнай-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430600051754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  облысы
</w:t>
            </w:r>
          </w:p>
        </w:tc>
      </w:tr>
      <w:tr>
        <w:trPr>
          <w:trHeight w:val="72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  шектеулі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серіктестік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"Қазполмұнай"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430600061344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Манғыстау  облысы
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"Нельсон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Петролеум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Бузачи Б.В."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600900143416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  облысы
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серіктестік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"Oil Services Company"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600400129654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  облысы
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серіктестік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"Ойл көлік корпорейшн"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600400244973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  облысы
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шектеулі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серіктестік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"Oil Construction Company"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430100214743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  облысы
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алюминийі"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451500000048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
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серіктестік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"Богатырь Аксес Көмір"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451600022999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  облысы
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"Еуразия энергетикалық  корпорациясы"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451400000957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
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серіктестік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"Екібастұз АЕS"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451600022625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
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мұнай-химия зауыты"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600400123776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  облысы
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электролиз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зауыты"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451500228612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  облысы
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"Сұлтан-элеватор-диірмен-макарон кешені"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481400049537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  Қазақстан облысы
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серіктестік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"Аксесс-Энерго ПТЭЦ-2"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481400068937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  Қазақстан  облысы
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серіктестік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"Север-ойл"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480100212020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
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  шектеулі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серіктестік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"СҚ Мұнайөнімі"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481400074714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  Қазақстан облысы
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серіктестік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"АнСо"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032300000816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  Қазақстан облысы
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серіктестік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"Астық-трейд"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620200014036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  облысы
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серіктестік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"ПетроҚазақстан Ойл Продактс"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582100001392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  Қазақстан  облысы
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серіктестік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"Джей Ти Ай Сентрал Эйжа"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582100000713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  Қазақстан  облысы
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"Энергоорталық-3"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582100007633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  Қазақстан облысы
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"Химфарм"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582200000024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  Қазақстан  облысы
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серіктестік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"Шымкентсыра"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582400000043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  Қазақстан  облысы
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Акционерлік қоғам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полиметалл" өнеркәсіптік  корпорациясы"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582300035482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  Қазақстан облысы
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серіктестік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"Мырзакент" корпорациясы"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581000000420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  Қазақстан  облысы
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
</w:t>
            </w:r>
          </w:p>
        </w:tc>
        <w:tc>
          <w:tcPr>
            <w:tcW w:w="4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серіктестік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"НИМЭКС" корпорациясы"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582200001660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