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95a" w14:textId="7fe6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сәуірдегі N 421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шілдедегі N 649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  "Республикалық мемлекеттік кәсіпорындардың кейбір мәселелері туралы" Қазақстан Республикасы Үкіметінің 1999 жылғы 16 сәуірдегі N 421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13, 129-құжат)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