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6c0" w14:textId="93d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шілдедегі N 643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әкімшілік-аумақтық құрылысындағы өзгеріс туралы" Қазақстан Республикасы Президентінің 2007 жылғы 4 маусымдағы N 338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(Қазақстан Республикасының ПҮАЖ-ы, 2004 ж., N 49, 627-құжат)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"1223" деген сандар "1285"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жолдағы "47424" деген сандар "47486"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әкімі: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өз актілерін осы қаулыға сәйкес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