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897c" w14:textId="4928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30 шілдедегі N 640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"2007 жылға арналған республикалық бюджет туралы" Қазақстан Республикасының 2006 жылғы 8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, "Республикалық және жергілікті бюджеттердің атқарылу ережесін бекіту туралы" Қазақстан Республикасы Үкіметінің 2007 жылғы 20 наурыздағы N 225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Төртінші шақырылатын Қазақстан Республикасы Парламентінің Мәжілісі депутаттарының кезектен тыс сайлауын өткізуге 2007 жылға арналған республикалық бюджетте көзделген Қазақстан Республикасы Үкіметінің шұғыл шығындарға арналған резервінен Қазақстан Республикасының мынадай мемлекеттік органдарына: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Орталық сайлау комиссиясына - 271500,0 (екі жүз жетпіс бір миллион бес жүз мың)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Сыртқы істер министрлігіне - 20992,0 (жиырма миллион тоғыз жүз тоқсан екі мың) теңге бөлінсін.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өзгерту енгізілді - ҚР Үкіметінің 2007 жылғы 28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бөлінген қаражаттың мақсатты пайдаланылуын бақылауды жүзеге асырсын.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