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30e1" w14:textId="33b3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23 шілдедегі N 818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шілдедегі N 612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1.""Су ресурстарын басқару және жерді қалпына келтіру жобасын іске асыру жөніндегі ведомствоаралық үйлестіру кеңесін құру туралы" Қазақстан Республикасы Үкіметінің 2002 жылғы 23 шілдедегі N 818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 ресурстарын басқару және жерді қалпына келтіру жобасын іске асыру жөніндегі ведомствоаралық үйлестіру кеңесінің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Есімов -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Ахметжан Смағұлұлы шаруашылығы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Ерғожин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Дәулет Еділұлы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Құсайынов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Марат Әпсеметұлы Экономика және бюджеттік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Бірәлиев - Қазақстан Республикасының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Әлжан Хамидолаұлы ортаны қорғау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Үмбетов Серік Әбікенұлы, Әріпханов Айдар Әбдіразақұлы, Бекжанов Жамбыл Лесбекұлы, Коржова Наталья Артемовна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