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e016" w14:textId="d0ce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Жекелеген қызмет түрлерімен айналысу құқығы үшін лицензиялық алым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19 шілдедегі N 610 Қаулысы.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Республикасының 2001 жылғы 12 маусымдағы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 (Салық кодексі) және "Лицензиялау туралы" Қазақстан Республикасының 2007 жылғы 11 қаңтардағы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сәйкес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жекелеген қызмет түрлерімен айналысу құқығы үшін лицензиялық алым ставкалары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қаулыға қосымшаға сәйкес Қазақстан Республикасы Үкіметінің кейбір шешімдерінің күші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жариялануға тиіс және 2007 жылғы 9 тамыздан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2007 жылғы 19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610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Ставкаларына өзгерту енгізілді - ҚР Үкіметінің 2007.09.29.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(алғаш рет ресми жарияланған күнінен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Жекелеген қызмет түрлерімен айналысу құқығы үшін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лицензиялық алым ставкалары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813"/>
        <w:gridCol w:w="3893"/>
      </w:tblGrid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Лицензияланатын қызмет түрлері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Лицензиялық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айлық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есептік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көрсеткіштермен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жылу энергиясын өндіру,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және тарату, электр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станцияларын, электр желілері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станцияларын пайдалану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Тау-кен, мұнай-химия, химия,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өңдеу өндірістерін жобалау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пайдалану, газ, мұнай мен мұнай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өнімдерін сақтау объектілерін,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магистральдық газ құбырларын, мұнай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құбырларын, мұнай өнімдері құбырларын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10(500)*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шикізатты қайта өңдеу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(кеңінен таралған пайдалы қазбаларды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өңдеуді қоспағанда)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және коммуналдық-тұрмыс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газдандыру жүйесін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Химиялық, бұрғылау, мұнай-газ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кәсіпшілігі, геологиялық барлау,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тау-кен-шахта, металлургиялық,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жабдықтарды, жарылыстан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электр 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жабдықтарды, көтергіш құрылыстарды,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0,7 кг/см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жоғары қысыммен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істейтін және жылу жеткізу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температурасы 115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қазандықтарды,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кг/см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жоғары қысыммен 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істейтін сауыттар мен құбыр жолдарды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дайындау, монтаждау, жөндеу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(бірыңғай технологиялық процесте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жабдықтарды жобалауды,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дайындауды, монтаждауды, жөндеуді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қайта сату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 сатып алу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құралдарын шығару және жөндеу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түсті және қара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сынықтары мен қалдықтарын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жинауы (дайындауы), сақтауы, өңдеуі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өткізуі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энергиясын пайдалану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объектілерінің өмірлік циклінің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кезеңдеріне байланысты жұмыстарды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материалдармен, иондаушы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шығару көздерімен (медициналық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мақсаттағы рентген-диагностикалық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қондырғылардан басқа)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заттармен жұмыс істеу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рентгенологиялық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пайдалануды қоспағанда,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рентгендік жабдықты әзірлеу, шығару,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және пайдалану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энергиясын пайдалану саласында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материалдарға, иондаушы сәуле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 көздеріне, радиоактивті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 мен радиоактивті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қалдықтарға арналған көліктік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контейнерлердің, орау жиынтықтары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материалдарының, құралдардың,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контейнерлердің 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құжаттамасын әзірлеу, оларды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құрастыру, дайындау, шығару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қалдықтармен жұмыс істеу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материалдарды, радиоактивті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заттарды, иондаушы сәуле шығарудың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радиоизотоптық көздерін, радиоактивті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транзиттік тасымалдауды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алғанда, 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аумағының шегінде тасымалдау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ядролық сынақ полигондары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аумақтарында жүргізілген ядролық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жарылыстардың салдарынан ластанған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аумақтардағы және 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аумақтардағы қызмет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қондырғылар мен ядролық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 физикалық қорғау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энергиясын пайдалануға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қызметке мамандар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 арнайы даярлау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Уларды өндіру, өңдеу, сатып алу,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өткізу, пайдалану, жою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Тіркеу, өндірістік сынақтар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зерттеулерге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үлгілерді қоспағанда,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 (формуляция), өткізу, қолдану,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пестицидтерді (улы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химикаттарды) және оларды өндіруге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бастапқы құрамдас заттарды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әкелу жөніндегі қызмет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 жұмыстарын орындау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кезіндегі қызметті қоспағанда, күзет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дабылы құралдарын монтаждау, ретке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 және оларға техникалық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жөніндегі қызмет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тасымалдау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жүктерді тасымалдау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Есірткі, психотроптық заттар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прекурсорлардың айналымына байланысты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құпияларды 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жөніндегі қызмет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криптографиялық 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 әзірлеу және өткізу (оның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өзге де беру)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Жедел-іздестіру іс-шараларын жүргізу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арнайы техникалық құралдарды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әзірлеу, өндіру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Жедел-іздестіру іс-шараларын жүргізу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арнайы техникалық құралдарды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өткізу, ақпараттың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таралып кетуін болдырмаудың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арналарын іздеу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Монтаждауды, реттеуді, пайдалануды,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сақтауды, жөндеуді және сервистік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көрсетуді қоса алғанда, оқ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дәрілерді, қару-жарақ пен әскери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техниканы, олардың қосалқы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бөлшектерін, жиынтықтаушы бұйымдары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аспаптарын, сондай-ақ оларды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өндіруге арналған арнайы материалдар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жабдықтарды әзірлеу, өндіру,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жөндеу, алу және өткізу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12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Жарылғыш және пиротехникалық заттар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олар қолданылып жасалған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 әзірлеу, өндіру, сатып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өткізу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Босатылған оқ-дәріні, қару-жарақты,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техниканы, арнайы құралдарды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(құрту, кәдеге жарату, көму)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 ұстайтын жауынгерлік атыс қаруы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оның патрондарын әзірлеу, өндіру,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жөндеу, сату, сатып алу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және қызметтік атыс қаруы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оның патрондарын, суық қаруды,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газ қаруы мен 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патрондарын әзірлеу, өндіру, жөндеу,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сату, сатып алу, коллекциялау,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экспонаттау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3(10)**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пиротехникалық заттар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 қолданылып жасалған бұйымдарды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әзірлеу, өндіру, сату, сатып алу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3(10)***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Зымыран-ғарыш техникасын жасауды,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шығаруды, пайдалануды, жөндеуді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жаңғыртуды, оның жұмыс істеуін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үшін жер үсті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инфрақұрылымдарын (полигонды,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командалық-өлшеу кешенін, стендтік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базаны және басқаларын) пайдалануды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алғанда, ғарыш кеңістігін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байланысты барлық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түрлерімен айналысу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цифрлық қолтаңбаның ашық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кілтінің электрондық цифрлық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қолтаңбаның жабық кілтіне сәйкестігін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куәландыру жөніндегі, 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куәлігінің дұрыстығын растау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саласында қызмет көрсету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қызметі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Телевизиялық және (немесе) радио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хабарларын таратуды 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учаскелерінде орман пайдаланушылар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асыратын сүрек дайындау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Шитті мақтаны талшықты мақтаға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өңдеу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орналастыру, топография-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геодезиялық және картографиялық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жүргізу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Медициналық, дәрігерлік қызмет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қызмет: дәрілік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 өндіру, дайындау, көтерме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бөлшектеп өткізу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медициналық-әлеуметтік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және мемлекеттік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ұйымдарда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 көрсетуді ұсыну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Адвокаттық қызмет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 қызметі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бағалау (зияткерлік меншік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объектілерін, материалдық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 құнын қоспағанда)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меншікті, материалдық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 құнын бағалау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Банкроттық рәсімдерде төлем қабілеті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борышкерлердің мүлкі мен істерін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Аудиторлық қызмет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саласындағы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орындау және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Лотерея ұйымдастыру және өткізу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(мемлекеттік (ұлттық) лотереядан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басқа)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күзет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жүзеге асыру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 жүргізушілерін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даярлау, қайта даярлау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ұйымдарындағы қызметті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дене шынықтыру-сауықтыру,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қызметтер көрсету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шетелге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 әкету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Туроператорлық, турагенттік қызмет,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нұсқаушысы көрсететін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 қызмет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Сот-сараптама қызметі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пен мәдениет ескерткіштерінде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 және (немесе)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ғылыми-реставрациялық жұмыстарды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 мен банк операцияларының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түрлерін жүзеге асыратын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жүргізетін банк операциялары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80(40)****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 жүзеге асыратын 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80(40)****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"Өмірді сақтандыру" саласындағы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"Жалпы сақтандыру" саласындағы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сақтандыру жөніндегі қызмет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брокерінің қызметі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нарығындағы актуарийлік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Брокерлік қызмет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Дилерлік қызмет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қағаздарды ұстаушылардың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тізілімі жүйесін жүргізу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портфельді басқару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 активтерін инвестициялық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жөніндегі қызмет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Кастодиан қызметі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Трансфер-агенттік қызмет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қағаздармен және өзге де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жасалатын сауданы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қызмет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 жарналарын тарту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 төлемдерін жүзеге 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Кредиттік бюроның қызметі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Жобалау-іздестіру қызметі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 жұмыстары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материалдарын, бұйымдары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конструкцияларын (сертификатталатын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өнімдерін қоспағанда) өндіру (шығару)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 саласындағы сараптамалық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және инжинирингтік қызметтер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ғимараттарының құрылысын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үлескерлердің ақшасын тарту есебін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қызмет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 мен Қазақстан 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елтаңбасын, 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 бейнеленген материалдық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дайындау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спиртінің өндірісі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Сырадан басқа алкоголь өнімінің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 өндірісі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 өнімдерін өндіру аумағында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сақтауды, көтерме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бөлшек саудада сату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алкоголь өнімін сақтау,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және (немесе) бөлшек саудада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 бұйымдарының өндірісі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сауданы жүзеге асыру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қолма-қол шетел валютасына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экспорты мен импорты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11990*****
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Астықты қабылдау, өлшеу, кептіру,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сақтау және тиеп жөнелту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Астықты экспортқа өткізу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Ескертпе: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Лицензиялық қызмет үшін лицензиялық алым ставкалары: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мұнай-газ өңдеу өндірістерін пайдалану - 500 айлық есептік көрсеткіш (АЕК);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тау-кен, мұнай-химия, химия өндірістерін жобалау, газ, мұнай мен мұнай өнімдерін сақтау объектілерін, магистральдық газ құбырларын, мұнай құбырларын, мұнай өнімдері құбырларын пайдалану - 10 АЕК.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Лицензиялық қызмет үшін лицензиялық алым ставкалары: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азаматтық және қызметтік атыс қаруы мен оның патрондарын, суық қаруды, сондай-ақ газ қаруы мен оның патрондарын әзірлеу, өндіру, жөндеу, сату, коллекциялау, экспонаттау - 10 АЕК.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Азаматтық және қызметтік атыс қаруы мен оның патрондарын, суық қаруды, сондай-ақ газ қаруы мен оның патрондарын сатып алу - 3 АЕК.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Лицензиялық қызмет үшін лицензиялық алым ставкалары: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азаматтық, пиротехникалық заттар мен олар қолданылып жасалған бұйымдарды әзірлеу, өндіру, өткізу - 10 АЕК.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Азаматтық, пиротехникалық заттар мен олар қолданылып жасалған бұйымдарды сатып алу - 3 АЕК.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Банк операцияларына байланысты қызметті лицензиялау үшін лицензиялық алым ставкалары: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деңгейдегі банктер үшін - 80 АЕК;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операцияларының жекелеген түрлерін жүзеге асыратын ұйымдар үшін - 40 АЕК.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 тауарлардың экспорты мен импортын лицензиялағаны үшін лицензиялық алым ставкалары 11990 теңгені құрайды.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393"/>
        <w:gridCol w:w="317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айналысу құқығы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лицензиялар телнұсқасын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кезінде 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алым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100%-ы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экспорты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импортына лицензиялардың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телнұсқасын бергені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алым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1115******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Тауарлардың экспорты мен импортына лицензиялардың телнұсқасын бергені үшін лицензиялық алым ставкалары 1115 теңгені құрайды.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373"/>
        <w:gridCol w:w="321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Лицензияларды 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рәсімдегені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алым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10%-ы, бірақ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АЕК-тен аспайды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экспорты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импортына лицензияларды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ресімдегені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алым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1115*******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Тауарлардың экспорты мен импортына лицензияларды қайта ресімдегені үшін лицензиялық алым ставкалары 1115 теңгені құрайды.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жылғы»19 шілдедегі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610 қаулысына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Үкіметінің күші жойылған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кейбір шешімдерінің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"Жекелеген қызмет түрлерімен айналысу құқығы үшін лицензиялық алым ставкаларын бекіту туралы" Қазақстан Республикасы Үкіметінің 2002 жылғы 24 қаңтардағы N 100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 жекелеген қызмет түрлерімен айналысу құқығы үшін лицензиялық алым ставкаларының 1-тарауы 1-тармағының 8-1) тармақшасын қоспағанда (Қазақстан Республикасының ПҮАЖ-ы, 2002 ж., N 5, 30-құжат).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Үкіметінің 2002 жылғы 24 қаңтардағы N 100 қаулысына өзгерістер енгізу туралы" Қазақстан Республикасы Үкіметінің 2002 жылғы 16 сәуірдегі N 434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2002 ж., N 12, 114-құжат).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Республикасында көліктегі қызметті лицензиялаудың кейбір мәселелері" туралы Қазақстан Республикасы Үкіметінің 2002 жылғы 17 шілдедегі N 794 қаулысымен бекітілген Қазақстан Республикасы Үкіметінің кейбір шешімдеріне енгізілетін өзгерістер мен толықтырулардың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2002 ж., N 22, 243-құжат).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"Пестицидтерді (улы химикаттарды) аэрозольдік және фумигациялық әдістермен қолдану жөніндегі қызметті жүзеге асыратын жеке және заңды тұлғаларға қойылатын біліктілік талаптарын бекіту туралы" Қазақстан Республикасы Үкіметінің 2003 жылғы 20 тамыздағы N 833 қаулысының 2-тармағының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2003 ж., N 34, 340-құжат).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"Мемлекеттік орман қоры учаскелерінде орман пайдаланушылар жүзеге асыратын сүрек дайындау жөніндегі қызметті лицензиялаудың кейбір мәселелері және Қазақстан Республикасы Үкіметінің кейбір шешімдеріне толықтырулар енгізу туралы" Қазақстан Республикасы Үкіметінің 2003 жылғы 2 қазандағы N 1018 қаулысының 2-тармағының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2003 ж., N 40, 421-құжат).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Үкіметінің 1995 жылғы 29 желтоқсандағы N 1894 және 2002 жылғы 24 қаңтардағы N 100 қаулыларына өзгерістер мен толықтырулар енгізу туралы" Қазақстан Республикасы Үкіметінің 2004 жылғы 4 наурыздағы N 269 қаулысының 1-тармағының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2004 ж., N 11, 144-құжат).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"Қазақстан Республикасы Үкіметінің кейбір шешімдеріне толықтырулар мен өзгерістер енгізу туралы" Қазақстан Республикасы Үкіметінің 2004 жылғы 11 тамыздағы N 842 қаулысының 1-тармағының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2004 ж., N 29, 393-құжат).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"Қазақстан Республикасы Үкіметінің кейбір шешімдеріне өзгерістер мен толықтырулар енгізу туралы" Қазақстан Республикасы Үкіметінің 2004 жылғы 13 тамыздағы N 860 қаулысымен бекітілген Қазақстан Республикасы Үкіметінің кейбір шешімдеріне енгізілетін өзгерістер мен толықтырулардың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2004 ж., N 30, 403-құжат).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"Қазақстан Республикасы Үкіметінің 2002 жылғы 24 қаңтардағы N 100 қаулысына толықтыру енгізу туралы" Қазақстан Республикасы Үкіметінің 2004 жылғы 25 қарашадағы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1233 қаулысы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2004 ж., N 46, 583-құжат).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"Пестицидтерді (улы химикаттарды) өндіру (формуляциялау), сату және қолдану жөніндегі қызметті жүзеге асыратын жеке және заңды тұлғаларға қойылатын біліктілік талаптарын бекіту туралы" Қазақстан Республикасы Үкіметінің 2005 жылғы 22 маусымдағы N 613 қаулысының 2-тармағының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2005 ж., N 25, 316-құжат).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"Қазақстан Республикасы Үкіметінің кейбір шешімдеріне өзгерістер енгізу және кейбір шешімдерінің күші жойылды деп тану туралы" Қазақстан Республикасы Үкіметінің 2005 жылғы 25 шілдедегі N 773 қаулысының 1-тармағының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2005 ж., N 31, 410-құжат).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"Қазақстан Республикасы Үкіметінің кейбір шешімдеріне лицензиялау мәселелері бойынша өзгерістер енгізу туралы" Қазақстан Республикасы Үкіметінің 2005 жылғы 27 шілдедегі N 779 қаулысының 1-тармағының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2005 ж., N 31, 414-құжат).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"Қазақстан Республикасы Үкіметінің кейбір шешімдеріне өзгерістер мен толықтырулар енгізу туралы" Қазақстан Республикасы Үкіметінің 2005 жылғы 19 тамыздағы N 853 қаулысының 1-тармағының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2005 ж., N 32, 445-құжат).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"Қазақстан Республикасы Үкіметінің 2002 жылғы 24 қаңтардағы N 100 және 2002 жылғы 23 желтоқсандағы N 1348 қаулыларына өзгерістер енгізу туралы" Қазақстан Республикасы Үкіметінің 2005 жылғы 24 тамыздағы N 867 қаулысының 1-тармағының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2005 ж., N 33, 452-құжат).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"Қазақстан Республикасы Үкіметінің 2002 жылғы 24 қаңтардағы N 100 және 2002 жылғы 17 шілдедегі N 794 қаулыларына өзгерістер мен толықтырулар енгізу туралы" Қазақстан Республикасы Үкіметінің 2005 жылғы 2 қыркүйектегі N 893 қаулысының 1-тармағының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2005 ж., N 34, 464-құжат).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"Қазақстан Республикасы Үкіметінің 2002 жылғы 24 қаңтардағы N 100 қаулысына толықтыру енгізу туралы" Қазақстан Республикасы Үкіметінің 2005 жылғы 21 қазандағы N 1057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2005 ж., N 38, 538-құжат).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"Ойын бизнесі саласындағы қызметті лицензиялаудың кейбір мәселелері туралы" Қазақстан Республикасы Үкіметінің 2005 жылғы 2 желтоқсандағы N 1192 қаулысының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2005 ж., N 46, 596-құжат).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"Шитті мақтаны талшықты мақтаға бастапқы қайта өңдеу жөніндегі қызметті жүзеге асыратын заңды тұлғаларға қойылатын біліктілік талаптарын бекіту туралы" Қазақстан Республикасы Үкіметінің 2005 жылғы 22 желтоқсандағы N 1270 қаулысының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2005 ж., N 49, 628-құжат).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"Қазақстан Республикасы Үкіметінің 2002 жылғы 24 қаңтардағы N 100 қаулысына өзгеріс пен толықтырулар енгізу туралы" Қазақстан Республикасы Үкіметінің 2005 жылғы 31 желтоқсандағы N 1334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2005 ж., N 50, 652-құжат).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"Қазақстан Республикасы Үкіметінің 2002 жылғы 24 қаңтардағы N 100 қаулысына өзгеріс енгізу және Қазақстан Республикасы Үкіметінің кейбір шешімдерінің күші жойылды деп тану туралы" Қазақстан Республикасы Үкіметінің 2006 жылғы 15 наурыздағы N 168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2006 ж., N 9, 82-құжат).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"Қазақстан Республикасы Үкіметінің 2000 жылғы 7 маусымдағы N 867 және 2002 жылғы 24 қаңтардағы N 100 қаулыларына өзгерістер енгізу туралы" Қазақстан Республикасы Үкіметінің 2006 жылғы 11 мамырдағы N 380 қаулысының 1-тармағының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2006 ж., N 17, 160-құжат).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"Аудиторлық қызметті лицензиялау кезінде қойылатын біліктілік талаптарын бекіту туралы" Қазақстан Республикасы Үкіметінің 2006 жылғы 28 қыркүйектегі N 931 қаулысының 2-тармағының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2006 ж., N 36, 398-құжат).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"Қазақстан Республикасы Үкіметінің 2002 жылғы 24 қаңтардағы N 100 қаулысына толықтыру енгізу туралы" Қазақстан Республикасы Үкіметінің 2006 жылғы 29 желтоқсандағы N 1311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2006 ж., N 50, 541-құжат).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"Қазақстан Республикасы Үкіметінің кейбір шешімдеріне ойын бизнесі мәселелері бойынша өзгерістер мен толықтырулар енгізу туралы" Қазақстан Республикасы Үкіметінің 2007 жылғы 19 ақпандағы N 125 қаулысымен бекітілген Қазақстан Республикасы Үкіметінің кейбір шешімдеріне енгізілетін өзгерістер мен толықтырулардың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2007 ж., N 4, 57-құжат).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