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65b" w14:textId="172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N 1262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шілдедегі N 603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жанындағы Үкіметтік емес ұйымдармен өзара іс-қимыл жөніндегі үйлестіру кеңесін құру туралы" Қазақстан Республикасы Үкіметінің 2005 жылғы 21 желтоқсандағы N 1262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49, 624-құжат)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Үкіметтік емес ұйымдармен өзара іс-қимыл жөніндегі үйлестіру кеңесінің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      Министрінің Кеңсесі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экономикалық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Нәубетова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Аронқызы                    Президенті жанындағы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істері және гендерлік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жөніндегі ұлттық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хатшылығының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     - "Атамекен"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       кәсіпкерлері 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берушілері жалпыұлттық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басқарма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Кәрімбаев                        - "Қазақстан жастар конгресі"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Тұрлыбекұлы             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атқарушы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Ақынжанов 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Қадырбекұлы                  істер министрлігі Жалпыеуропалық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ынтымақтастық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Әбдіхалықова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Тоқтамысұлы            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   Министрінің Кеңсесі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мәдени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Байсақова                        - Қазақстан дағдарыс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Зүлфия Мұхамедбекқызы              одағының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    - Қазақстан кәсіпкер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Сағадыбекқызы                одағының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Байсақова                        - "Қазақстан дағдарыс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Зүлфия                             одағы"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Мұхамедбекқызы                     бірлестігінің басқарма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    - "Қазақстан азаматтық альянсы"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Сағадыбекқызы               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президенті (келісім бойынша);";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Әбдімомынов Азамат Құрманбекұлы, Ақанов Айқан Ақанұлы, Ахметов Серік Нығметұлы, Ысқақова Саида Қуанқызы, Қожахмет Мадияр Дүйсенбайұлы, Мусина Лилия Сәкенқызы, Сиврюкова Валентина Андреевна, Смайылов Әлихан Асанұлы, Үмбетәлиев Мәди Тоқтарұлы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