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e98d" w14:textId="442e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алу операцияларын және баға интервенцияларын жүзеге асырудың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17 шілдедегі N 602 Қаулысы. Күші жойылды - Қазақстан Республикасы Үкіметінің 2012 жылғы 9 қазандағы № 1280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2012.10.09 </w:t>
      </w:r>
      <w:r>
        <w:rPr>
          <w:rFonts w:ascii="Times New Roman"/>
          <w:b w:val="false"/>
          <w:i w:val="false"/>
          <w:color w:val="ff0000"/>
          <w:sz w:val="28"/>
        </w:rPr>
        <w:t>N 1280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"Агроөнеркәсіптік кешенді және ауылдық аумақтарды дамытуды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реттеу туралы" Қазақстан Республикасының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Қоса беріліп отырған Сатып алу операцияларын және баға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интервенцияларын жүзеге асыру ережесі;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қоса беріліп отырған сатып алу операцияларын және баға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интервенцияларын жүзеге асыру жөніндегі мамандандырылған ұйымдардың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(бұдан әрі - мамандандырылған ұйымдар) тізбесі;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сатып алу операцияларын және баға интервенцияларын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асыру үшін сатып алынған ауыл шаруашылығы өнімі құнының 3 (үш)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пайызы мөлшерінде мамандандырылған ұйымдарға төленетін комиссиялық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сыйақы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күнтізбелік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2007 жылғы 17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602 қаулысымен бекітілген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алу операцияларын және баға интервенцияларын жүзеге асыру ережесі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Сатып алу операцияларын және баға интервенцияларын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жүзеге асыру ережесі (бұдан әрі - Ереже) "Агроөнеркәсіптік кешенді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ауылдық аумақтарды дамытуды мемлекеттік реттеу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әзірленді және ауыл шаруашылығы өнімін (бұдан әрі -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өнімі) сатып алу операцияларын және баға интервенцияларын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асырудың тәртібін айқындайды.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Тізбесін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бекітетін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ұйымдар (бұдан әрі - мамандандырылған ұйымдар)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өнімін сатып алу операциялары мен баға интервенцияларын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өнімін сатып алу операцияларын және баға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интервенцияларын жүзеге асыру үшін агроөнеркәсіптік кешенді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саласындағы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уәкілетті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уәкілетті орган)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ұйымдармен сенімгерлікпен басқару шартын жасасады.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 шаруашылығы өнімін, сондай-ақ оны сатып алу, сақтау,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тасымалдау жөніндегі қызметтерді сатып алу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сатып алу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тәртіппен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асырылады.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Сатып алу операцияларын жүзеге асыру үшін, сондай-ақ 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арқылы баға интервенцияларын іске асыру кезінде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өнімін сатып алуға тіркелген бағаны уәкілетті орган бекітеді.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Комиссиялық сыйақы төлеу, ауыл шаруашылығы өнімін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алу, сақтау және тасымалдау жөніндегі, сондай-ақ оны сатуға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байланысты шығыстар республикалық бюджет қаражаты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қаржыландырылады.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Сатып алу операцияларын және баға интервенцияларын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жүргізуге байланысты операцияларды есепке алуды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 өздерінің қаржы-шаруашылық қызметінің нәтижелерінен бөлек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жүзеге асырады.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Мамандандырылған ұйымдар ай сайын, есептіден кейінгі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10-күнінен кешіктірмей уәкілетті органға сатып алу операцияларын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баға интервенцияларын жүргізу нәтижесінде сатып алынған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сатылған өнімінің көлемі және бағалары, сондай-ақ оны сатып алуға,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сақтауға, тасымалдауға және сатуға байланысты шығыстар туралы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береді.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Сатып алу операциялары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Сатып алу операциялары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 бойынша ішкі нарықты тұрақтандыруға және экспорттық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жеткізілімдерді қамтамасыз етуге арналған ауыл шаруашылығы өнімінің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жаппай өндірілуі кезеңінде тиісті бюджеттік бағдарламаны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шеңберінде жүргізіледі.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Мамандандырылған ұйымдар ауыл шаруашылығы тауарын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өндірушілерден (орташа және ірі тауарлы өндірісі бар заңды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шаруа (фермер) қожалықтары) ауыл шаруашылығы өнімін тіркелген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бағалар бойынша сатып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өніміне тіркелген бағалар әлеуметтік-экономикалық дамудың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орташа мерзімді жоспарында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инфляция деңгейін ескере отырып, алдыңғы жылғы жаппай өндірілуі кезеңінде қалыптасқан сатып алынатын өнімнің бағасына қарап, бірақ өндірілген өнімнің қалыптасқан өзіндік құнынан төмен түсірмей белгіленеді.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Сатып алу операцияларын жүргізу барысында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 сатып алған ауыл шаруашылығы өнімі, меншік нысанына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қарамастан, Қазақстан Республикасының мемлекеттік сатып алу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жасалатын шарттар негізінде ұйымдарда сақтауға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орналастырылады.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Шарттарда ауыл шаруашылығы өнімін сақтауды, тасымалдауды жүзеге асыратын ұйымдардың, олардың сандық және сапалық сақталуын, олар бойынша есепке алу мен есеп берудің тиісінше ұйымдастырылуы үшін мүліктік жауапкершілігі көзделеді.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Сатып алу операцияларын жүргізу барысында сатып алынған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өнімі, осы өнімді қабылдау, сақтау, тасымалдау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тәртібін белгілейтін қолданыстағы мемлекеттік стандарттарға,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ұйымдардың стандарттарына және өзге де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нормативтік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актілерге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қабылданады және ресімделеді.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Баға интервенциялары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Баға интервенциялары барысында сатып алу операцияларын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кезінде сатып алынған ауыл шаруашылығы өнімі сатылады.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Баға интервенциялары ағымдағы жылда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өніміне нарықтық баға, әлеуметтік-экономикалық дамудың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мерзімді жоспарында белгіленген инфляция деңгейін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алдыңғы күнтізбелік жылда қалыптасқан орташа жылдық нарықтық бағадан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асып кеткен жағдайда Қазақстан Республикасы Үкіметінің шешімі бойынша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Ауыл шаруашылығы өніміне алдыңғы күнтізбелік жылда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қалыптасқан орташа жылдық нарықтық бағаны белгілеу әдістемесін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уәкілетті орган бекітеді.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Облыстардың жергілікті атқарушы органдары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өніміне бөлшек сауда бағаларының мониторингін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Бағалар баға интервенцияларын жүзеге асыруды қажет ететін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деңгейге жеткен не баға оларды жүргізу қажет болмайтын деңгейге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дейін төмендеген жағдайда, жергілікті атқарушы органдар үш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күнінің ішінде баға интервенцияларын жүргізу немесе тоқтату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уәкілетті органға тиісті ұсыныс енгізеді.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 жергілікті атқарушы органдардан алынған ақпарат негізінде баға интервенцияларын жүргізу немесе тоқтату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ұсынысты Премьер-Министрдің қарауына енгізеді.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органның ұсынысын Премьер-Министр мақұлдаған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жағдайда, уәкілетті орган мүдделі мемлекеттік органдармен бірлесіп,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Премьер-Министрдің, ал ол болмағанда -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орынбасарының тапсырмасы бойынша баға интервенцияларын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немесе тоқтату туралы Қазақстан Республикасының Үкіметі шешімінің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келісілген жобасын белгіленген тәртіппен енгізеді.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тиісті шешім қабылдаған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сәттен бастап мамандандырылған ұйымдар баға интервенцияларын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жүргізуді жүзеге асырады не тоқтатады.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Мамандандырылған ұйымдар ауыл шаруашылығы өнімін жергілікті атқарушы органдар уәкілетті органның қатысуымен тендерлік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негізде анықтайтын көтерме және бөлшек сауда ұйымдарына, сондай-ақ,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шикізатын қайта өңдеу жөніндегі кәсіпорындарға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(бұдан әрі - сауда ұйымдары) тіркелген бағалар бойынша сатады.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 ұйымдар сауда ұйымдарымен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өнімін жеткізуге, жеткізу, өзара есептесу талаптарын,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ұйымдар сауда ұйымдарына, сауда ұйымдары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тұтынушыларға ауыл шаруашылығы өнімін сату кезінде тіркелген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бағаларды және тараптардың жауапкершілігін қамтитын шарттар жасасады.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Уәкілетті органның келісімі бойынша баға интервенцияларын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жүргізу қажет болмаған жағдайда сатып алу операцияларын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барысында сатып алынған ауыл шаруашылығы өнімін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 нарықтық баға бойынша экспортқа немесе ішкі нарықта сата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Баға интервенцияларын жүргізуден, сондай-ақ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өнімін осы Ереженің 16-тармағына сәйкес сату кезінде алынған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қаражатты, мамандандырылған ұйымдар он күн мерзімде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бюджеттің кірісіне аударады.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алу операцияларын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баға интервенцияларын жүзеге асыру жөніндегі </w:t>
      </w:r>
      <w:r>
        <w:br/>
      </w:r>
      <w:r>
        <w:rPr>
          <w:rFonts w:ascii="Times New Roman"/>
          <w:b/>
          <w:i w:val="false"/>
          <w:color w:val="000000"/>
        </w:rPr>
        <w:t>
мамандандырылған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 енгізілді - ҚР Үкіметінің 2011.05.27 </w:t>
      </w:r>
      <w:r>
        <w:rPr>
          <w:rFonts w:ascii="Times New Roman"/>
          <w:b w:val="false"/>
          <w:i w:val="false"/>
          <w:color w:val="ff0000"/>
          <w:sz w:val="28"/>
        </w:rPr>
        <w:t>N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«ҚазАгроӨнім» акционерлік қоғамы.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