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b5bed" w14:textId="f2b5b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Аудиторлық қызметке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17 шілдедегі N 601 Қаулысы. Күші жойылды - Қазақстан Республикасы Үкіметінің 2012 жылғы 12 қарашадағы № 1434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2012.11.12 </w:t>
      </w:r>
      <w:r>
        <w:rPr>
          <w:rFonts w:ascii="Times New Roman"/>
          <w:b w:val="false"/>
          <w:i w:val="false"/>
          <w:color w:val="ff0000"/>
          <w:sz w:val="28"/>
        </w:rPr>
        <w:t>№ 1434</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Қаулысымен.</w:t>
      </w:r>
    </w:p>
    <w:bookmarkEnd w:id="0"/>
    <w:p>
      <w:pPr>
        <w:spacing w:after="0"/>
        <w:ind w:left="0"/>
        <w:jc w:val="both"/>
      </w:pPr>
      <w:r>
        <w:rPr>
          <w:rFonts w:ascii="Times New Roman"/>
          <w:b w:val="false"/>
          <w:i w:val="false"/>
          <w:color w:val="ff0000"/>
          <w:sz w:val="28"/>
        </w:rPr>
        <w:t>      Ескерту. Тақырып жаңа редакцияда - ҚР Үкіметінің 2011.11.10 </w:t>
      </w:r>
      <w:r>
        <w:rPr>
          <w:rFonts w:ascii="Times New Roman"/>
          <w:b w:val="false"/>
          <w:i w:val="false"/>
          <w:color w:val="ff0000"/>
          <w:sz w:val="28"/>
        </w:rPr>
        <w:t>N 1318</w:t>
      </w:r>
      <w:r>
        <w:rPr>
          <w:rFonts w:ascii="Times New Roman"/>
          <w:b w:val="false"/>
          <w:i w:val="false"/>
          <w:color w:val="ff0000"/>
          <w:sz w:val="28"/>
        </w:rPr>
        <w:t> (2012.01.31 бастап қолданысқа енгізіледі) Қаулысымен.</w:t>
      </w:r>
    </w:p>
    <w:p>
      <w:pPr>
        <w:spacing w:after="0"/>
        <w:ind w:left="0"/>
        <w:jc w:val="both"/>
      </w:pPr>
      <w:r>
        <w:rPr>
          <w:rFonts w:ascii="Times New Roman"/>
          <w:b w:val="false"/>
          <w:i w:val="false"/>
          <w:color w:val="000000"/>
          <w:sz w:val="28"/>
        </w:rPr>
        <w:t>      "Лицензиялау туралы" Қазақстан Республикасының 2007 жылғы 11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w:t>
      </w:r>
      <w:r>
        <w:rPr>
          <w:rFonts w:ascii="Times New Roman"/>
          <w:b w:val="false"/>
          <w:i w:val="false"/>
          <w:color w:val="ff0000"/>
          <w:sz w:val="28"/>
        </w:rPr>
        <w:t>алып тасталды - ҚР Үкіметінің 2011.11.10</w:t>
      </w:r>
      <w:r>
        <w:rPr>
          <w:rFonts w:ascii="Times New Roman"/>
          <w:b w:val="false"/>
          <w:i w:val="false"/>
          <w:color w:val="000000"/>
          <w:sz w:val="28"/>
        </w:rPr>
        <w:t> </w:t>
      </w:r>
      <w:r>
        <w:rPr>
          <w:rFonts w:ascii="Times New Roman"/>
          <w:b w:val="false"/>
          <w:i w:val="false"/>
          <w:color w:val="000000"/>
          <w:sz w:val="28"/>
        </w:rPr>
        <w:t>N 1318</w:t>
      </w:r>
      <w:r>
        <w:rPr>
          <w:rFonts w:ascii="Times New Roman"/>
          <w:b w:val="false"/>
          <w:i w:val="false"/>
          <w:color w:val="000000"/>
          <w:sz w:val="28"/>
        </w:rPr>
        <w:t> </w:t>
      </w:r>
      <w:r>
        <w:rPr>
          <w:rFonts w:ascii="Times New Roman"/>
          <w:b w:val="false"/>
          <w:i w:val="false"/>
          <w:color w:val="ff0000"/>
          <w:sz w:val="28"/>
        </w:rPr>
        <w:t>(2012.01.31 бастап қолданысқа енгізіледі) Қаулысымен.</w:t>
      </w:r>
      <w:r>
        <w:br/>
      </w:r>
      <w:r>
        <w:rPr>
          <w:rFonts w:ascii="Times New Roman"/>
          <w:b w:val="false"/>
          <w:i w:val="false"/>
          <w:color w:val="000000"/>
          <w:sz w:val="28"/>
        </w:rPr>
        <w:t>
      2) Аудиторлық қызметті лицензиялау кезінде қойылатын </w:t>
      </w:r>
      <w:r>
        <w:rPr>
          <w:rFonts w:ascii="Times New Roman"/>
          <w:b w:val="false"/>
          <w:i w:val="false"/>
          <w:color w:val="000000"/>
          <w:sz w:val="28"/>
        </w:rPr>
        <w:t xml:space="preserve">біліктілік талаптары </w:t>
      </w:r>
      <w:r>
        <w:rPr>
          <w:rFonts w:ascii="Times New Roman"/>
          <w:b w:val="false"/>
          <w:i w:val="false"/>
          <w:color w:val="000000"/>
          <w:sz w:val="28"/>
        </w:rPr>
        <w:t>бекітілсін.</w:t>
      </w:r>
      <w:r>
        <w:br/>
      </w:r>
      <w:r>
        <w:rPr>
          <w:rFonts w:ascii="Times New Roman"/>
          <w:b w:val="false"/>
          <w:i w:val="false"/>
          <w:color w:val="000000"/>
          <w:sz w:val="28"/>
        </w:rPr>
        <w:t>
      </w:t>
      </w:r>
      <w:r>
        <w:rPr>
          <w:rFonts w:ascii="Times New Roman"/>
          <w:b w:val="false"/>
          <w:i w:val="false"/>
          <w:color w:val="ff0000"/>
          <w:sz w:val="28"/>
        </w:rPr>
        <w:t>Ескерту. 1-тармаққа өзгеріс енгізілді</w:t>
      </w:r>
      <w:r>
        <w:rPr>
          <w:rFonts w:ascii="Times New Roman"/>
          <w:b w:val="false"/>
          <w:i w:val="false"/>
          <w:color w:val="000000"/>
          <w:sz w:val="28"/>
        </w:rPr>
        <w:t> </w:t>
      </w:r>
      <w:r>
        <w:rPr>
          <w:rFonts w:ascii="Times New Roman"/>
          <w:b w:val="false"/>
          <w:i w:val="false"/>
          <w:color w:val="ff0000"/>
          <w:sz w:val="28"/>
        </w:rPr>
        <w:t>- ҚР Үкіметінің 2011.11.10</w:t>
      </w:r>
      <w:r>
        <w:rPr>
          <w:rFonts w:ascii="Times New Roman"/>
          <w:b w:val="false"/>
          <w:i w:val="false"/>
          <w:color w:val="000000"/>
          <w:sz w:val="28"/>
        </w:rPr>
        <w:t> </w:t>
      </w:r>
      <w:r>
        <w:rPr>
          <w:rFonts w:ascii="Times New Roman"/>
          <w:b w:val="false"/>
          <w:i w:val="false"/>
          <w:color w:val="000000"/>
          <w:sz w:val="28"/>
        </w:rPr>
        <w:t>N 1318</w:t>
      </w:r>
      <w:r>
        <w:rPr>
          <w:rFonts w:ascii="Times New Roman"/>
          <w:b w:val="false"/>
          <w:i w:val="false"/>
          <w:color w:val="000000"/>
          <w:sz w:val="28"/>
        </w:rPr>
        <w:t> </w:t>
      </w:r>
      <w:r>
        <w:rPr>
          <w:rFonts w:ascii="Times New Roman"/>
          <w:b w:val="false"/>
          <w:i w:val="false"/>
          <w:color w:val="ff0000"/>
          <w:sz w:val="28"/>
        </w:rPr>
        <w:t>(2012.01.31 бастап қолданысқа енгізіледі) Қаулысымен.</w:t>
      </w:r>
    </w:p>
    <w:bookmarkEnd w:id="1"/>
    <w:bookmarkStart w:name="z3" w:id="2"/>
    <w:p>
      <w:pPr>
        <w:spacing w:after="0"/>
        <w:ind w:left="0"/>
        <w:jc w:val="both"/>
      </w:pPr>
      <w:r>
        <w:rPr>
          <w:rFonts w:ascii="Times New Roman"/>
          <w:b w:val="false"/>
          <w:i w:val="false"/>
          <w:color w:val="000000"/>
          <w:sz w:val="28"/>
        </w:rPr>
        <w:t>
      2. "Аудиторлық қызметті лицензиялау кезінде қойылатын біліктілік талаптарын бекіту туралы" Қазақстан Республикасы Үкіметінің 2006 жылғы 28 қыркүйектегі N 931 </w:t>
      </w:r>
      <w:r>
        <w:rPr>
          <w:rFonts w:ascii="Times New Roman"/>
          <w:b w:val="false"/>
          <w:i w:val="false"/>
          <w:color w:val="000000"/>
          <w:sz w:val="28"/>
        </w:rPr>
        <w:t xml:space="preserve">қаулысының </w:t>
      </w:r>
      <w:r>
        <w:rPr>
          <w:rFonts w:ascii="Times New Roman"/>
          <w:b w:val="false"/>
          <w:i w:val="false"/>
          <w:color w:val="000000"/>
          <w:sz w:val="28"/>
        </w:rPr>
        <w:t xml:space="preserve">(Қазақстан Республикасының ПҮАЖ-ы, 2006 ж., N 36, 398-құжат) күші жойылды деп танылсын. </w:t>
      </w:r>
    </w:p>
    <w:bookmarkEnd w:id="2"/>
    <w:bookmarkStart w:name="z4" w:id="3"/>
    <w:p>
      <w:pPr>
        <w:spacing w:after="0"/>
        <w:ind w:left="0"/>
        <w:jc w:val="both"/>
      </w:pPr>
      <w:r>
        <w:rPr>
          <w:rFonts w:ascii="Times New Roman"/>
          <w:b w:val="false"/>
          <w:i w:val="false"/>
          <w:color w:val="000000"/>
          <w:sz w:val="28"/>
        </w:rPr>
        <w:t xml:space="preserve">
      3. Осы қаулы ресми жариялануға тиіс және 2007 жылғы 9 тамыздан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жылғы»17 шілдедегі </w:t>
      </w:r>
      <w:r>
        <w:br/>
      </w:r>
      <w:r>
        <w:rPr>
          <w:rFonts w:ascii="Times New Roman"/>
          <w:b w:val="false"/>
          <w:i w:val="false"/>
          <w:color w:val="000000"/>
          <w:sz w:val="28"/>
        </w:rPr>
        <w:t xml:space="preserve">
N 601 қаулысымен    </w:t>
      </w:r>
      <w:r>
        <w:br/>
      </w:r>
      <w:r>
        <w:rPr>
          <w:rFonts w:ascii="Times New Roman"/>
          <w:b w:val="false"/>
          <w:i w:val="false"/>
          <w:color w:val="000000"/>
          <w:sz w:val="28"/>
        </w:rPr>
        <w:t xml:space="preserve">
бекітілген       </w:t>
      </w:r>
    </w:p>
    <w:bookmarkStart w:name="z5" w:id="4"/>
    <w:p>
      <w:pPr>
        <w:spacing w:after="0"/>
        <w:ind w:left="0"/>
        <w:jc w:val="left"/>
      </w:pPr>
      <w:r>
        <w:rPr>
          <w:rFonts w:ascii="Times New Roman"/>
          <w:b/>
          <w:i w:val="false"/>
          <w:color w:val="000000"/>
        </w:rPr>
        <w:t xml:space="preserve"> 
Аудиторлық қызметті лицензиялау ережесі </w:t>
      </w:r>
    </w:p>
    <w:bookmarkEnd w:id="4"/>
    <w:bookmarkStart w:name="z6" w:id="5"/>
    <w:p>
      <w:pPr>
        <w:spacing w:after="0"/>
        <w:ind w:left="0"/>
        <w:jc w:val="left"/>
      </w:pPr>
      <w:r>
        <w:rPr>
          <w:rFonts w:ascii="Times New Roman"/>
          <w:b/>
          <w:i w:val="false"/>
          <w:color w:val="000000"/>
        </w:rPr>
        <w:t xml:space="preserve"> 
1. Жалпы ережелер</w:t>
      </w:r>
    </w:p>
    <w:bookmarkEnd w:id="5"/>
    <w:p>
      <w:pPr>
        <w:spacing w:after="0"/>
        <w:ind w:left="0"/>
        <w:jc w:val="both"/>
      </w:pPr>
      <w:r>
        <w:rPr>
          <w:rFonts w:ascii="Times New Roman"/>
          <w:b w:val="false"/>
          <w:i w:val="false"/>
          <w:color w:val="ff0000"/>
          <w:sz w:val="28"/>
        </w:rPr>
        <w:t>      Ескерту. Ереже алып тасталды - ҚР Үкіметінің 2011.11.10 </w:t>
      </w:r>
      <w:r>
        <w:rPr>
          <w:rFonts w:ascii="Times New Roman"/>
          <w:b w:val="false"/>
          <w:i w:val="false"/>
          <w:color w:val="ff0000"/>
          <w:sz w:val="28"/>
        </w:rPr>
        <w:t>N 1318</w:t>
      </w:r>
      <w:r>
        <w:rPr>
          <w:rFonts w:ascii="Times New Roman"/>
          <w:b w:val="false"/>
          <w:i w:val="false"/>
          <w:color w:val="ff0000"/>
          <w:sz w:val="28"/>
        </w:rPr>
        <w:t> (2012.01.31 бастап қолданысқа енгізіледі) Қаулысымен.</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17 шілдедегі </w:t>
      </w:r>
      <w:r>
        <w:br/>
      </w:r>
      <w:r>
        <w:rPr>
          <w:rFonts w:ascii="Times New Roman"/>
          <w:b w:val="false"/>
          <w:i w:val="false"/>
          <w:color w:val="000000"/>
          <w:sz w:val="28"/>
        </w:rPr>
        <w:t xml:space="preserve">
N 601 қаулысымен    </w:t>
      </w:r>
      <w:r>
        <w:br/>
      </w:r>
      <w:r>
        <w:rPr>
          <w:rFonts w:ascii="Times New Roman"/>
          <w:b w:val="false"/>
          <w:i w:val="false"/>
          <w:color w:val="000000"/>
          <w:sz w:val="28"/>
        </w:rPr>
        <w:t xml:space="preserve">
бекітілген       </w:t>
      </w:r>
    </w:p>
    <w:bookmarkStart w:name="z34" w:id="6"/>
    <w:p>
      <w:pPr>
        <w:spacing w:after="0"/>
        <w:ind w:left="0"/>
        <w:jc w:val="left"/>
      </w:pPr>
      <w:r>
        <w:rPr>
          <w:rFonts w:ascii="Times New Roman"/>
          <w:b/>
          <w:i w:val="false"/>
          <w:color w:val="000000"/>
        </w:rPr>
        <w:t xml:space="preserve"> 
Аудиторлық қызметті лицензиялау кезінде қойылатын </w:t>
      </w:r>
      <w:r>
        <w:br/>
      </w:r>
      <w:r>
        <w:rPr>
          <w:rFonts w:ascii="Times New Roman"/>
          <w:b/>
          <w:i w:val="false"/>
          <w:color w:val="000000"/>
        </w:rPr>
        <w:t xml:space="preserve">
біліктілік талаптары </w:t>
      </w:r>
    </w:p>
    <w:bookmarkEnd w:id="6"/>
    <w:p>
      <w:pPr>
        <w:spacing w:after="0"/>
        <w:ind w:left="0"/>
        <w:jc w:val="both"/>
      </w:pPr>
      <w:r>
        <w:rPr>
          <w:rFonts w:ascii="Times New Roman"/>
          <w:b w:val="false"/>
          <w:i w:val="false"/>
          <w:color w:val="ff0000"/>
          <w:sz w:val="28"/>
        </w:rPr>
        <w:t xml:space="preserve">       Ескерту. Талаптарына өзгерту енгізілді - ҚР Үкіметінің 2009.05.06. </w:t>
      </w:r>
      <w:r>
        <w:rPr>
          <w:rFonts w:ascii="Times New Roman"/>
          <w:b w:val="false"/>
          <w:i w:val="false"/>
          <w:color w:val="ff0000"/>
          <w:sz w:val="28"/>
        </w:rPr>
        <w:t xml:space="preserve">N 639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Аудиторлық қызметті лицензиялау кезінде қойылатын біліктілік талаптары аудиторлық ұйым үшін: </w:t>
      </w:r>
      <w:r>
        <w:br/>
      </w:r>
      <w:r>
        <w:rPr>
          <w:rFonts w:ascii="Times New Roman"/>
          <w:b w:val="false"/>
          <w:i w:val="false"/>
          <w:color w:val="000000"/>
          <w:sz w:val="28"/>
        </w:rPr>
        <w:t xml:space="preserve">
      1) жауапкершілігі шектеулі серіктестіктің ұйымдастыру-құқықтық нысаны; </w:t>
      </w:r>
      <w:r>
        <w:br/>
      </w:r>
      <w:r>
        <w:rPr>
          <w:rFonts w:ascii="Times New Roman"/>
          <w:b w:val="false"/>
          <w:i w:val="false"/>
          <w:color w:val="000000"/>
          <w:sz w:val="28"/>
        </w:rPr>
        <w:t xml:space="preserve">
      2) жарғылық капиталда аудиторға (аудиторларға) және (немесе) шетелдік аудиторлық ұйымға (ұйымдарға) тиесілі үлестің жүз пайызы; </w:t>
      </w:r>
      <w:r>
        <w:br/>
      </w:r>
      <w:r>
        <w:rPr>
          <w:rFonts w:ascii="Times New Roman"/>
          <w:b w:val="false"/>
          <w:i w:val="false"/>
          <w:color w:val="000000"/>
          <w:sz w:val="28"/>
        </w:rPr>
        <w:t xml:space="preserve">
      3) құрамында осы аудиторлық ұйымда ғана аудитор ретінде өз қызметін жүзеге асыратын кемінде екі аудитор; </w:t>
      </w:r>
      <w:r>
        <w:br/>
      </w:r>
      <w:r>
        <w:rPr>
          <w:rFonts w:ascii="Times New Roman"/>
          <w:b w:val="false"/>
          <w:i w:val="false"/>
          <w:color w:val="000000"/>
          <w:sz w:val="28"/>
        </w:rPr>
        <w:t xml:space="preserve">
      4) аудиторлық ұйым басшысында, сондай-ақ аудиторларда аудиторларды аттестаттау жөніндегі біліктілік комиссиясы берген "аудитор" біліктілігін беру туралы біліктілік куәлігі болуын қамтиды. </w:t>
      </w:r>
      <w:r>
        <w:br/>
      </w:r>
      <w:r>
        <w:rPr>
          <w:rFonts w:ascii="Times New Roman"/>
          <w:b w:val="false"/>
          <w:i w:val="false"/>
          <w:color w:val="000000"/>
          <w:sz w:val="28"/>
        </w:rPr>
        <w:t xml:space="preserve">
      Қазақстан Республикасының заңнамалық актілеріне сәйкес лицензиясынан айырылған аудиторлық ұйымға бұрын жетекшілік еткен аудитор лицензиядан айыру туралы сот шешімі заңды күшіне енген күнінен бастап бір жыл бойы басқа аудиторлық ұйымның басшысы бола алмайды. </w:t>
      </w:r>
      <w:r>
        <w:br/>
      </w:r>
      <w:r>
        <w:rPr>
          <w:rFonts w:ascii="Times New Roman"/>
          <w:b w:val="false"/>
          <w:i w:val="false"/>
          <w:color w:val="000000"/>
          <w:sz w:val="28"/>
        </w:rPr>
        <w:t xml:space="preserve">
      Аудиторлық қызметті лицензиялау кезінде шетелдік аудиторлық ұйым үшін, жоғарыда санамаланған біліктілік талаптардан басқа, мынадай қосымша талаптар қойылады: </w:t>
      </w:r>
      <w:r>
        <w:br/>
      </w:r>
      <w:r>
        <w:rPr>
          <w:rFonts w:ascii="Times New Roman"/>
          <w:b w:val="false"/>
          <w:i w:val="false"/>
          <w:color w:val="000000"/>
          <w:sz w:val="28"/>
        </w:rPr>
        <w:t xml:space="preserve">
      1) шетелдік ұйым аудиторлық деп танылуы тиіс; </w:t>
      </w:r>
      <w:r>
        <w:br/>
      </w:r>
      <w:r>
        <w:rPr>
          <w:rFonts w:ascii="Times New Roman"/>
          <w:b w:val="false"/>
          <w:i w:val="false"/>
          <w:color w:val="000000"/>
          <w:sz w:val="28"/>
        </w:rPr>
        <w:t xml:space="preserve">
      2) оның Қазақстан Республикасының тиісті аудиторлық ұйым-резидентін құруы. </w:t>
      </w:r>
    </w:p>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xml:space="preserve">
                                                          1-қосымша </w:t>
      </w:r>
    </w:p>
    <w:bookmarkStart w:name="z35" w:id="7"/>
    <w:p>
      <w:pPr>
        <w:spacing w:after="0"/>
        <w:ind w:left="0"/>
        <w:jc w:val="both"/>
      </w:pPr>
      <w:r>
        <w:rPr>
          <w:rFonts w:ascii="Times New Roman"/>
          <w:b w:val="false"/>
          <w:i w:val="false"/>
          <w:color w:val="000000"/>
          <w:sz w:val="28"/>
        </w:rPr>
        <w:t>
</w:t>
      </w:r>
      <w:r>
        <w:rPr>
          <w:rFonts w:ascii="Times New Roman"/>
          <w:b/>
          <w:i w:val="false"/>
          <w:color w:val="000000"/>
          <w:sz w:val="28"/>
        </w:rPr>
        <w:t xml:space="preserve">                Аудиторлық қызметке қойылатын </w:t>
      </w:r>
      <w:r>
        <w:br/>
      </w:r>
      <w:r>
        <w:rPr>
          <w:rFonts w:ascii="Times New Roman"/>
          <w:b w:val="false"/>
          <w:i w:val="false"/>
          <w:color w:val="000000"/>
          <w:sz w:val="28"/>
        </w:rPr>
        <w:t>
</w:t>
      </w:r>
      <w:r>
        <w:rPr>
          <w:rFonts w:ascii="Times New Roman"/>
          <w:b/>
          <w:i w:val="false"/>
          <w:color w:val="000000"/>
          <w:sz w:val="28"/>
        </w:rPr>
        <w:t xml:space="preserve">          біліктілік талаптарға сәйкестігі туралы </w:t>
      </w:r>
      <w:r>
        <w:br/>
      </w:r>
      <w:r>
        <w:rPr>
          <w:rFonts w:ascii="Times New Roman"/>
          <w:b w:val="false"/>
          <w:i w:val="false"/>
          <w:color w:val="000000"/>
          <w:sz w:val="28"/>
        </w:rPr>
        <w:t>
</w:t>
      </w:r>
      <w:r>
        <w:rPr>
          <w:rFonts w:ascii="Times New Roman"/>
          <w:b/>
          <w:i w:val="false"/>
          <w:color w:val="000000"/>
          <w:sz w:val="28"/>
        </w:rPr>
        <w:t xml:space="preserve">                 аудиторлық ұйымның есебі </w:t>
      </w:r>
      <w:r>
        <w:br/>
      </w:r>
      <w:r>
        <w:rPr>
          <w:rFonts w:ascii="Times New Roman"/>
          <w:b w:val="false"/>
          <w:i w:val="false"/>
          <w:color w:val="000000"/>
          <w:sz w:val="28"/>
        </w:rPr>
        <w:t>
</w:t>
      </w:r>
      <w:r>
        <w:rPr>
          <w:rFonts w:ascii="Times New Roman"/>
          <w:b/>
          <w:i w:val="false"/>
          <w:color w:val="000000"/>
          <w:sz w:val="28"/>
        </w:rPr>
        <w:t xml:space="preserve">                      200_жыл үшін </w:t>
      </w:r>
    </w:p>
    <w:bookmarkEnd w:id="7"/>
    <w:p>
      <w:pPr>
        <w:spacing w:after="0"/>
        <w:ind w:left="0"/>
        <w:jc w:val="both"/>
      </w:pPr>
      <w:r>
        <w:rPr>
          <w:rFonts w:ascii="Times New Roman"/>
          <w:b w:val="false"/>
          <w:i w:val="false"/>
          <w:color w:val="000000"/>
          <w:sz w:val="28"/>
        </w:rPr>
        <w:t xml:space="preserve">Аудиторлық ұйымның атауы _________________________________________ </w:t>
      </w:r>
      <w:r>
        <w:br/>
      </w:r>
      <w:r>
        <w:rPr>
          <w:rFonts w:ascii="Times New Roman"/>
          <w:b w:val="false"/>
          <w:i w:val="false"/>
          <w:color w:val="000000"/>
          <w:sz w:val="28"/>
        </w:rPr>
        <w:t xml:space="preserve">
Лицензияның сериясы, нөмірі мен берілген күні 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Заңды мекен-жайы, телефоны _______________________________________ </w:t>
      </w:r>
      <w:r>
        <w:br/>
      </w:r>
      <w:r>
        <w:rPr>
          <w:rFonts w:ascii="Times New Roman"/>
          <w:b w:val="false"/>
          <w:i w:val="false"/>
          <w:color w:val="000000"/>
          <w:sz w:val="28"/>
        </w:rPr>
        <w:t xml:space="preserve">
Іс жүзіндегі мекен-жайы, телефоны ________________________________ </w:t>
      </w:r>
      <w:r>
        <w:br/>
      </w:r>
      <w:r>
        <w:rPr>
          <w:rFonts w:ascii="Times New Roman"/>
          <w:b w:val="false"/>
          <w:i w:val="false"/>
          <w:color w:val="000000"/>
          <w:sz w:val="28"/>
        </w:rPr>
        <w:t xml:space="preserve">
Заңды тұлғаны мемлекеттік тіркеу (қайта тіркеу) туралы куәліктің сериясы, нөмірі, берілген күні 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СТН (БСН*) _______________________________________________________ </w:t>
      </w:r>
      <w:r>
        <w:br/>
      </w:r>
      <w:r>
        <w:rPr>
          <w:rFonts w:ascii="Times New Roman"/>
          <w:b w:val="false"/>
          <w:i w:val="false"/>
          <w:color w:val="000000"/>
          <w:sz w:val="28"/>
        </w:rPr>
        <w:t xml:space="preserve">
Ұйымның басшысы __________________________________________________ </w:t>
      </w:r>
      <w:r>
        <w:br/>
      </w:r>
      <w:r>
        <w:rPr>
          <w:rFonts w:ascii="Times New Roman"/>
          <w:b w:val="false"/>
          <w:i w:val="false"/>
          <w:color w:val="000000"/>
          <w:sz w:val="28"/>
        </w:rPr>
        <w:t xml:space="preserve">
(аты-жөні,»аудитор» біліктілік куәлігінің нөмірі және берілген күні)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Аудиторлық қызмет туралы заңнаманы бұзуға байланысты әкімшілік </w:t>
      </w:r>
      <w:r>
        <w:br/>
      </w:r>
      <w:r>
        <w:rPr>
          <w:rFonts w:ascii="Times New Roman"/>
          <w:b w:val="false"/>
          <w:i w:val="false"/>
          <w:color w:val="000000"/>
          <w:sz w:val="28"/>
        </w:rPr>
        <w:t xml:space="preserve">
жазалардың болуы 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(жаза қашан, не үшін және қай орган қолданды) </w:t>
      </w:r>
    </w:p>
    <w:p>
      <w:pPr>
        <w:spacing w:after="0"/>
        <w:ind w:left="0"/>
        <w:jc w:val="both"/>
      </w:pPr>
      <w:r>
        <w:rPr>
          <w:rFonts w:ascii="Times New Roman"/>
          <w:b w:val="false"/>
          <w:i w:val="false"/>
          <w:color w:val="000000"/>
          <w:sz w:val="28"/>
        </w:rPr>
        <w:t xml:space="preserve">      Аудиторлық ұйымның жарғылық капиталында аудиторларға және </w:t>
      </w:r>
      <w:r>
        <w:br/>
      </w:r>
      <w:r>
        <w:rPr>
          <w:rFonts w:ascii="Times New Roman"/>
          <w:b w:val="false"/>
          <w:i w:val="false"/>
          <w:color w:val="000000"/>
          <w:sz w:val="28"/>
        </w:rPr>
        <w:t xml:space="preserve">
      (немесе) шетелдік аудиторлық ұйымдарға тиесілі үлес: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3"/>
        <w:gridCol w:w="4513"/>
      </w:tblGrid>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Аудитордың немесе </w:t>
            </w:r>
            <w:r>
              <w:br/>
            </w:r>
            <w:r>
              <w:rPr>
                <w:rFonts w:ascii="Times New Roman"/>
                <w:b w:val="false"/>
                <w:i w:val="false"/>
                <w:color w:val="000000"/>
                <w:sz w:val="20"/>
              </w:rPr>
              <w:t xml:space="preserve">
қатысушылар болып </w:t>
            </w:r>
            <w:r>
              <w:br/>
            </w:r>
            <w:r>
              <w:rPr>
                <w:rFonts w:ascii="Times New Roman"/>
                <w:b w:val="false"/>
                <w:i w:val="false"/>
                <w:color w:val="000000"/>
                <w:sz w:val="20"/>
              </w:rPr>
              <w:t xml:space="preserve">
табылатын шетелдік </w:t>
            </w:r>
            <w:r>
              <w:br/>
            </w:r>
            <w:r>
              <w:rPr>
                <w:rFonts w:ascii="Times New Roman"/>
                <w:b w:val="false"/>
                <w:i w:val="false"/>
                <w:color w:val="000000"/>
                <w:sz w:val="20"/>
              </w:rPr>
              <w:t xml:space="preserve">
аудиторлық ұйымның </w:t>
            </w:r>
            <w:r>
              <w:br/>
            </w:r>
            <w:r>
              <w:rPr>
                <w:rFonts w:ascii="Times New Roman"/>
                <w:b w:val="false"/>
                <w:i w:val="false"/>
                <w:color w:val="000000"/>
                <w:sz w:val="20"/>
              </w:rPr>
              <w:t xml:space="preserve">
атауы мен орналасқан </w:t>
            </w:r>
            <w:r>
              <w:br/>
            </w:r>
            <w:r>
              <w:rPr>
                <w:rFonts w:ascii="Times New Roman"/>
                <w:b w:val="false"/>
                <w:i w:val="false"/>
                <w:color w:val="000000"/>
                <w:sz w:val="20"/>
              </w:rPr>
              <w:t xml:space="preserve">
жері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капиталдағы </w:t>
            </w:r>
            <w:r>
              <w:br/>
            </w:r>
            <w:r>
              <w:rPr>
                <w:rFonts w:ascii="Times New Roman"/>
                <w:b w:val="false"/>
                <w:i w:val="false"/>
                <w:color w:val="000000"/>
                <w:sz w:val="20"/>
              </w:rPr>
              <w:t xml:space="preserve">
үлес мөлшері (%)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Есепті кезеңде құрылтай құжаттарында өзгерістердің болуы: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2353"/>
        <w:gridCol w:w="2213"/>
        <w:gridCol w:w="227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Құрылтайшылардың </w:t>
            </w:r>
            <w:r>
              <w:br/>
            </w:r>
            <w:r>
              <w:rPr>
                <w:rFonts w:ascii="Times New Roman"/>
                <w:b w:val="false"/>
                <w:i w:val="false"/>
                <w:color w:val="000000"/>
                <w:sz w:val="20"/>
              </w:rPr>
              <w:t xml:space="preserve">
құрамындағы өзгерістер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түрлерін </w:t>
            </w:r>
            <w:r>
              <w:br/>
            </w:r>
            <w:r>
              <w:rPr>
                <w:rFonts w:ascii="Times New Roman"/>
                <w:b w:val="false"/>
                <w:i w:val="false"/>
                <w:color w:val="000000"/>
                <w:sz w:val="20"/>
              </w:rPr>
              <w:t xml:space="preserve">
өзгерту </w:t>
            </w:r>
          </w:p>
        </w:tc>
      </w:tr>
      <w:tr>
        <w:trPr>
          <w:trHeight w:val="45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Ия </w:t>
            </w:r>
            <w:r>
              <w:br/>
            </w:r>
            <w:r>
              <w:rPr>
                <w:rFonts w:ascii="Times New Roman"/>
                <w:b w:val="false"/>
                <w:i w:val="false"/>
                <w:color w:val="000000"/>
                <w:sz w:val="20"/>
              </w:rPr>
              <w:t xml:space="preserve">
(қандай </w:t>
            </w:r>
            <w:r>
              <w:br/>
            </w:r>
            <w:r>
              <w:rPr>
                <w:rFonts w:ascii="Times New Roman"/>
                <w:b w:val="false"/>
                <w:i w:val="false"/>
                <w:color w:val="000000"/>
                <w:sz w:val="20"/>
              </w:rPr>
              <w:t xml:space="preserve">
өзгерістер </w:t>
            </w:r>
            <w:r>
              <w:br/>
            </w:r>
            <w:r>
              <w:rPr>
                <w:rFonts w:ascii="Times New Roman"/>
                <w:b w:val="false"/>
                <w:i w:val="false"/>
                <w:color w:val="000000"/>
                <w:sz w:val="20"/>
              </w:rPr>
              <w:t xml:space="preserve">
және енгізу </w:t>
            </w:r>
            <w:r>
              <w:br/>
            </w:r>
            <w:r>
              <w:rPr>
                <w:rFonts w:ascii="Times New Roman"/>
                <w:b w:val="false"/>
                <w:i w:val="false"/>
                <w:color w:val="000000"/>
                <w:sz w:val="20"/>
              </w:rPr>
              <w:t xml:space="preserve">
күнін </w:t>
            </w:r>
            <w:r>
              <w:br/>
            </w:r>
            <w:r>
              <w:rPr>
                <w:rFonts w:ascii="Times New Roman"/>
                <w:b w:val="false"/>
                <w:i w:val="false"/>
                <w:color w:val="000000"/>
                <w:sz w:val="20"/>
              </w:rPr>
              <w:t xml:space="preserve">
көрсету)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Ия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r>
      <w:tr>
        <w:trPr>
          <w:trHeight w:val="45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Ұйымның сандық құрамы: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2313"/>
        <w:gridCol w:w="2233"/>
        <w:gridCol w:w="223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жалпы </w:t>
            </w:r>
            <w:r>
              <w:br/>
            </w:r>
            <w:r>
              <w:rPr>
                <w:rFonts w:ascii="Times New Roman"/>
                <w:b w:val="false"/>
                <w:i w:val="false"/>
                <w:color w:val="000000"/>
                <w:sz w:val="20"/>
              </w:rPr>
              <w:t xml:space="preserve">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штатта </w:t>
            </w:r>
            <w:r>
              <w:br/>
            </w:r>
            <w:r>
              <w:rPr>
                <w:rFonts w:ascii="Times New Roman"/>
                <w:b w:val="false"/>
                <w:i w:val="false"/>
                <w:color w:val="000000"/>
                <w:sz w:val="20"/>
              </w:rPr>
              <w:t xml:space="preserve">
тұрмайтындар </w:t>
            </w:r>
          </w:p>
        </w:tc>
      </w:tr>
      <w:tr>
        <w:trPr>
          <w:trHeight w:val="45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w:t>
            </w:r>
            <w:r>
              <w:br/>
            </w:r>
            <w:r>
              <w:rPr>
                <w:rFonts w:ascii="Times New Roman"/>
                <w:b w:val="false"/>
                <w:i w:val="false"/>
                <w:color w:val="000000"/>
                <w:sz w:val="20"/>
              </w:rPr>
              <w:t xml:space="preserve">
кезеңде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кезеңде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w:t>
            </w:r>
            <w:r>
              <w:br/>
            </w:r>
            <w:r>
              <w:rPr>
                <w:rFonts w:ascii="Times New Roman"/>
                <w:b w:val="false"/>
                <w:i w:val="false"/>
                <w:color w:val="000000"/>
                <w:sz w:val="20"/>
              </w:rPr>
              <w:t xml:space="preserve">
кезеңде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кезеңде </w:t>
            </w:r>
          </w:p>
        </w:tc>
      </w:tr>
    </w:tbl>
    <w:p>
      <w:pPr>
        <w:spacing w:after="0"/>
        <w:ind w:left="0"/>
        <w:jc w:val="both"/>
      </w:pPr>
      <w:r>
        <w:rPr>
          <w:rFonts w:ascii="Times New Roman"/>
          <w:b w:val="false"/>
          <w:i w:val="false"/>
          <w:color w:val="000000"/>
          <w:sz w:val="28"/>
        </w:rPr>
        <w:t xml:space="preserve">Ұйымда жұмыс істейтін аудиторлар: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873"/>
        <w:gridCol w:w="1853"/>
        <w:gridCol w:w="1853"/>
        <w:gridCol w:w="1513"/>
        <w:gridCol w:w="1413"/>
        <w:gridCol w:w="1393"/>
      </w:tblGrid>
      <w:tr>
        <w:trPr>
          <w:trHeight w:val="45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r>
              <w:br/>
            </w:r>
            <w:r>
              <w:rPr>
                <w:rFonts w:ascii="Times New Roman"/>
                <w:b w:val="false"/>
                <w:i w:val="false"/>
                <w:color w:val="000000"/>
                <w:sz w:val="20"/>
              </w:rPr>
              <w:t xml:space="preserve">
жөні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 </w:t>
            </w:r>
            <w:r>
              <w:br/>
            </w:r>
            <w:r>
              <w:rPr>
                <w:rFonts w:ascii="Times New Roman"/>
                <w:b w:val="false"/>
                <w:i w:val="false"/>
                <w:color w:val="000000"/>
                <w:sz w:val="20"/>
              </w:rPr>
              <w:t xml:space="preserve">
білікті- </w:t>
            </w:r>
            <w:r>
              <w:br/>
            </w:r>
            <w:r>
              <w:rPr>
                <w:rFonts w:ascii="Times New Roman"/>
                <w:b w:val="false"/>
                <w:i w:val="false"/>
                <w:color w:val="000000"/>
                <w:sz w:val="20"/>
              </w:rPr>
              <w:t xml:space="preserve">
лік </w:t>
            </w:r>
            <w:r>
              <w:br/>
            </w:r>
            <w:r>
              <w:rPr>
                <w:rFonts w:ascii="Times New Roman"/>
                <w:b w:val="false"/>
                <w:i w:val="false"/>
                <w:color w:val="000000"/>
                <w:sz w:val="20"/>
              </w:rPr>
              <w:t xml:space="preserve">
куәлігі- </w:t>
            </w:r>
            <w:r>
              <w:br/>
            </w:r>
            <w:r>
              <w:rPr>
                <w:rFonts w:ascii="Times New Roman"/>
                <w:b w:val="false"/>
                <w:i w:val="false"/>
                <w:color w:val="000000"/>
                <w:sz w:val="20"/>
              </w:rPr>
              <w:t xml:space="preserve">
нің </w:t>
            </w:r>
            <w:r>
              <w:br/>
            </w:r>
            <w:r>
              <w:rPr>
                <w:rFonts w:ascii="Times New Roman"/>
                <w:b w:val="false"/>
                <w:i w:val="false"/>
                <w:color w:val="000000"/>
                <w:sz w:val="20"/>
              </w:rPr>
              <w:t xml:space="preserve">
нөмірі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берілген </w:t>
            </w:r>
            <w:r>
              <w:br/>
            </w:r>
            <w:r>
              <w:rPr>
                <w:rFonts w:ascii="Times New Roman"/>
                <w:b w:val="false"/>
                <w:i w:val="false"/>
                <w:color w:val="000000"/>
                <w:sz w:val="20"/>
              </w:rPr>
              <w:t xml:space="preserve">
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жұмыс </w:t>
            </w:r>
            <w:r>
              <w:br/>
            </w:r>
            <w:r>
              <w:rPr>
                <w:rFonts w:ascii="Times New Roman"/>
                <w:b w:val="false"/>
                <w:i w:val="false"/>
                <w:color w:val="000000"/>
                <w:sz w:val="20"/>
              </w:rPr>
              <w:t xml:space="preserve">
өтілі, оның </w:t>
            </w:r>
            <w:r>
              <w:br/>
            </w:r>
            <w:r>
              <w:rPr>
                <w:rFonts w:ascii="Times New Roman"/>
                <w:b w:val="false"/>
                <w:i w:val="false"/>
                <w:color w:val="000000"/>
                <w:sz w:val="20"/>
              </w:rPr>
              <w:t xml:space="preserve">
ішінде мынадай </w:t>
            </w:r>
            <w:r>
              <w:br/>
            </w:r>
            <w:r>
              <w:rPr>
                <w:rFonts w:ascii="Times New Roman"/>
                <w:b w:val="false"/>
                <w:i w:val="false"/>
                <w:color w:val="000000"/>
                <w:sz w:val="20"/>
              </w:rPr>
              <w:t xml:space="preserve">
салаларда: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кезеңде </w:t>
            </w:r>
            <w:r>
              <w:br/>
            </w:r>
            <w:r>
              <w:rPr>
                <w:rFonts w:ascii="Times New Roman"/>
                <w:b w:val="false"/>
                <w:i w:val="false"/>
                <w:color w:val="000000"/>
                <w:sz w:val="20"/>
              </w:rPr>
              <w:t xml:space="preserve">
аудиторлық </w:t>
            </w:r>
            <w:r>
              <w:br/>
            </w:r>
            <w:r>
              <w:rPr>
                <w:rFonts w:ascii="Times New Roman"/>
                <w:b w:val="false"/>
                <w:i w:val="false"/>
                <w:color w:val="000000"/>
                <w:sz w:val="20"/>
              </w:rPr>
              <w:t xml:space="preserve">
ұйымның </w:t>
            </w:r>
            <w:r>
              <w:br/>
            </w:r>
            <w:r>
              <w:rPr>
                <w:rFonts w:ascii="Times New Roman"/>
                <w:b w:val="false"/>
                <w:i w:val="false"/>
                <w:color w:val="000000"/>
                <w:sz w:val="20"/>
              </w:rPr>
              <w:t xml:space="preserve">
құрамында </w:t>
            </w:r>
            <w:r>
              <w:br/>
            </w:r>
            <w:r>
              <w:rPr>
                <w:rFonts w:ascii="Times New Roman"/>
                <w:b w:val="false"/>
                <w:i w:val="false"/>
                <w:color w:val="000000"/>
                <w:sz w:val="20"/>
              </w:rPr>
              <w:t xml:space="preserve">
өзгерістердің </w:t>
            </w:r>
            <w:r>
              <w:br/>
            </w:r>
            <w:r>
              <w:rPr>
                <w:rFonts w:ascii="Times New Roman"/>
                <w:b w:val="false"/>
                <w:i w:val="false"/>
                <w:color w:val="000000"/>
                <w:sz w:val="20"/>
              </w:rPr>
              <w:t xml:space="preserve">
болуы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 </w:t>
            </w:r>
            <w:r>
              <w:br/>
            </w:r>
            <w:r>
              <w:rPr>
                <w:rFonts w:ascii="Times New Roman"/>
                <w:b w:val="false"/>
                <w:i w:val="false"/>
                <w:color w:val="000000"/>
                <w:sz w:val="20"/>
              </w:rPr>
              <w:t xml:space="preserve">
летті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ға </w:t>
            </w:r>
            <w:r>
              <w:br/>
            </w:r>
            <w:r>
              <w:rPr>
                <w:rFonts w:ascii="Times New Roman"/>
                <w:b w:val="false"/>
                <w:i w:val="false"/>
                <w:color w:val="000000"/>
                <w:sz w:val="20"/>
              </w:rPr>
              <w:t xml:space="preserve">
өзге- </w:t>
            </w:r>
            <w:r>
              <w:br/>
            </w:r>
            <w:r>
              <w:rPr>
                <w:rFonts w:ascii="Times New Roman"/>
                <w:b w:val="false"/>
                <w:i w:val="false"/>
                <w:color w:val="000000"/>
                <w:sz w:val="20"/>
              </w:rPr>
              <w:t xml:space="preserve">
рістер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мәлі- </w:t>
            </w:r>
            <w:r>
              <w:br/>
            </w:r>
            <w:r>
              <w:rPr>
                <w:rFonts w:ascii="Times New Roman"/>
                <w:b w:val="false"/>
                <w:i w:val="false"/>
                <w:color w:val="000000"/>
                <w:sz w:val="20"/>
              </w:rPr>
              <w:t xml:space="preserve">
мет- </w:t>
            </w:r>
            <w:r>
              <w:br/>
            </w:r>
            <w:r>
              <w:rPr>
                <w:rFonts w:ascii="Times New Roman"/>
                <w:b w:val="false"/>
                <w:i w:val="false"/>
                <w:color w:val="000000"/>
                <w:sz w:val="20"/>
              </w:rPr>
              <w:t xml:space="preserve">
терді </w:t>
            </w:r>
            <w:r>
              <w:br/>
            </w:r>
            <w:r>
              <w:rPr>
                <w:rFonts w:ascii="Times New Roman"/>
                <w:b w:val="false"/>
                <w:i w:val="false"/>
                <w:color w:val="000000"/>
                <w:sz w:val="20"/>
              </w:rPr>
              <w:t xml:space="preserve">
беру </w:t>
            </w:r>
            <w:r>
              <w:br/>
            </w:r>
            <w:r>
              <w:rPr>
                <w:rFonts w:ascii="Times New Roman"/>
                <w:b w:val="false"/>
                <w:i w:val="false"/>
                <w:color w:val="000000"/>
                <w:sz w:val="20"/>
              </w:rPr>
              <w:t xml:space="preserve">
күні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Ия </w:t>
            </w:r>
            <w:r>
              <w:br/>
            </w:r>
            <w:r>
              <w:rPr>
                <w:rFonts w:ascii="Times New Roman"/>
                <w:b w:val="false"/>
                <w:i w:val="false"/>
                <w:color w:val="000000"/>
                <w:sz w:val="20"/>
              </w:rPr>
              <w:t xml:space="preserve">
(қан- </w:t>
            </w:r>
            <w:r>
              <w:br/>
            </w:r>
            <w:r>
              <w:rPr>
                <w:rFonts w:ascii="Times New Roman"/>
                <w:b w:val="false"/>
                <w:i w:val="false"/>
                <w:color w:val="000000"/>
                <w:sz w:val="20"/>
              </w:rPr>
              <w:t xml:space="preserve">
дай </w:t>
            </w:r>
            <w:r>
              <w:br/>
            </w:r>
            <w:r>
              <w:rPr>
                <w:rFonts w:ascii="Times New Roman"/>
                <w:b w:val="false"/>
                <w:i w:val="false"/>
                <w:color w:val="000000"/>
                <w:sz w:val="20"/>
              </w:rPr>
              <w:t xml:space="preserve">
өзге- </w:t>
            </w:r>
            <w:r>
              <w:br/>
            </w:r>
            <w:r>
              <w:rPr>
                <w:rFonts w:ascii="Times New Roman"/>
                <w:b w:val="false"/>
                <w:i w:val="false"/>
                <w:color w:val="000000"/>
                <w:sz w:val="20"/>
              </w:rPr>
              <w:t xml:space="preserve">
рістер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күнін </w:t>
            </w:r>
            <w:r>
              <w:br/>
            </w:r>
            <w:r>
              <w:rPr>
                <w:rFonts w:ascii="Times New Roman"/>
                <w:b w:val="false"/>
                <w:i w:val="false"/>
                <w:color w:val="000000"/>
                <w:sz w:val="20"/>
              </w:rPr>
              <w:t xml:space="preserve">
көрсе- </w:t>
            </w:r>
            <w:r>
              <w:br/>
            </w:r>
            <w:r>
              <w:rPr>
                <w:rFonts w:ascii="Times New Roman"/>
                <w:b w:val="false"/>
                <w:i w:val="false"/>
                <w:color w:val="000000"/>
                <w:sz w:val="20"/>
              </w:rPr>
              <w:t xml:space="preserve">
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0" w:type="auto"/>
            <w:vMerge/>
            <w:tcBorders>
              <w:top w:val="nil"/>
              <w:left w:val="single" w:color="cfcfcf" w:sz="5"/>
              <w:bottom w:val="single" w:color="cfcfcf" w:sz="5"/>
              <w:right w:val="single" w:color="cfcfcf" w:sz="5"/>
            </w:tcBorders>
          </w:tcP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Ұйымда жұмыс істейтін аудиторлардың біліктілігін арттыру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3"/>
        <w:gridCol w:w="4533"/>
      </w:tblGrid>
      <w:tr>
        <w:trPr>
          <w:trHeight w:val="45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Аудитордың аты-жөні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Біліктілігін арттыру- </w:t>
            </w:r>
            <w:r>
              <w:br/>
            </w:r>
            <w:r>
              <w:rPr>
                <w:rFonts w:ascii="Times New Roman"/>
                <w:b w:val="false"/>
                <w:i w:val="false"/>
                <w:color w:val="000000"/>
                <w:sz w:val="20"/>
              </w:rPr>
              <w:t xml:space="preserve">
дан өту күні және орны </w:t>
            </w:r>
          </w:p>
        </w:tc>
      </w:tr>
      <w:tr>
        <w:trPr>
          <w:trHeight w:val="45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Кәсіптік ұйымда мүшелігі: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5153"/>
      </w:tblGrid>
      <w:tr>
        <w:trPr>
          <w:trHeight w:val="45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Кіру (қайта кіру) күні </w:t>
            </w:r>
          </w:p>
        </w:tc>
      </w:tr>
      <w:tr>
        <w:trPr>
          <w:trHeight w:val="45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Аудиторлық ұйымның филиалдары туралы деректер: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673"/>
        <w:gridCol w:w="2553"/>
        <w:gridCol w:w="2053"/>
        <w:gridCol w:w="2273"/>
      </w:tblGrid>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w:t>
            </w:r>
            <w:r>
              <w:br/>
            </w:r>
            <w:r>
              <w:rPr>
                <w:rFonts w:ascii="Times New Roman"/>
                <w:b w:val="false"/>
                <w:i w:val="false"/>
                <w:color w:val="000000"/>
                <w:sz w:val="20"/>
              </w:rPr>
              <w:t xml:space="preserve">
дың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мен </w:t>
            </w:r>
            <w:r>
              <w:br/>
            </w:r>
            <w:r>
              <w:rPr>
                <w:rFonts w:ascii="Times New Roman"/>
                <w:b w:val="false"/>
                <w:i w:val="false"/>
                <w:color w:val="000000"/>
                <w:sz w:val="20"/>
              </w:rPr>
              <w:t xml:space="preserve">
орна- </w:t>
            </w:r>
            <w:r>
              <w:br/>
            </w:r>
            <w:r>
              <w:rPr>
                <w:rFonts w:ascii="Times New Roman"/>
                <w:b w:val="false"/>
                <w:i w:val="false"/>
                <w:color w:val="000000"/>
                <w:sz w:val="20"/>
              </w:rPr>
              <w:t xml:space="preserve">
ласқан </w:t>
            </w:r>
            <w:r>
              <w:br/>
            </w:r>
            <w:r>
              <w:rPr>
                <w:rFonts w:ascii="Times New Roman"/>
                <w:b w:val="false"/>
                <w:i w:val="false"/>
                <w:color w:val="000000"/>
                <w:sz w:val="20"/>
              </w:rPr>
              <w:t xml:space="preserve">
жері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Басшының </w:t>
            </w:r>
            <w:r>
              <w:br/>
            </w:r>
            <w:r>
              <w:rPr>
                <w:rFonts w:ascii="Times New Roman"/>
                <w:b w:val="false"/>
                <w:i w:val="false"/>
                <w:color w:val="000000"/>
                <w:sz w:val="20"/>
              </w:rPr>
              <w:t xml:space="preserve">
аты-жөні, </w:t>
            </w:r>
            <w:r>
              <w:br/>
            </w:r>
            <w:r>
              <w:rPr>
                <w:rFonts w:ascii="Times New Roman"/>
                <w:b w:val="false"/>
                <w:i w:val="false"/>
                <w:color w:val="000000"/>
                <w:sz w:val="20"/>
              </w:rPr>
              <w:t xml:space="preserve">
"аудитор" </w:t>
            </w:r>
            <w:r>
              <w:br/>
            </w:r>
            <w:r>
              <w:rPr>
                <w:rFonts w:ascii="Times New Roman"/>
                <w:b w:val="false"/>
                <w:i w:val="false"/>
                <w:color w:val="000000"/>
                <w:sz w:val="20"/>
              </w:rPr>
              <w:t xml:space="preserve">
біліктілік </w:t>
            </w:r>
            <w:r>
              <w:br/>
            </w:r>
            <w:r>
              <w:rPr>
                <w:rFonts w:ascii="Times New Roman"/>
                <w:b w:val="false"/>
                <w:i w:val="false"/>
                <w:color w:val="000000"/>
                <w:sz w:val="20"/>
              </w:rPr>
              <w:t xml:space="preserve">
куәлігінің </w:t>
            </w:r>
            <w:r>
              <w:br/>
            </w:r>
            <w:r>
              <w:rPr>
                <w:rFonts w:ascii="Times New Roman"/>
                <w:b w:val="false"/>
                <w:i w:val="false"/>
                <w:color w:val="000000"/>
                <w:sz w:val="20"/>
              </w:rPr>
              <w:t xml:space="preserve">
нөмірі және </w:t>
            </w:r>
            <w:r>
              <w:br/>
            </w:r>
            <w:r>
              <w:rPr>
                <w:rFonts w:ascii="Times New Roman"/>
                <w:b w:val="false"/>
                <w:i w:val="false"/>
                <w:color w:val="000000"/>
                <w:sz w:val="20"/>
              </w:rPr>
              <w:t xml:space="preserve">
берілген </w:t>
            </w:r>
            <w:r>
              <w:br/>
            </w:r>
            <w:r>
              <w:rPr>
                <w:rFonts w:ascii="Times New Roman"/>
                <w:b w:val="false"/>
                <w:i w:val="false"/>
                <w:color w:val="000000"/>
                <w:sz w:val="20"/>
              </w:rPr>
              <w:t xml:space="preserve">
күні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Филиалды </w:t>
            </w:r>
            <w:r>
              <w:br/>
            </w:r>
            <w:r>
              <w:rPr>
                <w:rFonts w:ascii="Times New Roman"/>
                <w:b w:val="false"/>
                <w:i w:val="false"/>
                <w:color w:val="000000"/>
                <w:sz w:val="20"/>
              </w:rPr>
              <w:t xml:space="preserve">
есепті </w:t>
            </w:r>
            <w:r>
              <w:br/>
            </w:r>
            <w:r>
              <w:rPr>
                <w:rFonts w:ascii="Times New Roman"/>
                <w:b w:val="false"/>
                <w:i w:val="false"/>
                <w:color w:val="000000"/>
                <w:sz w:val="20"/>
              </w:rPr>
              <w:t xml:space="preserve">
тіркеу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куәліктің </w:t>
            </w:r>
            <w:r>
              <w:br/>
            </w:r>
            <w:r>
              <w:rPr>
                <w:rFonts w:ascii="Times New Roman"/>
                <w:b w:val="false"/>
                <w:i w:val="false"/>
                <w:color w:val="000000"/>
                <w:sz w:val="20"/>
              </w:rPr>
              <w:t xml:space="preserve">
нөмірі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w:t>
            </w:r>
            <w:r>
              <w:br/>
            </w:r>
            <w:r>
              <w:rPr>
                <w:rFonts w:ascii="Times New Roman"/>
                <w:b w:val="false"/>
                <w:i w:val="false"/>
                <w:color w:val="000000"/>
                <w:sz w:val="20"/>
              </w:rPr>
              <w:t xml:space="preserve">
берушіні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органында </w:t>
            </w:r>
            <w:r>
              <w:br/>
            </w:r>
            <w:r>
              <w:rPr>
                <w:rFonts w:ascii="Times New Roman"/>
                <w:b w:val="false"/>
                <w:i w:val="false"/>
                <w:color w:val="000000"/>
                <w:sz w:val="20"/>
              </w:rPr>
              <w:t xml:space="preserve">
есепке қою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куәліктің </w:t>
            </w:r>
            <w:r>
              <w:br/>
            </w:r>
            <w:r>
              <w:rPr>
                <w:rFonts w:ascii="Times New Roman"/>
                <w:b w:val="false"/>
                <w:i w:val="false"/>
                <w:color w:val="000000"/>
                <w:sz w:val="20"/>
              </w:rPr>
              <w:t xml:space="preserve">
нөмірі (СТН </w:t>
            </w:r>
            <w:r>
              <w:br/>
            </w:r>
            <w:r>
              <w:rPr>
                <w:rFonts w:ascii="Times New Roman"/>
                <w:b w:val="false"/>
                <w:i w:val="false"/>
                <w:color w:val="000000"/>
                <w:sz w:val="20"/>
              </w:rPr>
              <w:t xml:space="preserve">
(БСН*)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 ________________________________ </w:t>
      </w:r>
      <w:r>
        <w:br/>
      </w:r>
      <w:r>
        <w:rPr>
          <w:rFonts w:ascii="Times New Roman"/>
          <w:b w:val="false"/>
          <w:i w:val="false"/>
          <w:color w:val="000000"/>
          <w:sz w:val="28"/>
        </w:rPr>
        <w:t xml:space="preserve">
            Қолы                  (аты-жөні) </w:t>
      </w:r>
      <w:r>
        <w:br/>
      </w: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Ескертпе: </w:t>
      </w:r>
      <w:r>
        <w:br/>
      </w:r>
      <w:r>
        <w:rPr>
          <w:rFonts w:ascii="Times New Roman"/>
          <w:b w:val="false"/>
          <w:i w:val="false"/>
          <w:color w:val="000000"/>
          <w:sz w:val="28"/>
        </w:rPr>
        <w:t>
      БСН* - бизнес-сәйкестендіру нөмірі "Сәйкестендіру нөмірлерінің ұлттық тізілімдері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2010 жылғы 13 тамыздан бастап қолданысқа енгізіледі. </w:t>
      </w:r>
    </w:p>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xml:space="preserve">
                                                          2-қосымша </w:t>
      </w:r>
    </w:p>
    <w:bookmarkStart w:name="z36" w:id="8"/>
    <w:p>
      <w:pPr>
        <w:spacing w:after="0"/>
        <w:ind w:left="0"/>
        <w:jc w:val="both"/>
      </w:pPr>
      <w:r>
        <w:rPr>
          <w:rFonts w:ascii="Times New Roman"/>
          <w:b w:val="false"/>
          <w:i w:val="false"/>
          <w:color w:val="000000"/>
          <w:sz w:val="28"/>
        </w:rPr>
        <w:t>
</w:t>
      </w:r>
      <w:r>
        <w:rPr>
          <w:rFonts w:ascii="Times New Roman"/>
          <w:b/>
          <w:i w:val="false"/>
          <w:color w:val="000000"/>
          <w:sz w:val="28"/>
        </w:rPr>
        <w:t xml:space="preserve">                       200 </w:t>
      </w:r>
      <w:r>
        <w:rPr>
          <w:rFonts w:ascii="Times New Roman"/>
          <w:b w:val="false"/>
          <w:i w:val="false"/>
          <w:color w:val="000000"/>
          <w:sz w:val="28"/>
        </w:rPr>
        <w:t xml:space="preserve">_ </w:t>
      </w:r>
      <w:r>
        <w:rPr>
          <w:rFonts w:ascii="Times New Roman"/>
          <w:b/>
          <w:i w:val="false"/>
          <w:color w:val="000000"/>
          <w:sz w:val="28"/>
        </w:rPr>
        <w:t xml:space="preserve">жыл үшін </w:t>
      </w:r>
      <w:r>
        <w:br/>
      </w:r>
      <w:r>
        <w:rPr>
          <w:rFonts w:ascii="Times New Roman"/>
          <w:b w:val="false"/>
          <w:i w:val="false"/>
          <w:color w:val="000000"/>
          <w:sz w:val="28"/>
        </w:rPr>
        <w:t>
</w:t>
      </w:r>
      <w:r>
        <w:rPr>
          <w:rFonts w:ascii="Times New Roman"/>
          <w:b/>
          <w:i w:val="false"/>
          <w:color w:val="000000"/>
          <w:sz w:val="28"/>
        </w:rPr>
        <w:t xml:space="preserve">      аудиторлық ұйым қызметінің негізгі көрсеткіштері </w:t>
      </w:r>
      <w:r>
        <w:br/>
      </w:r>
      <w:r>
        <w:rPr>
          <w:rFonts w:ascii="Times New Roman"/>
          <w:b w:val="false"/>
          <w:i w:val="false"/>
          <w:color w:val="000000"/>
          <w:sz w:val="28"/>
        </w:rPr>
        <w:t>
</w:t>
      </w:r>
      <w:r>
        <w:rPr>
          <w:rFonts w:ascii="Times New Roman"/>
          <w:b/>
          <w:i w:val="false"/>
          <w:color w:val="000000"/>
          <w:sz w:val="28"/>
        </w:rPr>
        <w:t xml:space="preserve">                   бойынша есептілік </w:t>
      </w:r>
    </w:p>
    <w:bookmarkEnd w:id="8"/>
    <w:p>
      <w:pPr>
        <w:spacing w:after="0"/>
        <w:ind w:left="0"/>
        <w:jc w:val="both"/>
      </w:pPr>
      <w:r>
        <w:rPr>
          <w:rFonts w:ascii="Times New Roman"/>
          <w:b w:val="false"/>
          <w:i w:val="false"/>
          <w:color w:val="ff0000"/>
          <w:sz w:val="28"/>
        </w:rPr>
        <w:t xml:space="preserve">       Ескерту. 2-қосымшаға өзгерту енгізілді - ҚР Үкіметінің 2009.05.06. </w:t>
      </w:r>
      <w:r>
        <w:rPr>
          <w:rFonts w:ascii="Times New Roman"/>
          <w:b w:val="false"/>
          <w:i w:val="false"/>
          <w:color w:val="ff0000"/>
          <w:sz w:val="28"/>
        </w:rPr>
        <w:t xml:space="preserve">N 639 </w:t>
      </w:r>
      <w:r>
        <w:rPr>
          <w:rFonts w:ascii="Times New Roman"/>
          <w:b w:val="false"/>
          <w:i w:val="false"/>
          <w:color w:val="ff0000"/>
          <w:sz w:val="28"/>
        </w:rPr>
        <w:t xml:space="preserve">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2313"/>
        <w:gridCol w:w="2273"/>
        <w:gridCol w:w="233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Аудиторлық қызметті жүргізу жылдарының саны </w:t>
            </w:r>
          </w:p>
        </w:tc>
      </w:tr>
      <w:tr>
        <w:trPr>
          <w:trHeight w:val="45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w:t>
            </w:r>
            <w:r>
              <w:br/>
            </w:r>
            <w:r>
              <w:rPr>
                <w:rFonts w:ascii="Times New Roman"/>
                <w:b w:val="false"/>
                <w:i w:val="false"/>
                <w:color w:val="000000"/>
                <w:sz w:val="20"/>
              </w:rPr>
              <w:t xml:space="preserve">
кем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жыл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жыл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және </w:t>
            </w:r>
            <w:r>
              <w:br/>
            </w:r>
            <w:r>
              <w:rPr>
                <w:rFonts w:ascii="Times New Roman"/>
                <w:b w:val="false"/>
                <w:i w:val="false"/>
                <w:color w:val="000000"/>
                <w:sz w:val="20"/>
              </w:rPr>
              <w:t xml:space="preserve">
одан астам </w:t>
            </w:r>
            <w:r>
              <w:br/>
            </w:r>
            <w:r>
              <w:rPr>
                <w:rFonts w:ascii="Times New Roman"/>
                <w:b w:val="false"/>
                <w:i w:val="false"/>
                <w:color w:val="000000"/>
                <w:sz w:val="20"/>
              </w:rPr>
              <w:t xml:space="preserve">
жыл </w:t>
            </w:r>
          </w:p>
        </w:tc>
      </w:tr>
      <w:tr>
        <w:trPr>
          <w:trHeight w:val="45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Аудиторлық ұйым қызметінің негізгі көрсеткіштері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3"/>
        <w:gridCol w:w="4573"/>
      </w:tblGrid>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Аудитті жүргізуден </w:t>
            </w:r>
            <w:r>
              <w:br/>
            </w:r>
            <w:r>
              <w:rPr>
                <w:rFonts w:ascii="Times New Roman"/>
                <w:b w:val="false"/>
                <w:i w:val="false"/>
                <w:color w:val="000000"/>
                <w:sz w:val="20"/>
              </w:rPr>
              <w:t xml:space="preserve">
түсетін кірістер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саны </w:t>
            </w:r>
            <w:r>
              <w:br/>
            </w:r>
            <w:r>
              <w:rPr>
                <w:rFonts w:ascii="Times New Roman"/>
                <w:b w:val="false"/>
                <w:i w:val="false"/>
                <w:color w:val="000000"/>
                <w:sz w:val="20"/>
              </w:rPr>
              <w:t xml:space="preserve">
(бірлігі)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түрдегі </w:t>
            </w:r>
            <w:r>
              <w:br/>
            </w:r>
            <w:r>
              <w:rPr>
                <w:rFonts w:ascii="Times New Roman"/>
                <w:b w:val="false"/>
                <w:i w:val="false"/>
                <w:color w:val="000000"/>
                <w:sz w:val="20"/>
              </w:rPr>
              <w:t xml:space="preserve">
аудиторлық қорытын- </w:t>
            </w:r>
            <w:r>
              <w:br/>
            </w:r>
            <w:r>
              <w:rPr>
                <w:rFonts w:ascii="Times New Roman"/>
                <w:b w:val="false"/>
                <w:i w:val="false"/>
                <w:color w:val="000000"/>
                <w:sz w:val="20"/>
              </w:rPr>
              <w:t xml:space="preserve">
дылар берілді, </w:t>
            </w:r>
            <w:r>
              <w:br/>
            </w:r>
            <w:r>
              <w:rPr>
                <w:rFonts w:ascii="Times New Roman"/>
                <w:b w:val="false"/>
                <w:i w:val="false"/>
                <w:color w:val="000000"/>
                <w:sz w:val="20"/>
              </w:rPr>
              <w:t xml:space="preserve">
оның ішінде: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сөзсіз оң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түрде оң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пікір білдіруден бас </w:t>
            </w:r>
            <w:r>
              <w:br/>
            </w:r>
            <w:r>
              <w:rPr>
                <w:rFonts w:ascii="Times New Roman"/>
                <w:b w:val="false"/>
                <w:i w:val="false"/>
                <w:color w:val="000000"/>
                <w:sz w:val="20"/>
              </w:rPr>
              <w:t xml:space="preserve">
тарта отырып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______________________ __________________________ </w:t>
      </w:r>
      <w:r>
        <w:br/>
      </w:r>
      <w:r>
        <w:rPr>
          <w:rFonts w:ascii="Times New Roman"/>
          <w:b w:val="false"/>
          <w:i w:val="false"/>
          <w:color w:val="000000"/>
          <w:sz w:val="28"/>
        </w:rPr>
        <w:t xml:space="preserve">
              Қолы                    (аты-жөні) </w:t>
      </w:r>
      <w:r>
        <w:br/>
      </w:r>
      <w:r>
        <w:rPr>
          <w:rFonts w:ascii="Times New Roman"/>
          <w:b w:val="false"/>
          <w:i w:val="false"/>
          <w:color w:val="000000"/>
          <w:sz w:val="28"/>
        </w:rPr>
        <w:t xml:space="preserve">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