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3040" w14:textId="f9b3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15 желтоқсандағы N 1220 қаулысына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2007 жылғы 13 шілдедегі N 597 Қаулысы</w:t>
      </w:r>
    </w:p>
    <w:p>
      <w:pPr>
        <w:spacing w:after="0"/>
        <w:ind w:left="0"/>
        <w:jc w:val="both"/>
      </w:pPr>
      <w:bookmarkStart w:name="z1" w:id="0"/>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кодексіне </w:t>
      </w:r>
      <w:r>
        <w:rPr>
          <w:rFonts w:ascii="Times New Roman"/>
          <w:b w:val="false"/>
          <w:i w:val="false"/>
          <w:color w:val="000000"/>
          <w:sz w:val="28"/>
        </w:rPr>
        <w:t xml:space="preserve"> және "2007 жылға арналған республикалық бюджет туралы" Қазақстан Республикасының Заңына өзгерістер мен толықтырулар енгізу туралы" Қазақстан Республикасының 2007 жылғы 5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"2007 жылға арналған республикалық бюджеттік бағдарламалардың паспорттарын бекіту туралы" Қазақстан Республикасы Үкіметінің 2006 жылғы 15 желтоқсандағы N 1220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толықтырулар мен өзгерістер енгізілсін: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"40" деген цифрлардан кейін ", 40-1" деген цифрлармен толықтырылсын; </w:t>
      </w:r>
      <w:r>
        <w:br/>
      </w:r>
      <w:r>
        <w:rPr>
          <w:rFonts w:ascii="Times New Roman"/>
          <w:b w:val="false"/>
          <w:i w:val="false"/>
          <w:color w:val="000000"/>
          <w:sz w:val="28"/>
        </w:rPr>
        <w:t xml:space="preserve">
      "98" деген цифрлардан кейін ", 98-1, 98-2" деген цифрлармен толықтырылсын; </w:t>
      </w:r>
      <w:r>
        <w:br/>
      </w:r>
      <w:r>
        <w:rPr>
          <w:rFonts w:ascii="Times New Roman"/>
          <w:b w:val="false"/>
          <w:i w:val="false"/>
          <w:color w:val="000000"/>
          <w:sz w:val="28"/>
        </w:rPr>
        <w:t xml:space="preserve">
      "113" деген цифрлардан кейін ", 113-1" деген цифрлармен толықтырылсын; </w:t>
      </w:r>
      <w:r>
        <w:br/>
      </w:r>
      <w:r>
        <w:rPr>
          <w:rFonts w:ascii="Times New Roman"/>
          <w:b w:val="false"/>
          <w:i w:val="false"/>
          <w:color w:val="000000"/>
          <w:sz w:val="28"/>
        </w:rPr>
        <w:t xml:space="preserve">
      "118" деген цифрлар алынып тасталсын; </w:t>
      </w:r>
      <w:r>
        <w:br/>
      </w:r>
      <w:r>
        <w:rPr>
          <w:rFonts w:ascii="Times New Roman"/>
          <w:b w:val="false"/>
          <w:i w:val="false"/>
          <w:color w:val="000000"/>
          <w:sz w:val="28"/>
        </w:rPr>
        <w:t xml:space="preserve">
      "138" деген цифрлардан кейін ", 138-1" деген цифрлармен толықтырылсын; </w:t>
      </w:r>
      <w:r>
        <w:br/>
      </w:r>
      <w:r>
        <w:rPr>
          <w:rFonts w:ascii="Times New Roman"/>
          <w:b w:val="false"/>
          <w:i w:val="false"/>
          <w:color w:val="000000"/>
          <w:sz w:val="28"/>
        </w:rPr>
        <w:t xml:space="preserve">
      "193" деген цифрлардан кейін ", 193-1" деген цифрлармен толықтырылсын; </w:t>
      </w:r>
      <w:r>
        <w:br/>
      </w:r>
      <w:r>
        <w:rPr>
          <w:rFonts w:ascii="Times New Roman"/>
          <w:b w:val="false"/>
          <w:i w:val="false"/>
          <w:color w:val="000000"/>
          <w:sz w:val="28"/>
        </w:rPr>
        <w:t xml:space="preserve">
      "210" деген цифрлар алынып тасталсын;  </w:t>
      </w:r>
      <w:r>
        <w:br/>
      </w:r>
      <w:r>
        <w:rPr>
          <w:rFonts w:ascii="Times New Roman"/>
          <w:b w:val="false"/>
          <w:i w:val="false"/>
          <w:color w:val="000000"/>
          <w:sz w:val="28"/>
        </w:rPr>
        <w:t xml:space="preserve">
      "237" деген цифрлардан кейін ", 237-1" деген цифрлармен толықтырылсын; </w:t>
      </w:r>
      <w:r>
        <w:br/>
      </w:r>
      <w:r>
        <w:rPr>
          <w:rFonts w:ascii="Times New Roman"/>
          <w:b w:val="false"/>
          <w:i w:val="false"/>
          <w:color w:val="000000"/>
          <w:sz w:val="28"/>
        </w:rPr>
        <w:t xml:space="preserve">
      "259" деген цифрлардан кейін ", 259-1" деген цифрлармен толықтырылсын; </w:t>
      </w:r>
      <w:r>
        <w:br/>
      </w:r>
      <w:r>
        <w:rPr>
          <w:rFonts w:ascii="Times New Roman"/>
          <w:b w:val="false"/>
          <w:i w:val="false"/>
          <w:color w:val="000000"/>
          <w:sz w:val="28"/>
        </w:rPr>
        <w:t xml:space="preserve">
      "278", "279", "280", "281" деген цифрлар алынып тасталсын; </w:t>
      </w:r>
      <w:r>
        <w:br/>
      </w:r>
      <w:r>
        <w:rPr>
          <w:rFonts w:ascii="Times New Roman"/>
          <w:b w:val="false"/>
          <w:i w:val="false"/>
          <w:color w:val="000000"/>
          <w:sz w:val="28"/>
        </w:rPr>
        <w:t xml:space="preserve">
      "282" деген цифрлардан кейін ", 282-1" деген цифрлармен толықтырылсын; </w:t>
      </w:r>
      <w:r>
        <w:br/>
      </w:r>
      <w:r>
        <w:rPr>
          <w:rFonts w:ascii="Times New Roman"/>
          <w:b w:val="false"/>
          <w:i w:val="false"/>
          <w:color w:val="000000"/>
          <w:sz w:val="28"/>
        </w:rPr>
        <w:t xml:space="preserve">
      "283", "289" деген цифрлар алынып тасталсын; </w:t>
      </w:r>
      <w:r>
        <w:br/>
      </w:r>
      <w:r>
        <w:rPr>
          <w:rFonts w:ascii="Times New Roman"/>
          <w:b w:val="false"/>
          <w:i w:val="false"/>
          <w:color w:val="000000"/>
          <w:sz w:val="28"/>
        </w:rPr>
        <w:t xml:space="preserve">
      "289" деген цифрлардан кейін ", 289-1, 289-2" деген цифрлармен толықтырылсын; </w:t>
      </w:r>
      <w:r>
        <w:br/>
      </w:r>
      <w:r>
        <w:rPr>
          <w:rFonts w:ascii="Times New Roman"/>
          <w:b w:val="false"/>
          <w:i w:val="false"/>
          <w:color w:val="000000"/>
          <w:sz w:val="28"/>
        </w:rPr>
        <w:t xml:space="preserve">
      "305" деген цифрлар алынып тасталсын; </w:t>
      </w:r>
      <w:r>
        <w:br/>
      </w:r>
      <w:r>
        <w:rPr>
          <w:rFonts w:ascii="Times New Roman"/>
          <w:b w:val="false"/>
          <w:i w:val="false"/>
          <w:color w:val="000000"/>
          <w:sz w:val="28"/>
        </w:rPr>
        <w:t xml:space="preserve">
      "314" деген цифрлардан кейін ", 314-1, 314-2" деген цифрлармен толықтырылсын; </w:t>
      </w:r>
      <w:r>
        <w:br/>
      </w:r>
      <w:r>
        <w:rPr>
          <w:rFonts w:ascii="Times New Roman"/>
          <w:b w:val="false"/>
          <w:i w:val="false"/>
          <w:color w:val="000000"/>
          <w:sz w:val="28"/>
        </w:rPr>
        <w:t xml:space="preserve">
      "353" деген цифрлардан кейін ", 353-1" деген цифрлармен толықтырылсын; </w:t>
      </w:r>
      <w:r>
        <w:br/>
      </w:r>
      <w:r>
        <w:rPr>
          <w:rFonts w:ascii="Times New Roman"/>
          <w:b w:val="false"/>
          <w:i w:val="false"/>
          <w:color w:val="000000"/>
          <w:sz w:val="28"/>
        </w:rPr>
        <w:t xml:space="preserve">
      "354" деген цифрлардан кейін ", 354-1, 354-2, 354-3" деген цифрлармен толықтырылсын; </w:t>
      </w:r>
      <w:r>
        <w:br/>
      </w:r>
      <w:r>
        <w:rPr>
          <w:rFonts w:ascii="Times New Roman"/>
          <w:b w:val="false"/>
          <w:i w:val="false"/>
          <w:color w:val="000000"/>
          <w:sz w:val="28"/>
        </w:rPr>
        <w:t xml:space="preserve">
      "374" деген цифрлардан кейін ", 374-1" деген цифрлармен толықтырылсын; </w:t>
      </w:r>
      <w:r>
        <w:br/>
      </w:r>
      <w:r>
        <w:rPr>
          <w:rFonts w:ascii="Times New Roman"/>
          <w:b w:val="false"/>
          <w:i w:val="false"/>
          <w:color w:val="000000"/>
          <w:sz w:val="28"/>
        </w:rPr>
        <w:t xml:space="preserve">
      "393" деген цифрлардан кейін ", 393-1" деген цифрлармен толықтырылсын; </w:t>
      </w:r>
      <w:r>
        <w:br/>
      </w:r>
      <w:r>
        <w:rPr>
          <w:rFonts w:ascii="Times New Roman"/>
          <w:b w:val="false"/>
          <w:i w:val="false"/>
          <w:color w:val="000000"/>
          <w:sz w:val="28"/>
        </w:rPr>
        <w:t xml:space="preserve">
      "439" деген цифрлардан кейін ", 439-1" деген цифрлармен толықтырылсын; </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Премьер-Министрінің Кеңсесі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407 915 мың теңге (төрт жүз жеті миллион тоғыз жүз он бес мың теңге)."; </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14-қосымшада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44 244 219 мың теңге (қырық төрт миллиард екі жүз қырық төрт миллион екі жүз он тоғыз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5-жолдағы "7 әкімшілік тұрмыстық корпусы" деген сөздер "N 6, N 7 әкімшілік тұрмыстық корпустарының" деген сөздермен ауыстырылсын; </w:t>
      </w:r>
      <w:r>
        <w:br/>
      </w:r>
      <w:r>
        <w:rPr>
          <w:rFonts w:ascii="Times New Roman"/>
          <w:b w:val="false"/>
          <w:i w:val="false"/>
          <w:color w:val="000000"/>
          <w:sz w:val="28"/>
        </w:rPr>
        <w:t xml:space="preserve">
      реттік нөмірі 6-жолда: </w:t>
      </w:r>
      <w:r>
        <w:br/>
      </w:r>
      <w:r>
        <w:rPr>
          <w:rFonts w:ascii="Times New Roman"/>
          <w:b w:val="false"/>
          <w:i w:val="false"/>
          <w:color w:val="000000"/>
          <w:sz w:val="28"/>
        </w:rPr>
        <w:t xml:space="preserve">
      "оқ-дәрілерді" деген сөздерден кейін ", қару-жарақты;" деген сөздермен толықтырылсын; </w:t>
      </w:r>
      <w:r>
        <w:br/>
      </w:r>
      <w:r>
        <w:rPr>
          <w:rFonts w:ascii="Times New Roman"/>
          <w:b w:val="false"/>
          <w:i w:val="false"/>
          <w:color w:val="000000"/>
          <w:sz w:val="28"/>
        </w:rPr>
        <w:t xml:space="preserve">
      "криминалистикалық техниканы," деген сөздерден кейін "арнаулы құралдарды," деген сөздермен толықтырылсын;  </w:t>
      </w:r>
      <w:r>
        <w:br/>
      </w:r>
      <w:r>
        <w:rPr>
          <w:rFonts w:ascii="Times New Roman"/>
          <w:b w:val="false"/>
          <w:i w:val="false"/>
          <w:color w:val="000000"/>
          <w:sz w:val="28"/>
        </w:rPr>
        <w:t xml:space="preserve">
      "жиһаз" деген сөзден кейін "және кілем бұйымдары" деген сөздермен толықтырылсын; </w:t>
      </w:r>
      <w:r>
        <w:br/>
      </w:r>
      <w:r>
        <w:rPr>
          <w:rFonts w:ascii="Times New Roman"/>
          <w:b w:val="false"/>
          <w:i w:val="false"/>
          <w:color w:val="000000"/>
          <w:sz w:val="28"/>
        </w:rPr>
        <w:t xml:space="preserve">
      "құралдарын" деген сөздерден кейін "сондай-ақ баспаханаға, баспасөз қызметіне арналған жабдықтар" деген сөздермен толықтырылсын; </w:t>
      </w:r>
      <w:r>
        <w:br/>
      </w:r>
      <w:r>
        <w:rPr>
          <w:rFonts w:ascii="Times New Roman"/>
          <w:b w:val="false"/>
          <w:i w:val="false"/>
          <w:color w:val="000000"/>
          <w:sz w:val="28"/>
        </w:rPr>
        <w:t xml:space="preserve">
      көрсетілген қаулыға 16-қосымшада: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3-жол ", оның ішінде елден тысқары" деген сөздермен толықтырылсын; </w:t>
      </w:r>
      <w:r>
        <w:br/>
      </w:r>
      <w:r>
        <w:rPr>
          <w:rFonts w:ascii="Times New Roman"/>
          <w:b w:val="false"/>
          <w:i w:val="false"/>
          <w:color w:val="000000"/>
          <w:sz w:val="28"/>
        </w:rPr>
        <w:t xml:space="preserve">
      реттік нөмірі 4-жол "Өткен жылдардың кредиторлық берешегін өтеу." деген сөздермен толықтырылсын; </w:t>
      </w:r>
      <w:r>
        <w:br/>
      </w:r>
      <w:r>
        <w:rPr>
          <w:rFonts w:ascii="Times New Roman"/>
          <w:b w:val="false"/>
          <w:i w:val="false"/>
          <w:color w:val="000000"/>
          <w:sz w:val="28"/>
        </w:rPr>
        <w:t xml:space="preserve">
      көрсетілген қаулыға 17-қосымшада: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140 442 мың теңге (бір жүз қырық миллион төрт жүз қырық екі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1-жолының 5-бағанындағы "жолаушы поездарында орындарды брондау бойынша қызметтерді төлеу" деген сөздерден кейін ", байланыс қызметтеріне ақы төлеу." деген сөздермен толықтырылсын; </w:t>
      </w:r>
      <w:r>
        <w:br/>
      </w:r>
      <w:r>
        <w:rPr>
          <w:rFonts w:ascii="Times New Roman"/>
          <w:b w:val="false"/>
          <w:i w:val="false"/>
          <w:color w:val="000000"/>
          <w:sz w:val="28"/>
        </w:rPr>
        <w:t xml:space="preserve">
      көрсетілген қаулыға 19-қосымшада: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402 870 мың теңге (төрт жүз екі миллион сегіз жүз жетпіс мың теңге)."; </w:t>
      </w:r>
      <w:r>
        <w:br/>
      </w:r>
      <w:r>
        <w:rPr>
          <w:rFonts w:ascii="Times New Roman"/>
          <w:b w:val="false"/>
          <w:i w:val="false"/>
          <w:color w:val="000000"/>
          <w:sz w:val="28"/>
        </w:rPr>
        <w:t xml:space="preserve">
      көрсетілген қаулыға 22-қосымшада: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642 018 мың теңге (алты жүз қырық екі миллион он сегіз мың теңге)."; </w:t>
      </w:r>
      <w:r>
        <w:br/>
      </w:r>
      <w:r>
        <w:rPr>
          <w:rFonts w:ascii="Times New Roman"/>
          <w:b w:val="false"/>
          <w:i w:val="false"/>
          <w:color w:val="000000"/>
          <w:sz w:val="28"/>
        </w:rPr>
        <w:t xml:space="preserve">
      көрсетілген қаулыға 23-қосымшада: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122 415 мың теңге (бір жүз жиырма екі миллион төрт жүз он бес мың теңге)."; </w:t>
      </w:r>
      <w:r>
        <w:br/>
      </w:r>
      <w:r>
        <w:rPr>
          <w:rFonts w:ascii="Times New Roman"/>
          <w:b w:val="false"/>
          <w:i w:val="false"/>
          <w:color w:val="000000"/>
          <w:sz w:val="28"/>
        </w:rPr>
        <w:t xml:space="preserve">
      көрсетілген қаулыға 24-қосымшада: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2 087 499 мың теңге (екі миллиард сексен жеті миллион төрт жүз тоқсан тоғыз мың теңге)."; </w:t>
      </w:r>
      <w:r>
        <w:br/>
      </w:r>
      <w:r>
        <w:rPr>
          <w:rFonts w:ascii="Times New Roman"/>
          <w:b w:val="false"/>
          <w:i w:val="false"/>
          <w:color w:val="000000"/>
          <w:sz w:val="28"/>
        </w:rPr>
        <w:t xml:space="preserve">
      көрсетілген қаулыға 25-қосымшада: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383 422 мың теңге (үш жүз сексен үш миллион төрт жүз жиырма екі мың теңге)."; </w:t>
      </w:r>
      <w:r>
        <w:br/>
      </w:r>
      <w:r>
        <w:rPr>
          <w:rFonts w:ascii="Times New Roman"/>
          <w:b w:val="false"/>
          <w:i w:val="false"/>
          <w:color w:val="000000"/>
          <w:sz w:val="28"/>
        </w:rPr>
        <w:t xml:space="preserve">
      көрсетілген қаулыға 26-қосымшада: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1 343 325 мың теңге (бір миллиард үш жүз қырық үш миллион үш жүз жиырма бес мың теңге)."; </w:t>
      </w:r>
      <w:r>
        <w:br/>
      </w:r>
      <w:r>
        <w:rPr>
          <w:rFonts w:ascii="Times New Roman"/>
          <w:b w:val="false"/>
          <w:i w:val="false"/>
          <w:color w:val="000000"/>
          <w:sz w:val="28"/>
        </w:rPr>
        <w:t xml:space="preserve">
      көрсетілген қаулыға 27-қосымшада: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4 283 598 мың теңге (төрт миллиард екі жүз сексен үш миллион бес жүз тоқсан сегіз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1-жолының 5-бағаны "Өткен жылдардың кредиторлық берешегін өтеу." деген сөздермен толықтырылсын; </w:t>
      </w:r>
      <w:r>
        <w:br/>
      </w:r>
      <w:r>
        <w:rPr>
          <w:rFonts w:ascii="Times New Roman"/>
          <w:b w:val="false"/>
          <w:i w:val="false"/>
          <w:color w:val="000000"/>
          <w:sz w:val="28"/>
        </w:rPr>
        <w:t xml:space="preserve">
      7-тармақтың "Қаржы-экономикалық нәтижесінде": </w:t>
      </w:r>
      <w:r>
        <w:br/>
      </w:r>
      <w:r>
        <w:rPr>
          <w:rFonts w:ascii="Times New Roman"/>
          <w:b w:val="false"/>
          <w:i w:val="false"/>
          <w:color w:val="000000"/>
          <w:sz w:val="28"/>
        </w:rPr>
        <w:t xml:space="preserve">
      "2442" деген цифрлар "2420,76" деген цифрлармен ауыстырылсын; </w:t>
      </w:r>
      <w:r>
        <w:br/>
      </w:r>
      <w:r>
        <w:rPr>
          <w:rFonts w:ascii="Times New Roman"/>
          <w:b w:val="false"/>
          <w:i w:val="false"/>
          <w:color w:val="000000"/>
          <w:sz w:val="28"/>
        </w:rPr>
        <w:t xml:space="preserve">
      "1090" деген цифрлар "1080,53" деген цифрлармен ауыстырылсын; </w:t>
      </w:r>
      <w:r>
        <w:br/>
      </w:r>
      <w:r>
        <w:rPr>
          <w:rFonts w:ascii="Times New Roman"/>
          <w:b w:val="false"/>
          <w:i w:val="false"/>
          <w:color w:val="000000"/>
          <w:sz w:val="28"/>
        </w:rPr>
        <w:t xml:space="preserve">
      "300" деген цифрлар "297,39" деген цифрлармен ауыстырылсын; </w:t>
      </w:r>
      <w:r>
        <w:br/>
      </w:r>
      <w:r>
        <w:rPr>
          <w:rFonts w:ascii="Times New Roman"/>
          <w:b w:val="false"/>
          <w:i w:val="false"/>
          <w:color w:val="000000"/>
          <w:sz w:val="28"/>
        </w:rPr>
        <w:t xml:space="preserve">
      "1287" деген цифрлар "1287,06" деген цифрлармен ауыстырылсын; </w:t>
      </w:r>
      <w:r>
        <w:br/>
      </w:r>
      <w:r>
        <w:rPr>
          <w:rFonts w:ascii="Times New Roman"/>
          <w:b w:val="false"/>
          <w:i w:val="false"/>
          <w:color w:val="000000"/>
          <w:sz w:val="28"/>
        </w:rPr>
        <w:t xml:space="preserve">
      көрсетілген қаулыға 30-қосымшада: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281 154 мың теңге (екі жүз сексен бір миллион бір жүз елу төрт мың теңге)."; </w:t>
      </w:r>
      <w:r>
        <w:br/>
      </w:r>
      <w:r>
        <w:rPr>
          <w:rFonts w:ascii="Times New Roman"/>
          <w:b w:val="false"/>
          <w:i w:val="false"/>
          <w:color w:val="000000"/>
          <w:sz w:val="28"/>
        </w:rPr>
        <w:t xml:space="preserve">
      көрсетілген қаулыға 32-қосымшада: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 объектінің орналасқан жерін айқындау жүйелері;" деген сөздерден кейін "- Зонт-Алматы жүйесі;" деген сөздермен толықтырылсын; </w:t>
      </w:r>
      <w:r>
        <w:br/>
      </w:r>
      <w:r>
        <w:rPr>
          <w:rFonts w:ascii="Times New Roman"/>
          <w:b w:val="false"/>
          <w:i w:val="false"/>
          <w:color w:val="000000"/>
          <w:sz w:val="28"/>
        </w:rPr>
        <w:t xml:space="preserve">
      "жабдықтарды орнату және инсталляциялау" деген сөздерден кейін "және оқыту"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Төтенше жағдайлар министрлігі бойынша: </w:t>
      </w:r>
      <w:r>
        <w:br/>
      </w:r>
      <w:r>
        <w:rPr>
          <w:rFonts w:ascii="Times New Roman"/>
          <w:b w:val="false"/>
          <w:i w:val="false"/>
          <w:color w:val="000000"/>
          <w:sz w:val="28"/>
        </w:rPr>
        <w:t>
      осы қаулыға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40-1-қосымшамен толықтырылсын;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Сыртқы істер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14 834 055 мың теңге (он төрт миллиард сегіз жүз отыз төрт миллион елу бес мың теңге)."; </w:t>
      </w:r>
      <w:r>
        <w:br/>
      </w:r>
      <w:r>
        <w:rPr>
          <w:rFonts w:ascii="Times New Roman"/>
          <w:b w:val="false"/>
          <w:i w:val="false"/>
          <w:color w:val="000000"/>
          <w:sz w:val="28"/>
        </w:rPr>
        <w:t xml:space="preserve">
      көрсетілген қаулыға 43-қосымшада: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1 350 703 мың теңге (бір миллиард үш жүз елу миллион жеті жүз үш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2-жолдағы "81" деген цифрлар "82" деген цифрлармен ауыстырылсын; </w:t>
      </w:r>
      <w:r>
        <w:br/>
      </w:r>
      <w:r>
        <w:rPr>
          <w:rFonts w:ascii="Times New Roman"/>
          <w:b w:val="false"/>
          <w:i w:val="false"/>
          <w:color w:val="000000"/>
          <w:sz w:val="28"/>
        </w:rPr>
        <w:t xml:space="preserve">
      реттік нөмірі 3-жолдағы "21" деген цифрлар "22" деген цифрлармен ауыстырылсын; </w:t>
      </w:r>
      <w:r>
        <w:br/>
      </w:r>
      <w:r>
        <w:rPr>
          <w:rFonts w:ascii="Times New Roman"/>
          <w:b w:val="false"/>
          <w:i w:val="false"/>
          <w:color w:val="000000"/>
          <w:sz w:val="28"/>
        </w:rPr>
        <w:t xml:space="preserve">
      "Біртұтас экономикалық кеңістікті қалыптастыру жөніндегі жоғары деңгейдегі топтың Сарапшылық-ұйымдастыру тобы" деген сөздерден кейін ", Душанбе қаласында 2006 жылғы 25 мамырдағы ТМД Үкімет басшыларының Кеңесі бекіткен ТМД-ға қатысушы мемлекеттердегі соғыс ардагерлерінің, жергілікті қақтығыстарға, бітімгершілік операцияларға қатысушылардың және терроризм құрбандарының өмір сүру сапасын жақсартудың және еңбекке қабілеттілігін жоғалтудың алдын алудың әлеуметтік және медициналық негіздерін дамытудың 2006 - 2010 жылдарға арналған тұжырымдамасын іске асыру жөніндегі іс-шаралар жоспары" деген сөздермен толықтырылсын; </w:t>
      </w:r>
      <w:r>
        <w:br/>
      </w:r>
      <w:r>
        <w:rPr>
          <w:rFonts w:ascii="Times New Roman"/>
          <w:b w:val="false"/>
          <w:i w:val="false"/>
          <w:color w:val="000000"/>
          <w:sz w:val="28"/>
        </w:rPr>
        <w:t xml:space="preserve">
      7-тармақтың "Тікелей нәтиже" деген бірінші абзацындағы "102" деген цифрлар "104" деген цифрлармен ауыстырылсын; </w:t>
      </w:r>
      <w:r>
        <w:br/>
      </w:r>
      <w:r>
        <w:rPr>
          <w:rFonts w:ascii="Times New Roman"/>
          <w:b w:val="false"/>
          <w:i w:val="false"/>
          <w:color w:val="000000"/>
          <w:sz w:val="28"/>
        </w:rPr>
        <w:t xml:space="preserve">
      көрсетілген қаулыға 45-қосымшада: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952 008 мың теңге (тоғыз жүз елу екі миллион сегіз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"Мемлекеттік органдардың лауазымды адамдарын шетелге іссапарға жіберуге" деген сөздерден кейін "және Қазақстанның ЕҚЫҰ-ға төрағалық ету бастамасын іске асыру бойынша курстарға" деген сөздермен толықтырылсын; </w:t>
      </w:r>
      <w:r>
        <w:br/>
      </w:r>
      <w:r>
        <w:rPr>
          <w:rFonts w:ascii="Times New Roman"/>
          <w:b w:val="false"/>
          <w:i w:val="false"/>
          <w:color w:val="000000"/>
          <w:sz w:val="28"/>
        </w:rPr>
        <w:t xml:space="preserve">
      "Сыртқы істер министрі" деген сөздер "Үкімет мүшелері" деген сөздермен ауыстырылсын; </w:t>
      </w:r>
      <w:r>
        <w:br/>
      </w:r>
      <w:r>
        <w:rPr>
          <w:rFonts w:ascii="Times New Roman"/>
          <w:b w:val="false"/>
          <w:i w:val="false"/>
          <w:color w:val="000000"/>
          <w:sz w:val="28"/>
        </w:rPr>
        <w:t xml:space="preserve">
      7-тармақтың "Тікелей нәтижесі" "мемлекеттік және меншік әріптестік үлгілерін ендіру" деген сөздерден кейін ", 2009 жылы Қазақстан Республикасының ЕҚЫҰ-ға төрағалық етуі жөніндегі қазақстандық бастаманы жылжыту" деген сөздермен толықтырылсын; </w:t>
      </w:r>
      <w:r>
        <w:br/>
      </w:r>
      <w:r>
        <w:rPr>
          <w:rFonts w:ascii="Times New Roman"/>
          <w:b w:val="false"/>
          <w:i w:val="false"/>
          <w:color w:val="000000"/>
          <w:sz w:val="28"/>
        </w:rPr>
        <w:t xml:space="preserve">
      "422" деген цифрлар "434" деген цифрлармен ауыстырылсын; </w:t>
      </w:r>
      <w:r>
        <w:br/>
      </w:r>
      <w:r>
        <w:rPr>
          <w:rFonts w:ascii="Times New Roman"/>
          <w:b w:val="false"/>
          <w:i w:val="false"/>
          <w:color w:val="000000"/>
          <w:sz w:val="28"/>
        </w:rPr>
        <w:t xml:space="preserve">
      көрсетілген қаулыға 46-қосымшада: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879 004 мың теңге (сегіз жүз жетпіс тоғыз миллион төрт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мынадай мазмұндағы 3-тармақпен толықтырылсын: </w:t>
      </w:r>
      <w:r>
        <w:br/>
      </w:r>
      <w:r>
        <w:rPr>
          <w:rFonts w:ascii="Times New Roman"/>
          <w:b w:val="false"/>
          <w:i w:val="false"/>
          <w:color w:val="000000"/>
          <w:sz w:val="28"/>
        </w:rPr>
        <w:t xml:space="preserve">
      "3. ЕҚЫҰ өкілдерінің Қазақстанда іс-шаралары мен сапарларын ұйымдастыру, ЕҚЫҰ шеңберінде Демократиялық институттар мен адам құқықтары жөніндегі бюро сарапшыларының ОСК жанындағы консультативтік орталық базасында байқаушылар даярлауға қатысуы."; </w:t>
      </w:r>
      <w:r>
        <w:br/>
      </w:r>
      <w:r>
        <w:rPr>
          <w:rFonts w:ascii="Times New Roman"/>
          <w:b w:val="false"/>
          <w:i w:val="false"/>
          <w:color w:val="000000"/>
          <w:sz w:val="28"/>
        </w:rPr>
        <w:t xml:space="preserve">
      7-тармақтың "Тікелей нәтижесінде" "сарапшылар консультацияларын өткізу" деген сөздерден кейін ", 2009 жылы Қазақстан Республикасының ЕҚЫҰ-ға төрағалық етуін қамтамасыз ету жөніндегі қазақстандық бастаманы жылжыту" деген сөздермен толықтырылсын; </w:t>
      </w:r>
    </w:p>
    <w:bookmarkEnd w:id="4"/>
    <w:bookmarkStart w:name="z26" w:id="5"/>
    <w:p>
      <w:pPr>
        <w:spacing w:after="0"/>
        <w:ind w:left="0"/>
        <w:jc w:val="both"/>
      </w:pPr>
      <w:r>
        <w:rPr>
          <w:rFonts w:ascii="Times New Roman"/>
          <w:b w:val="false"/>
          <w:i w:val="false"/>
          <w:color w:val="000000"/>
          <w:sz w:val="28"/>
        </w:rPr>
        <w:t xml:space="preserve">
      5) Қазақстан Республикасы Туризм және спорт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52-қосымшада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1 226 491 мың теңге (бір миллиард екі жүз жиырма алты миллион төрт жүз тоқсан бір мың теңге)."; </w:t>
      </w:r>
      <w:r>
        <w:br/>
      </w:r>
      <w:r>
        <w:rPr>
          <w:rFonts w:ascii="Times New Roman"/>
          <w:b w:val="false"/>
          <w:i w:val="false"/>
          <w:color w:val="000000"/>
          <w:sz w:val="28"/>
        </w:rPr>
        <w:t xml:space="preserve">
      көрсетілген қаулыға 53-қосымшада: </w:t>
      </w:r>
      <w:r>
        <w:br/>
      </w:r>
      <w:r>
        <w:rPr>
          <w:rFonts w:ascii="Times New Roman"/>
          <w:b w:val="false"/>
          <w:i w:val="false"/>
          <w:color w:val="000000"/>
          <w:sz w:val="28"/>
        </w:rPr>
        <w:t xml:space="preserve">
      7-тармақтың "Қаржылық-экономикалық нәтижесінде": </w:t>
      </w:r>
      <w:r>
        <w:br/>
      </w:r>
      <w:r>
        <w:rPr>
          <w:rFonts w:ascii="Times New Roman"/>
          <w:b w:val="false"/>
          <w:i w:val="false"/>
          <w:color w:val="000000"/>
          <w:sz w:val="28"/>
        </w:rPr>
        <w:t xml:space="preserve">
      "604,4 мың теңге" деген сөздер "589,08 мың теңге" деген сөздермен ауыстырылсын; </w:t>
      </w:r>
      <w:r>
        <w:br/>
      </w:r>
      <w:r>
        <w:rPr>
          <w:rFonts w:ascii="Times New Roman"/>
          <w:b w:val="false"/>
          <w:i w:val="false"/>
          <w:color w:val="000000"/>
          <w:sz w:val="28"/>
        </w:rPr>
        <w:t xml:space="preserve">
      "201,2 мың теңге" деген сөздерден кейін "221,2 мың теңге" деген сөздермен ауыстырылсын; </w:t>
      </w:r>
      <w:r>
        <w:br/>
      </w:r>
      <w:r>
        <w:rPr>
          <w:rFonts w:ascii="Times New Roman"/>
          <w:b w:val="false"/>
          <w:i w:val="false"/>
          <w:color w:val="000000"/>
          <w:sz w:val="28"/>
        </w:rPr>
        <w:t xml:space="preserve">
      көрсетілген қаулыға 55-қосымшада: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13 315 166 мың теңге (он үш миллиард үш жүз он бес миллион бір жүз алпыс алты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1-жолының 5-бағаны мынадай мазмұндағы 5) тармақшамен толықтырылсын: </w:t>
      </w:r>
      <w:r>
        <w:br/>
      </w:r>
      <w:r>
        <w:rPr>
          <w:rFonts w:ascii="Times New Roman"/>
          <w:b w:val="false"/>
          <w:i w:val="false"/>
          <w:color w:val="000000"/>
          <w:sz w:val="28"/>
        </w:rPr>
        <w:t xml:space="preserve">
      "5) 15 мың орынға арналған әмбебап спорт сарайын салуға жобалау-сметалық құжаттама әзірлеу және мемлекеттік сараптама жүргізу, "Медеу" биік таулы спорт кешенін, Балуан Шолақ атындағы спорт сарайын қайта жаңарту және шаңғы трамплині (К-90, К-120) кешенінің құрылысын бастау."; </w:t>
      </w:r>
      <w:r>
        <w:br/>
      </w:r>
      <w:r>
        <w:rPr>
          <w:rFonts w:ascii="Times New Roman"/>
          <w:b w:val="false"/>
          <w:i w:val="false"/>
          <w:color w:val="000000"/>
          <w:sz w:val="28"/>
        </w:rPr>
        <w:t xml:space="preserve">
      7-тармақтың "Тікелей нәтижесі" "15 мың орынға арналған әмбебап спорт сарайын салуға жобалау-сметалық құжаттама әзірлеу және мемлекеттік сараптама жүргізу, "Медеу" биік таулы спорт кешенін, Балуан Шолақ атындағы спорт сарайын қайта жаңарту және шаңғы трамплині (К-90, К-120) кешенінің құрылысын бастау" деген сөздермен толықтырылсын; </w:t>
      </w:r>
      <w:r>
        <w:br/>
      </w:r>
      <w:r>
        <w:rPr>
          <w:rFonts w:ascii="Times New Roman"/>
          <w:b w:val="false"/>
          <w:i w:val="false"/>
          <w:color w:val="000000"/>
          <w:sz w:val="28"/>
        </w:rPr>
        <w:t xml:space="preserve">
      көрсетілген қаулыға 57-қосымшада: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110 000 мың теңге (бір жүз он миллион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мынадай мазмұндағы 5) тармақшамен толықтырылсын: </w:t>
      </w:r>
      <w:r>
        <w:br/>
      </w:r>
      <w:r>
        <w:rPr>
          <w:rFonts w:ascii="Times New Roman"/>
          <w:b w:val="false"/>
          <w:i w:val="false"/>
          <w:color w:val="000000"/>
          <w:sz w:val="28"/>
        </w:rPr>
        <w:t xml:space="preserve">
      "5) Пекин қаласындағы XXIX жазғы Олимпиада ойындарына қатысуға ықтимал үміткер-спортшылар даярлығының қорытынды кезеңінің моделін әзірлеу (педагогикалық, ғылыми-әдістемелік, медициналық-биологиялық аспектілер)."; </w:t>
      </w:r>
      <w:r>
        <w:br/>
      </w:r>
      <w:r>
        <w:rPr>
          <w:rFonts w:ascii="Times New Roman"/>
          <w:b w:val="false"/>
          <w:i w:val="false"/>
          <w:color w:val="000000"/>
          <w:sz w:val="28"/>
        </w:rPr>
        <w:t xml:space="preserve">
      7-тармақтың "Тікелей нәтижесінде": </w:t>
      </w:r>
      <w:r>
        <w:br/>
      </w:r>
      <w:r>
        <w:rPr>
          <w:rFonts w:ascii="Times New Roman"/>
          <w:b w:val="false"/>
          <w:i w:val="false"/>
          <w:color w:val="000000"/>
          <w:sz w:val="28"/>
        </w:rPr>
        <w:t xml:space="preserve">
      бірінші абзацтағы "4 тақырып бойынша ғылыми зерттеу жүргізу" деген сөздер "5 тақырып бойынша ғылыми зерттеулер жүргізу" деген сөздермен ауыстырылсын; </w:t>
      </w:r>
      <w:r>
        <w:br/>
      </w: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xml:space="preserve">
      "5) Пекин қаласындағы XXIX жазғы Олимпиада ойындарын қатысуға ықтимал үміткер-спортшылар даярлығының қорытынды кезеңінің моделін әзірлеу (педагогикалық, ғылыми-әдістемелік, медициналық-биологиялық аспектілер) - спортшылар даярлығының қорытынды кезеңіндегі оқу-жаттығу процесі бойынша медициналық-биологиялық, фармакологиялық және қалпына келтіру препараттарын пайдалана отырып, жеке адам ағзасының ерекшеліктерін, психо-эмоционалдық жүктемені және алдағы олимпиаданың ақтық жарыстарының басталуына спорт түрлерінің айрықша талаптарын ескере отырып, әдістемелік ұсынымдар әзірленетін болады."; </w:t>
      </w:r>
      <w:r>
        <w:br/>
      </w:r>
      <w:r>
        <w:rPr>
          <w:rFonts w:ascii="Times New Roman"/>
          <w:b w:val="false"/>
          <w:i w:val="false"/>
          <w:color w:val="000000"/>
          <w:sz w:val="28"/>
        </w:rPr>
        <w:t xml:space="preserve">
      "Қаржылық-экономикалық нәтижедегі" "10 000" деген цифрлар "27 500" деген цифрлармен ауыстырылсын; </w:t>
      </w:r>
      <w:r>
        <w:br/>
      </w:r>
      <w:r>
        <w:rPr>
          <w:rFonts w:ascii="Times New Roman"/>
          <w:b w:val="false"/>
          <w:i w:val="false"/>
          <w:color w:val="000000"/>
          <w:sz w:val="28"/>
        </w:rPr>
        <w:t xml:space="preserve">
      көрсетілген қаулыға 59-қосымшада: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3 618 903 мың теңге (үш миллиард алты жүз он сегіз миллион тоғыз жүз үш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1-жолының 5-бағаны мынадай мазмұндағы 4) тармақшамен толықтырылсын: </w:t>
      </w:r>
      <w:r>
        <w:br/>
      </w:r>
      <w:r>
        <w:rPr>
          <w:rFonts w:ascii="Times New Roman"/>
          <w:b w:val="false"/>
          <w:i w:val="false"/>
          <w:color w:val="000000"/>
          <w:sz w:val="28"/>
        </w:rPr>
        <w:t xml:space="preserve">
      "4) Астана қаласында коньки тебу стадионын салу"; </w:t>
      </w:r>
      <w:r>
        <w:br/>
      </w:r>
      <w:r>
        <w:rPr>
          <w:rFonts w:ascii="Times New Roman"/>
          <w:b w:val="false"/>
          <w:i w:val="false"/>
          <w:color w:val="000000"/>
          <w:sz w:val="28"/>
        </w:rPr>
        <w:t xml:space="preserve">
      7-тармақтың "Тікелей нәтижесі" ", Мемлекеттік ведомстводан тыс сараптамадан өткен бекітілген жобалау-сметалық құжаттама және Астана қаласында коньки тебу стадионының құрылысын бастау." деген сөздермен толықтырылсын; </w:t>
      </w:r>
      <w:r>
        <w:br/>
      </w:r>
      <w:r>
        <w:rPr>
          <w:rFonts w:ascii="Times New Roman"/>
          <w:b w:val="false"/>
          <w:i w:val="false"/>
          <w:color w:val="000000"/>
          <w:sz w:val="28"/>
        </w:rPr>
        <w:t xml:space="preserve">
      көрсетілген қаулыға 61-қосымшада: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4 667 503 мың теңге (төрт миллиард алты жүз алпыс жеті миллион бес жүз үш мың теңге)."; </w:t>
      </w:r>
      <w:r>
        <w:br/>
      </w:r>
      <w:r>
        <w:rPr>
          <w:rFonts w:ascii="Times New Roman"/>
          <w:b w:val="false"/>
          <w:i w:val="false"/>
          <w:color w:val="000000"/>
          <w:sz w:val="28"/>
        </w:rPr>
        <w:t xml:space="preserve">
      7-тармақтың "Қаржылық-экономикалық нәтижесіндегі" "1307,7" деген цифрлар "1414,2" деген цифрлармен ауыстырылсын;  </w:t>
      </w:r>
    </w:p>
    <w:bookmarkEnd w:id="5"/>
    <w:bookmarkStart w:name="z6" w:id="6"/>
    <w:p>
      <w:pPr>
        <w:spacing w:after="0"/>
        <w:ind w:left="0"/>
        <w:jc w:val="both"/>
      </w:pPr>
      <w:r>
        <w:rPr>
          <w:rFonts w:ascii="Times New Roman"/>
          <w:b w:val="false"/>
          <w:i w:val="false"/>
          <w:color w:val="000000"/>
          <w:sz w:val="28"/>
        </w:rPr>
        <w:t xml:space="preserve">
      6) Қазақстан Республикасы Мәдениет және ақпарат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65-қосымшада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396 122 мың теңге (үш жүз тоқсан алты миллион бір жүз жиырма екі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w:t>
      </w:r>
      <w:r>
        <w:br/>
      </w:r>
      <w:r>
        <w:rPr>
          <w:rFonts w:ascii="Times New Roman"/>
          <w:b w:val="false"/>
          <w:i w:val="false"/>
          <w:color w:val="000000"/>
          <w:sz w:val="28"/>
        </w:rPr>
        <w:t xml:space="preserve">
      реттік нөмірі 2-жол "Астана қаласында Халықаралық баспасөз орталығын ашу." деген сөздермен толықтырылсын; </w:t>
      </w:r>
      <w:r>
        <w:br/>
      </w:r>
      <w:r>
        <w:rPr>
          <w:rFonts w:ascii="Times New Roman"/>
          <w:b w:val="false"/>
          <w:i w:val="false"/>
          <w:color w:val="000000"/>
          <w:sz w:val="28"/>
        </w:rPr>
        <w:t xml:space="preserve">
      реттік нөмірі 4-жол "Астана қаласындағы Халықаралық баспасөз орталығы үшін ұйымдастыру техникасын және жабдықтар сатып алу" деген сөздермен толықтырылсын; </w:t>
      </w:r>
      <w:r>
        <w:br/>
      </w:r>
      <w:r>
        <w:rPr>
          <w:rFonts w:ascii="Times New Roman"/>
          <w:b w:val="false"/>
          <w:i w:val="false"/>
          <w:color w:val="000000"/>
          <w:sz w:val="28"/>
        </w:rPr>
        <w:t xml:space="preserve">
      көрсетілген қаулыға 70-қосымшада: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10 663 511 мың теңге (он миллиард алты жүз алпыс үш миллион бес жүз он бір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мынадай мазмұндағы абзацтармен толықтырылсын: </w:t>
      </w:r>
      <w:r>
        <w:br/>
      </w:r>
      <w:r>
        <w:rPr>
          <w:rFonts w:ascii="Times New Roman"/>
          <w:b w:val="false"/>
          <w:i w:val="false"/>
          <w:color w:val="000000"/>
          <w:sz w:val="28"/>
        </w:rPr>
        <w:t xml:space="preserve">
      "- Конгресс-холл құрылысын салу; </w:t>
      </w:r>
      <w:r>
        <w:br/>
      </w:r>
      <w:r>
        <w:rPr>
          <w:rFonts w:ascii="Times New Roman"/>
          <w:b w:val="false"/>
          <w:i w:val="false"/>
          <w:color w:val="000000"/>
          <w:sz w:val="28"/>
        </w:rPr>
        <w:t xml:space="preserve">
      - "Шабыт" шығармашылық сарайын салу"; </w:t>
      </w:r>
      <w:r>
        <w:br/>
      </w:r>
      <w:r>
        <w:rPr>
          <w:rFonts w:ascii="Times New Roman"/>
          <w:b w:val="false"/>
          <w:i w:val="false"/>
          <w:color w:val="000000"/>
          <w:sz w:val="28"/>
        </w:rPr>
        <w:t xml:space="preserve">
      7-тармақтың "Тікелей нәтижесі" "Мемлекеттік ведомстводан тыс сараптамадан өткен бекітілген жобалау-сметалық құжаттама және Конгресс-холл мен "Шабыт" шығармашылық сарайының құрылысын бастау" деген сөздермен толықтырылсын; </w:t>
      </w:r>
      <w:r>
        <w:br/>
      </w:r>
      <w:r>
        <w:rPr>
          <w:rFonts w:ascii="Times New Roman"/>
          <w:b w:val="false"/>
          <w:i w:val="false"/>
          <w:color w:val="000000"/>
          <w:sz w:val="28"/>
        </w:rPr>
        <w:t xml:space="preserve">
      көрсетілген қаулыға 72-қосымшада: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1 060 820 мың теңге (бір миллиард алпыс миллион сегіз жүз жиырма мың тенге).";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5-жолының 5-бағанындағы»"Солтүстік Қазақстан облысында»"Абылай хан Резиденциясы" кешенін қайта жаңғырту. Минск қаласында жауынгерлерге стела орнату жұмыстарын жалғастыру." деген сөздер»"Петропавл қаласында»"Абылай хан резиденциясы" кешенін қайта жаңғырту жөніндегі жұмыстарды аяқтау. Минск қаласында жауынгерлерге стела орнату жөніндегі жұмыстарды аяқтау. Душанбе қаласында тәжік-ауған шекарасын күзету жөніндегі қызметін атқару кезінде қаза болған қазақстандық жауынгерлердің құрметіне Монумент орнату" деген сөздермен ауыстырылсын;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нәтижедегі"«"Петропавл қаласында»"Абылай хан Резиденциясы" кешенін қайта жаңғырту. Минск қаласында жауынгерлерге стела орнату жұмыстарын жалғастыру." деген сөздер»"Петропавл қаласында»"Абылай хан резиденциясы" кешенін қайта жаңғырту жөніндегі жұмыстарды аяқтау. Минск қаласында жауынгерлерге стела орнату жөніндегі жұмыстарды аяқтау. Душанбе қаласында тәжік-ауған шекарасын күзету жөніндегі қызметін атқару кезінде қаза болған қазақстандық жауынгерлердің құрметіне Монумент орнату" деген сөздермен ауыстырылсын; </w:t>
      </w:r>
      <w:r>
        <w:br/>
      </w:r>
      <w:r>
        <w:rPr>
          <w:rFonts w:ascii="Times New Roman"/>
          <w:b w:val="false"/>
          <w:i w:val="false"/>
          <w:color w:val="000000"/>
          <w:sz w:val="28"/>
        </w:rPr>
        <w:t xml:space="preserve">
      "Қаржылық-экономикалық нәтижедегі" "27,7" деген цифрлар "30,3" деген цифрлармен ауыстырылсын; </w:t>
      </w:r>
      <w:r>
        <w:br/>
      </w:r>
      <w:r>
        <w:rPr>
          <w:rFonts w:ascii="Times New Roman"/>
          <w:b w:val="false"/>
          <w:i w:val="false"/>
          <w:color w:val="000000"/>
          <w:sz w:val="28"/>
        </w:rPr>
        <w:t xml:space="preserve">
      көрсетілген қаулыға 75-қосымшада: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1 295 923 мың теңге (бір миллиард екі жүз тоқсан бес миллион тоғыз жүз жиырма үш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1-жолының 5-бағанындағы»"Жібек жолы меруерті" атты фотокөрме өткізу" деген сөздерден кейін»"Еуразия-2007 халықаралық кинофестивалі. ТМД-ға қатысушы мемлекеттердің шығармашылық және ғылым саласындағы зиялыларының екінші форумы;"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"7 фестивальдар" деген сөздер»"8 фестиваль" деген сөздермен ауыстырылсын; </w:t>
      </w:r>
      <w:r>
        <w:br/>
      </w:r>
      <w:r>
        <w:rPr>
          <w:rFonts w:ascii="Times New Roman"/>
          <w:b w:val="false"/>
          <w:i w:val="false"/>
          <w:color w:val="000000"/>
          <w:sz w:val="28"/>
        </w:rPr>
        <w:t xml:space="preserve">
      "24 басқа да іс-шаралар" деген сөздер»"25 басқа да іс-шаралар" деген сөздермен ауыстырылсын; </w:t>
      </w:r>
      <w:r>
        <w:br/>
      </w:r>
      <w:r>
        <w:rPr>
          <w:rFonts w:ascii="Times New Roman"/>
          <w:b w:val="false"/>
          <w:i w:val="false"/>
          <w:color w:val="000000"/>
          <w:sz w:val="28"/>
        </w:rPr>
        <w:t xml:space="preserve">
      "Қаржылық-экономикалық нәтижедегі"«"19 985" деген цифрлар»"24 644" деген цифрлармен ауыстырылсын; </w:t>
      </w:r>
      <w:r>
        <w:br/>
      </w:r>
      <w:r>
        <w:rPr>
          <w:rFonts w:ascii="Times New Roman"/>
          <w:b w:val="false"/>
          <w:i w:val="false"/>
          <w:color w:val="000000"/>
          <w:sz w:val="28"/>
        </w:rPr>
        <w:t xml:space="preserve">
      көрсетілген қаулыға 82-қосымшада: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3 502 164 мың теңге (үш миллиард бес жүз екі миллион бір жүз алпыс төрт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мынадай мазмұндағы абзацпен толықтырылсын: </w:t>
      </w:r>
      <w:r>
        <w:br/>
      </w:r>
      <w:r>
        <w:rPr>
          <w:rFonts w:ascii="Times New Roman"/>
          <w:b w:val="false"/>
          <w:i w:val="false"/>
          <w:color w:val="000000"/>
          <w:sz w:val="28"/>
        </w:rPr>
        <w:t xml:space="preserve">
      "- орталық офис пен тілшілер бюросын материалдық-техникалық жарақтандыру, шет елдегі орталық офис пен тілшілер бюросын материалдық-техникалық жарақтандыру, ақпараттық-талдау қызметінің пакетін әзірлеу мен жасау, www.inform.kz. web-сайты негізінде www.inform.kz. web-порталын әзірлеу және жасау үшін қатысу үлесін сатып алу ("Қазақ ақпарат агенттігі" ұлттық компаниясы" АҚ жарғылық капиталын ұлғайту)."; </w:t>
      </w:r>
      <w:r>
        <w:br/>
      </w:r>
      <w:r>
        <w:rPr>
          <w:rFonts w:ascii="Times New Roman"/>
          <w:b w:val="false"/>
          <w:i w:val="false"/>
          <w:color w:val="000000"/>
          <w:sz w:val="28"/>
        </w:rPr>
        <w:t xml:space="preserve">
      7-тармақтың "Тікелей нәтижесі" ", орталық офис пен тілшілер бюросы, шет елдегі орталық офис пен тілшілер бюросы материалдық-техникалық жарақтандырылады, www.inform.kz. web-порталының www.inform.kz. web-сайты базасы негізінде ақпараттық-талдау қызметінің пакеті жасалады." деген сөздермен толықтырылсын; </w:t>
      </w:r>
      <w:r>
        <w:br/>
      </w:r>
      <w:r>
        <w:rPr>
          <w:rFonts w:ascii="Times New Roman"/>
          <w:b w:val="false"/>
          <w:i w:val="false"/>
          <w:color w:val="000000"/>
          <w:sz w:val="28"/>
        </w:rPr>
        <w:t xml:space="preserve">
      көрсетілген қаулыға 84-қосымшада: </w:t>
      </w:r>
      <w:r>
        <w:br/>
      </w:r>
      <w:r>
        <w:rPr>
          <w:rFonts w:ascii="Times New Roman"/>
          <w:b w:val="false"/>
          <w:i w:val="false"/>
          <w:color w:val="000000"/>
          <w:sz w:val="28"/>
        </w:rPr>
        <w:t xml:space="preserve">
      "022" Алматы қаласының бюджетіне республикалық бюджеттен берілген 2007 жылы мәдениет ұйымдарының жұмыс істеуіне арналған ағымдағы нысаналы трансферттер" деген бағдарламаның тақырыбында "2007 жылға арналған" деген сөздер "мәдениет ұйымдарының 2007 жылы жұмыс істеуіне және мәдениет ұйымдарының жүйесін қолдауға бөлінетін" деген сөздермен ауыстырылсын;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250 632 мың теңге (екі жүз елу миллион алты жүз отыз екі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1-жолының 5-бағаны "Қазақстан жазушылар одағының Әдебиетшілер үйіне күрделі жөндеу жүргізу."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нәтижесі" мынадай мазмұндағы абзацпен толықтырылсын: </w:t>
      </w:r>
      <w:r>
        <w:br/>
      </w:r>
      <w:r>
        <w:rPr>
          <w:rFonts w:ascii="Times New Roman"/>
          <w:b w:val="false"/>
          <w:i w:val="false"/>
          <w:color w:val="000000"/>
          <w:sz w:val="28"/>
        </w:rPr>
        <w:t xml:space="preserve">
      "Қазақстан жазушылар одағының Әдебиетшілер үйіне күрделі жөндеу жүргізу"; </w:t>
      </w:r>
      <w:r>
        <w:br/>
      </w:r>
      <w:r>
        <w:rPr>
          <w:rFonts w:ascii="Times New Roman"/>
          <w:b w:val="false"/>
          <w:i w:val="false"/>
          <w:color w:val="000000"/>
          <w:sz w:val="28"/>
        </w:rPr>
        <w:t xml:space="preserve">
      "Уақтылығындағы" "5" деген цифр алынып тасталсын; </w:t>
      </w:r>
      <w:r>
        <w:br/>
      </w:r>
      <w:r>
        <w:rPr>
          <w:rFonts w:ascii="Times New Roman"/>
          <w:b w:val="false"/>
          <w:i w:val="false"/>
          <w:color w:val="000000"/>
          <w:sz w:val="28"/>
        </w:rPr>
        <w:t xml:space="preserve">
      көрсетілген қаулыға 85-қосымшада: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670 400 мың теңге (алты жүз жетпіс миллион төрт жүз мың теңге)."; </w:t>
      </w:r>
    </w:p>
    <w:bookmarkEnd w:id="6"/>
    <w:bookmarkStart w:name="z7" w:id="7"/>
    <w:p>
      <w:pPr>
        <w:spacing w:after="0"/>
        <w:ind w:left="0"/>
        <w:jc w:val="both"/>
      </w:pPr>
      <w:r>
        <w:rPr>
          <w:rFonts w:ascii="Times New Roman"/>
          <w:b w:val="false"/>
          <w:i w:val="false"/>
          <w:color w:val="000000"/>
          <w:sz w:val="28"/>
        </w:rPr>
        <w:t xml:space="preserve">
      7) Қазақстан Республикасы Қорғаныс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89-қосымшада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57 470 476 мың теңге (елу жеті миллиард төрт жүз жетпіс миллион төрт жүз жетпіс алты мың теңге)."; </w:t>
      </w:r>
      <w:r>
        <w:br/>
      </w:r>
      <w:r>
        <w:rPr>
          <w:rFonts w:ascii="Times New Roman"/>
          <w:b w:val="false"/>
          <w:i w:val="false"/>
          <w:color w:val="000000"/>
          <w:sz w:val="28"/>
        </w:rPr>
        <w:t xml:space="preserve">
      2-тармақтағы "Қазақстан Республикасының Әскери доктринасын бекіту туралы" Қазақстан Республикасы Президентінің 2000 жылғы 10 ақпандағы N 334 Жарлығы" деген сөздер "Әскери доктринаны бекіту туралы" Қазақстан Республикасы Президентінің 2007 жылғы 21 наурыздағы N 299 Жарлығы" деген сөздермен ауыстырылсын;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5-жолының 5-бағанында 1-тармақтың а) тармақшасындағы "және күрделі" деген сөздер алынып тасталсын;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"361" деген цифрлар "197" деген цифрлармен ауыстырылсын; </w:t>
      </w:r>
      <w:r>
        <w:br/>
      </w:r>
      <w:r>
        <w:rPr>
          <w:rFonts w:ascii="Times New Roman"/>
          <w:b w:val="false"/>
          <w:i w:val="false"/>
          <w:color w:val="000000"/>
          <w:sz w:val="28"/>
        </w:rPr>
        <w:t xml:space="preserve">
      "және техниканың 348 бірлігі" деген сөздер алынып тасталсын; </w:t>
      </w:r>
      <w:r>
        <w:br/>
      </w:r>
      <w:r>
        <w:rPr>
          <w:rFonts w:ascii="Times New Roman"/>
          <w:b w:val="false"/>
          <w:i w:val="false"/>
          <w:color w:val="000000"/>
          <w:sz w:val="28"/>
        </w:rPr>
        <w:t xml:space="preserve">
      көрсетілген қаулыға 90-қосымшада: </w:t>
      </w:r>
      <w:r>
        <w:br/>
      </w:r>
      <w:r>
        <w:rPr>
          <w:rFonts w:ascii="Times New Roman"/>
          <w:b w:val="false"/>
          <w:i w:val="false"/>
          <w:color w:val="000000"/>
          <w:sz w:val="28"/>
        </w:rPr>
        <w:t xml:space="preserve">
      2-тармақтағы "Қазақстан Республикасының Әскери доктринасын бекіту туралы" Қазақстан Республикасы Президентінің 2000 жылғы 10 ақпандағы N 334 Жарлығы" деген сөздер "Әскери доктринаны бекіту туралы" Қазақстан Республикасы Президентінің 2007 жылғы 21 наурыздағы N 299 Жарлығы" деген сөздермен ауыстырылсын; </w:t>
      </w:r>
      <w:r>
        <w:br/>
      </w:r>
      <w:r>
        <w:rPr>
          <w:rFonts w:ascii="Times New Roman"/>
          <w:b w:val="false"/>
          <w:i w:val="false"/>
          <w:color w:val="000000"/>
          <w:sz w:val="28"/>
        </w:rPr>
        <w:t xml:space="preserve">
      көрсетілген қаулыға 91-қосымшада: </w:t>
      </w:r>
      <w:r>
        <w:br/>
      </w:r>
      <w:r>
        <w:rPr>
          <w:rFonts w:ascii="Times New Roman"/>
          <w:b w:val="false"/>
          <w:i w:val="false"/>
          <w:color w:val="000000"/>
          <w:sz w:val="28"/>
        </w:rPr>
        <w:t xml:space="preserve">
      2-тармақтағы "Қазақстан Республикасының Әскери доктринасын бекіту туралы" Қазақстан Республикасы Президентінің 2000 жылғы 10 ақпандағы N 334 Жарлығы" деген сөздер "Әскери доктринаны бекіту туралы" Қазақстан Республикасы Президентінің 2007 жылғы 21 наурыздағы N 299 Жарлығы" деген сөздермен ауыстырылсын; </w:t>
      </w:r>
      <w:r>
        <w:br/>
      </w:r>
      <w:r>
        <w:rPr>
          <w:rFonts w:ascii="Times New Roman"/>
          <w:b w:val="false"/>
          <w:i w:val="false"/>
          <w:color w:val="000000"/>
          <w:sz w:val="28"/>
        </w:rPr>
        <w:t xml:space="preserve">
      көрсетілген қаулыға 93-қосымшада: </w:t>
      </w:r>
      <w:r>
        <w:br/>
      </w:r>
      <w:r>
        <w:rPr>
          <w:rFonts w:ascii="Times New Roman"/>
          <w:b w:val="false"/>
          <w:i w:val="false"/>
          <w:color w:val="000000"/>
          <w:sz w:val="28"/>
        </w:rPr>
        <w:t xml:space="preserve">
      2-тармақтағы "Қазақстан Республикасының Әскери доктринасын бекіту туралы" Қазақстан Республикасы Президентінің 2000 жылғы 10 ақпандағы N 334 Жарлығы" деген сөздер "Әскери доктринаны бекіту туралы" Қазақстан Республикасы Президентінің 2007 жылғы 21 наурыздағы N 299 Жарлығы" деген сөздермен ауыстырылсын; </w:t>
      </w:r>
      <w:r>
        <w:br/>
      </w:r>
      <w:r>
        <w:rPr>
          <w:rFonts w:ascii="Times New Roman"/>
          <w:b w:val="false"/>
          <w:i w:val="false"/>
          <w:color w:val="000000"/>
          <w:sz w:val="28"/>
        </w:rPr>
        <w:t xml:space="preserve">
      94-қосымша осы қаулыға 2-қосымшаға сәйкес жаңа редакцияда жазылсын; </w:t>
      </w:r>
      <w:r>
        <w:br/>
      </w:r>
      <w:r>
        <w:rPr>
          <w:rFonts w:ascii="Times New Roman"/>
          <w:b w:val="false"/>
          <w:i w:val="false"/>
          <w:color w:val="000000"/>
          <w:sz w:val="28"/>
        </w:rPr>
        <w:t xml:space="preserve">
      көрсетілген қаулыға 95-қосымшада: </w:t>
      </w:r>
      <w:r>
        <w:br/>
      </w:r>
      <w:r>
        <w:rPr>
          <w:rFonts w:ascii="Times New Roman"/>
          <w:b w:val="false"/>
          <w:i w:val="false"/>
          <w:color w:val="000000"/>
          <w:sz w:val="28"/>
        </w:rPr>
        <w:t xml:space="preserve">
      2-тармақтағы "Қазақстан Республикасының Әскери доктринасын бекіту туралы" Қазақстан Республикасы Президентінің 2000 жылғы 10 ақпандағы N 334 Жарлығы" деген сөздер "Әскери доктринаны бекіту туралы" Қазақстан Республикасы Президентінің 2007 жылғы 21 наурыздағы N 299 Жарлығы" деген сөздермен ауыстырылсын; </w:t>
      </w:r>
      <w:r>
        <w:br/>
      </w:r>
      <w:r>
        <w:rPr>
          <w:rFonts w:ascii="Times New Roman"/>
          <w:b w:val="false"/>
          <w:i w:val="false"/>
          <w:color w:val="000000"/>
          <w:sz w:val="28"/>
        </w:rPr>
        <w:t xml:space="preserve">
      көрсетілген қаулыға 96-қосымшада: </w:t>
      </w:r>
      <w:r>
        <w:br/>
      </w:r>
      <w:r>
        <w:rPr>
          <w:rFonts w:ascii="Times New Roman"/>
          <w:b w:val="false"/>
          <w:i w:val="false"/>
          <w:color w:val="000000"/>
          <w:sz w:val="28"/>
        </w:rPr>
        <w:t xml:space="preserve">
      2-тармақтағы "Қазақстан Республикасының Әскери доктринасын бекіту туралы" Қазақстан Республикасы Президентінің 2000 жылғы 10 ақпандағы N 334 Жарлығы" деген сөздер "Әскери доктринаны бекіту туралы" Қазақстан Республикасы Президентінің 2007 жылғы 21 наурыздағы N 299 Жарлығы" деген сөздермен ауыстырылсын; </w:t>
      </w:r>
      <w:r>
        <w:br/>
      </w:r>
      <w:r>
        <w:rPr>
          <w:rFonts w:ascii="Times New Roman"/>
          <w:b w:val="false"/>
          <w:i w:val="false"/>
          <w:color w:val="000000"/>
          <w:sz w:val="28"/>
        </w:rPr>
        <w:t xml:space="preserve">
      көрсетілген қаулыға 97-қосымшада: </w:t>
      </w:r>
      <w:r>
        <w:br/>
      </w:r>
      <w:r>
        <w:rPr>
          <w:rFonts w:ascii="Times New Roman"/>
          <w:b w:val="false"/>
          <w:i w:val="false"/>
          <w:color w:val="000000"/>
          <w:sz w:val="28"/>
        </w:rPr>
        <w:t xml:space="preserve">
      2-тармақтағы "Қазақстан Республикасының Әскери доктринасын бекіту туралы"" Қазақстан Республикасы Президентінің 2000 жылғы 10 ақпандағы N 334 Жарлығы" деген сөздер "Әскери доктринаны бекіту туралы" Қазақстан Республикасы Президентінің 2007 жылғы 21 наурыздағы N 299 Жарлығы" деген сөздермен ауыстырылсын;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2-жолының 5-бағанында: </w:t>
      </w:r>
      <w:r>
        <w:br/>
      </w:r>
      <w:r>
        <w:rPr>
          <w:rFonts w:ascii="Times New Roman"/>
          <w:b w:val="false"/>
          <w:i w:val="false"/>
          <w:color w:val="000000"/>
          <w:sz w:val="28"/>
        </w:rPr>
        <w:t xml:space="preserve">
      I бөлім мынадай мазмұндағы 28-36-тармақтармен толықтырылсын: </w:t>
      </w:r>
      <w:r>
        <w:br/>
      </w:r>
      <w:r>
        <w:rPr>
          <w:rFonts w:ascii="Times New Roman"/>
          <w:b w:val="false"/>
          <w:i w:val="false"/>
          <w:color w:val="000000"/>
          <w:sz w:val="28"/>
        </w:rPr>
        <w:t xml:space="preserve">
      "28. Жалпы білім беруді және психологиялық тестілеуді өткізуді ұйымдастыру. </w:t>
      </w:r>
      <w:r>
        <w:br/>
      </w:r>
      <w:r>
        <w:rPr>
          <w:rFonts w:ascii="Times New Roman"/>
          <w:b w:val="false"/>
          <w:i w:val="false"/>
          <w:color w:val="000000"/>
          <w:sz w:val="28"/>
        </w:rPr>
        <w:t xml:space="preserve">
      29. Курсанттар мен тыңдаушы офицерлердің жиынын ұйымдастыру кезінде кеңсе тауарларын сатып алу. </w:t>
      </w:r>
      <w:r>
        <w:br/>
      </w:r>
      <w:r>
        <w:rPr>
          <w:rFonts w:ascii="Times New Roman"/>
          <w:b w:val="false"/>
          <w:i w:val="false"/>
          <w:color w:val="000000"/>
          <w:sz w:val="28"/>
        </w:rPr>
        <w:t xml:space="preserve">
      30. Оқу процесін қамтамасыз етуге байланысты өзге де тауарлар, жұмыстар (қызметтер) үшін ақы төлеу. </w:t>
      </w:r>
      <w:r>
        <w:br/>
      </w:r>
      <w:r>
        <w:rPr>
          <w:rFonts w:ascii="Times New Roman"/>
          <w:b w:val="false"/>
          <w:i w:val="false"/>
          <w:color w:val="000000"/>
          <w:sz w:val="28"/>
        </w:rPr>
        <w:t xml:space="preserve">
      31. Жоғары оқу орындарына жүктелген функциялар мен міндеттерді орындау. </w:t>
      </w:r>
      <w:r>
        <w:br/>
      </w:r>
      <w:r>
        <w:rPr>
          <w:rFonts w:ascii="Times New Roman"/>
          <w:b w:val="false"/>
          <w:i w:val="false"/>
          <w:color w:val="000000"/>
          <w:sz w:val="28"/>
        </w:rPr>
        <w:t xml:space="preserve">
      32. Жоғары оқу орындарын ұстауға байланысты басқа тауарлар, жұмыстар (қызметтер) үшін ақы төлеу. </w:t>
      </w:r>
      <w:r>
        <w:br/>
      </w:r>
      <w:r>
        <w:rPr>
          <w:rFonts w:ascii="Times New Roman"/>
          <w:b w:val="false"/>
          <w:i w:val="false"/>
          <w:color w:val="000000"/>
          <w:sz w:val="28"/>
        </w:rPr>
        <w:t xml:space="preserve">
      33. Мүлікті бағалау жөніндегі қызметтерге ақы төлеу. </w:t>
      </w:r>
      <w:r>
        <w:br/>
      </w:r>
      <w:r>
        <w:rPr>
          <w:rFonts w:ascii="Times New Roman"/>
          <w:b w:val="false"/>
          <w:i w:val="false"/>
          <w:color w:val="000000"/>
          <w:sz w:val="28"/>
        </w:rPr>
        <w:t xml:space="preserve">
      34. Жоғары оқу орындарына жүктелген функциялар мен міндеттерді орындау. </w:t>
      </w:r>
      <w:r>
        <w:br/>
      </w:r>
      <w:r>
        <w:rPr>
          <w:rFonts w:ascii="Times New Roman"/>
          <w:b w:val="false"/>
          <w:i w:val="false"/>
          <w:color w:val="000000"/>
          <w:sz w:val="28"/>
        </w:rPr>
        <w:t xml:space="preserve">
      35. Техниканы көктем-жаз және күз-қыс кезеңдеріне пайдалануға ауыстыру жөнінде іс-шаралар ұйымдастыру және өткізу. </w:t>
      </w:r>
      <w:r>
        <w:br/>
      </w:r>
      <w:r>
        <w:rPr>
          <w:rFonts w:ascii="Times New Roman"/>
          <w:b w:val="false"/>
          <w:i w:val="false"/>
          <w:color w:val="000000"/>
          <w:sz w:val="28"/>
        </w:rPr>
        <w:t xml:space="preserve">
      36. Мүлікті бағалау жөніндегі қызметтерге ақы төлеу."; </w:t>
      </w:r>
      <w:r>
        <w:br/>
      </w:r>
      <w:r>
        <w:rPr>
          <w:rFonts w:ascii="Times New Roman"/>
          <w:b w:val="false"/>
          <w:i w:val="false"/>
          <w:color w:val="000000"/>
          <w:sz w:val="28"/>
        </w:rPr>
        <w:t xml:space="preserve">
      II бөлімдегі мынадай 6, 7, 13, 14, 15, 17, 18, 19-тармақтар алынып тасталсын; </w:t>
      </w:r>
      <w:r>
        <w:br/>
      </w:r>
      <w:r>
        <w:rPr>
          <w:rFonts w:ascii="Times New Roman"/>
          <w:b w:val="false"/>
          <w:i w:val="false"/>
          <w:color w:val="000000"/>
          <w:sz w:val="28"/>
        </w:rPr>
        <w:t xml:space="preserve">
      көрсетілген қаулыға 98-қосымшада: </w:t>
      </w:r>
      <w:r>
        <w:br/>
      </w:r>
      <w:r>
        <w:rPr>
          <w:rFonts w:ascii="Times New Roman"/>
          <w:b w:val="false"/>
          <w:i w:val="false"/>
          <w:color w:val="000000"/>
          <w:sz w:val="28"/>
        </w:rPr>
        <w:t xml:space="preserve">
      2-тармақтағы "Әскери қызметшілер мен олардың отбасы мүшелерінің мәртебесі және оларды әлеуметтік қорғау туралы" ҚР-ның 1993 жылғы қаңтардағы Заңы" деген сөздерден кейін "Астана қаласында "Қазақстан Республикасы Қорғаныс министрлігінің Орталық әскери клиникалық госпиталі" мемлекеттік мекемесін құру туралы" Қазақстан Республикасы Үкіметінің 2000 жылғы 2 ақпандағы N 147 қаулысы" деген сөздермен толықтырылсын; </w:t>
      </w:r>
      <w:r>
        <w:br/>
      </w:r>
      <w:r>
        <w:rPr>
          <w:rFonts w:ascii="Times New Roman"/>
          <w:b w:val="false"/>
          <w:i w:val="false"/>
          <w:color w:val="000000"/>
          <w:sz w:val="28"/>
        </w:rPr>
        <w:t xml:space="preserve">
      4-тармақтағы "әскерлердің жауынгерлік дайындығын медициналық қамтамасыз ету" деген сөздерден кейін "; госпитальдің жатын төсегінің 20 пайызы қаланың азаматтық халқын тегін негізде емдеу үшін пайдалану."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нәтижедегі" "жылына орташа 25 000 әскери қызметші" деген сөздерден кейін "және 1 540 азаматтық халық" деген сөздермен толықтырылсын; </w:t>
      </w:r>
      <w:r>
        <w:br/>
      </w:r>
      <w:r>
        <w:rPr>
          <w:rFonts w:ascii="Times New Roman"/>
          <w:b w:val="false"/>
          <w:i w:val="false"/>
          <w:color w:val="000000"/>
          <w:sz w:val="28"/>
        </w:rPr>
        <w:t xml:space="preserve">
      "Қаржылық-экономикалық нәтижедегі" "1 әскери қызметшіні" деген сөздерден кейін "және науқас азаматты" деген сөздермен толықтырылсын; </w:t>
      </w:r>
      <w:r>
        <w:br/>
      </w:r>
      <w:r>
        <w:rPr>
          <w:rFonts w:ascii="Times New Roman"/>
          <w:b w:val="false"/>
          <w:i w:val="false"/>
          <w:color w:val="000000"/>
          <w:sz w:val="28"/>
        </w:rPr>
        <w:t xml:space="preserve">
      "Сапасындағы" "ауырған әскери қызметшілер" деген сөздерден кейін "және азаматтық халық" деген сөздермен толықтырылсын; </w:t>
      </w:r>
      <w:r>
        <w:br/>
      </w:r>
      <w:r>
        <w:rPr>
          <w:rFonts w:ascii="Times New Roman"/>
          <w:b w:val="false"/>
          <w:i w:val="false"/>
          <w:color w:val="000000"/>
          <w:sz w:val="28"/>
        </w:rPr>
        <w:t xml:space="preserve">
      осы қаулыға 3 және 4-қосымшаларға сәйкес 98-1, 98-2-қосымшалармен толықтырылсын; </w:t>
      </w:r>
      <w:r>
        <w:br/>
      </w:r>
      <w:r>
        <w:rPr>
          <w:rFonts w:ascii="Times New Roman"/>
          <w:b w:val="false"/>
          <w:i w:val="false"/>
          <w:color w:val="000000"/>
          <w:sz w:val="28"/>
        </w:rPr>
        <w:t xml:space="preserve">
      көрсетілген қаулыға 99-қосымшада: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2 675 329 мың теңге (екі миллиард алты жүз жетпіс бес миллион үш жүз жиырма тоғыз мың теңге)."; </w:t>
      </w:r>
    </w:p>
    <w:bookmarkEnd w:id="7"/>
    <w:bookmarkStart w:name="z8" w:id="8"/>
    <w:p>
      <w:pPr>
        <w:spacing w:after="0"/>
        <w:ind w:left="0"/>
        <w:jc w:val="both"/>
      </w:pPr>
      <w:r>
        <w:rPr>
          <w:rFonts w:ascii="Times New Roman"/>
          <w:b w:val="false"/>
          <w:i w:val="false"/>
          <w:color w:val="000000"/>
          <w:sz w:val="28"/>
        </w:rPr>
        <w:t xml:space="preserve">
      8) Қазақстан Республикасы Ауыл шаруашылығы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101-қосымшада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7 509 995 мың теңге (жеті миллиард бес жүз тоғыз миллион тоғыз жүз тоқсан бес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реттік нөмірі 5-жол алынып тасталсын; </w:t>
      </w:r>
      <w:r>
        <w:br/>
      </w:r>
      <w:r>
        <w:rPr>
          <w:rFonts w:ascii="Times New Roman"/>
          <w:b w:val="false"/>
          <w:i w:val="false"/>
          <w:color w:val="000000"/>
          <w:sz w:val="28"/>
        </w:rPr>
        <w:t xml:space="preserve">
      көрсетілген қаулыға 103-қосымшада: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2-жолының 5-бағанындағы "шамамен 2,9-3,1 млн. га" деген сөздер "кемінде 3,5 млн. га" деген сөздермен ауыстырылсын;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 деген абзац мынадай мазмұндағы абзацпен толықтырылсын: </w:t>
      </w:r>
      <w:r>
        <w:br/>
      </w:r>
      <w:r>
        <w:rPr>
          <w:rFonts w:ascii="Times New Roman"/>
          <w:b w:val="false"/>
          <w:i w:val="false"/>
          <w:color w:val="000000"/>
          <w:sz w:val="28"/>
        </w:rPr>
        <w:t xml:space="preserve">
      "кемінде 412 мың га аспанға аса қауіпті зиянды организмдерге қарсы пестицидтер қорын толықтыру."; </w:t>
      </w:r>
      <w:r>
        <w:br/>
      </w:r>
      <w:r>
        <w:rPr>
          <w:rFonts w:ascii="Times New Roman"/>
          <w:b w:val="false"/>
          <w:i w:val="false"/>
          <w:color w:val="000000"/>
          <w:sz w:val="28"/>
        </w:rPr>
        <w:t xml:space="preserve">
      "Түпкі нәтиже" мынадай мазмұндағы абзацпен толықтырылсын: </w:t>
      </w:r>
      <w:r>
        <w:br/>
      </w:r>
      <w:r>
        <w:rPr>
          <w:rFonts w:ascii="Times New Roman"/>
          <w:b w:val="false"/>
          <w:i w:val="false"/>
          <w:color w:val="000000"/>
          <w:sz w:val="28"/>
        </w:rPr>
        <w:t xml:space="preserve">
      "2008 жылға арналған қажетті қор көлемінің кемінде 54 % көлемінде аса қауіпті зиянды организмдерге қарсы пестицидтер қорын құру"; </w:t>
      </w:r>
      <w:r>
        <w:br/>
      </w:r>
      <w:r>
        <w:rPr>
          <w:rFonts w:ascii="Times New Roman"/>
          <w:b w:val="false"/>
          <w:i w:val="false"/>
          <w:color w:val="000000"/>
          <w:sz w:val="28"/>
        </w:rPr>
        <w:t xml:space="preserve">
      көрсетілген қаулыға 107-қосымшада: </w:t>
      </w:r>
      <w:r>
        <w:br/>
      </w:r>
      <w:r>
        <w:rPr>
          <w:rFonts w:ascii="Times New Roman"/>
          <w:b w:val="false"/>
          <w:i w:val="false"/>
          <w:color w:val="000000"/>
          <w:sz w:val="28"/>
        </w:rPr>
        <w:t xml:space="preserve">
      "007 "С. Сейфуллин атындағы Қазақ мемлекеттік агротехникалық университеті техникалық факультетінің оқу корпусын салу" бағдарламасының тақырыбы мынадай редакцияда жазылсын: </w:t>
      </w:r>
      <w:r>
        <w:br/>
      </w:r>
      <w:r>
        <w:rPr>
          <w:rFonts w:ascii="Times New Roman"/>
          <w:b w:val="false"/>
          <w:i w:val="false"/>
          <w:color w:val="000000"/>
          <w:sz w:val="28"/>
        </w:rPr>
        <w:t xml:space="preserve">
      "007 "Ауыл шаруашылығы саласындағы білім беру объектілерін дамыту";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274 675 мың теңге (екі жүз жетпіс төрт миллион алты жүз жетпіс бес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мынадай мазмұндағы абзацпен толықтырылсын: </w:t>
      </w:r>
      <w:r>
        <w:br/>
      </w:r>
      <w:r>
        <w:rPr>
          <w:rFonts w:ascii="Times New Roman"/>
          <w:b w:val="false"/>
          <w:i w:val="false"/>
          <w:color w:val="000000"/>
          <w:sz w:val="28"/>
        </w:rPr>
        <w:t xml:space="preserve">
      "С.Сейфуллин атындағы Қазақ мемлекеттік агротехникалық университетінің жатақханасын салуға жобалау-сметалық құжаттама әзірлеу (06.09.2006 ж. N 2-480/06 мемлекеттік сараптама); </w:t>
      </w:r>
      <w:r>
        <w:br/>
      </w:r>
      <w:r>
        <w:rPr>
          <w:rFonts w:ascii="Times New Roman"/>
          <w:b w:val="false"/>
          <w:i w:val="false"/>
          <w:color w:val="000000"/>
          <w:sz w:val="28"/>
        </w:rPr>
        <w:t xml:space="preserve">
      С.Сейфуллин атындағы Қазақ мемлекеттік агротехникалық университетінің студенттік жатақханасын салуға жобалау-сметалық құжаттамаға мемлекеттік сараптама жүргізу"; </w:t>
      </w:r>
      <w:r>
        <w:br/>
      </w:r>
      <w:r>
        <w:rPr>
          <w:rFonts w:ascii="Times New Roman"/>
          <w:b w:val="false"/>
          <w:i w:val="false"/>
          <w:color w:val="000000"/>
          <w:sz w:val="28"/>
        </w:rPr>
        <w:t xml:space="preserve">
      7-тармақтың "Тікелей нәтижесі" "С. Сейфуллин атындағы Қазақ мемлекеттік агротехникалық университетінің жатақханасын салуға жобалау-сметалық құжаттама әзірлеу және сараптама жүргізу"; </w:t>
      </w:r>
      <w:r>
        <w:br/>
      </w:r>
      <w:r>
        <w:rPr>
          <w:rFonts w:ascii="Times New Roman"/>
          <w:b w:val="false"/>
          <w:i w:val="false"/>
          <w:color w:val="000000"/>
          <w:sz w:val="28"/>
        </w:rPr>
        <w:t xml:space="preserve">
      7-тармақтың "Түпкі нәтижесі" "С.Сейфуллин атындағы Қазақ мемлекеттік агротехникалық университетінің жатақханасын салуға әзірленген және белгіленген тәртіппен бекітілген жобалау-сметалық құжаттама"; </w:t>
      </w:r>
      <w:r>
        <w:br/>
      </w:r>
      <w:r>
        <w:rPr>
          <w:rFonts w:ascii="Times New Roman"/>
          <w:b w:val="false"/>
          <w:i w:val="false"/>
          <w:color w:val="000000"/>
          <w:sz w:val="28"/>
        </w:rPr>
        <w:t xml:space="preserve">
      көрсетілген қаулыға 112-қосымшада: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137 931 мың теңге (бір жүз отыз жеті миллион тоғыз жүз отыз бір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2-жол "бағалауды жүргізу;" деген сөздерден кейін "Сатылып алынатын ұйымдастыру техникасы бойынша келісім-шарттар құнының бір бөлігін төлеу" деген сөздермен толықтырылсын; </w:t>
      </w:r>
      <w:r>
        <w:br/>
      </w:r>
      <w:r>
        <w:rPr>
          <w:rFonts w:ascii="Times New Roman"/>
          <w:b w:val="false"/>
          <w:i w:val="false"/>
          <w:color w:val="000000"/>
          <w:sz w:val="28"/>
        </w:rPr>
        <w:t xml:space="preserve">
      реттік нөмірі 3-жол "бағалауды жүргізу." деген сөздерден кейін "Жергілікті 2 консультант үшін ұйымдастыру техникасын сатып алу" деген сөздермен толықтырылсын; </w:t>
      </w:r>
      <w:r>
        <w:br/>
      </w:r>
      <w:r>
        <w:rPr>
          <w:rFonts w:ascii="Times New Roman"/>
          <w:b w:val="false"/>
          <w:i w:val="false"/>
          <w:color w:val="000000"/>
          <w:sz w:val="28"/>
        </w:rPr>
        <w:t xml:space="preserve">
      7-тармақтың "Уақтылығындағы" "жұмысты 100 пайыз орындау" деген сөздер "жұмысты 75 пайыз орындау" деген сөздермен ауыстырылсын; </w:t>
      </w:r>
      <w:r>
        <w:br/>
      </w:r>
      <w:r>
        <w:rPr>
          <w:rFonts w:ascii="Times New Roman"/>
          <w:b w:val="false"/>
          <w:i w:val="false"/>
          <w:color w:val="000000"/>
          <w:sz w:val="28"/>
        </w:rPr>
        <w:t xml:space="preserve">
      осы қаулыға 5-қосымшаға сәйкес 113-1-қосымшамен толықтырылсын; </w:t>
      </w:r>
      <w:r>
        <w:br/>
      </w:r>
      <w:r>
        <w:rPr>
          <w:rFonts w:ascii="Times New Roman"/>
          <w:b w:val="false"/>
          <w:i w:val="false"/>
          <w:color w:val="000000"/>
          <w:sz w:val="28"/>
        </w:rPr>
        <w:t xml:space="preserve">
      көрсетілген қаулыға 115-қосымшада: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168 639 мың теңге (бір жүз алпыс сегіз миллион алты жүз отыз тоғыз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2-жолының 5-бағаны мынадай редакцияда жазылсын: </w:t>
      </w:r>
      <w:r>
        <w:br/>
      </w:r>
      <w:r>
        <w:rPr>
          <w:rFonts w:ascii="Times New Roman"/>
          <w:b w:val="false"/>
          <w:i w:val="false"/>
          <w:color w:val="000000"/>
          <w:sz w:val="28"/>
        </w:rPr>
        <w:t xml:space="preserve">
      "Ауылдық қаржылық консультациялық қызметтер желісін құру жөніндегі құрамдас бөлік шеңберінде техникалық көмек көрсету және консультанттарды облыстық және аудандық деңгейде оқытуды жүргізу үшін консалтинг компанияның, 3 шетелдік және 3 жергілікті жеке консультанттың және аудармашының консультациялық қызметтерін сатып алу. Ауыл шаруашылығын және бағалық тәуекелді басқару жөніндегі консалтингтік компаниялардың консультациялық қызметтерін сатып алу. Ауылдық инвестициялық жобаларға кредит беру мәселелері бойынша 2-деңгейдегі банктердің облыстық және аудандық филиалдарының және лизингтік компаниялардың кредиттік қызметкерлеріне техникалық көмек көрсету және оларды оқыту үшін консалтингтік компанияның және халықаралық тәжірибесі бар 2 консультанттың қызметтерін сатып алу. Микроқаржыландыру құрамдас бөлігі шеңберінде іріктеп алынатын микроқаржы мекемелерінің функционалдық мүмкіндіктерін арттыру жөнінде техникалық көмек көрсету үшін Қазақстан микроқаржы ұйымдары қауымдастығының және халықаралық тәжірибесі бар консультанттардың консультациялық қызметтерін сатып алу. Операциялық шығыстарға (жалақы және әлеуметтік аударымдар, кеңсе және басқа да тауарларды сатып алу, байланыс, Internet қызметтеріне, көлік қызметтеріне ақы төлеу, Астана қаласында үй-жайды жалға алу, іссапар шығыстары, ұйымдастыру техникасына қызмет көрсету) ақы төлеуді қоса алғанда, саны 5 адам жобаны іске асыру тобы консультанттарының қызметтеріне ақы төлеу. Жобаны іске асыру тобының 5 консультанты үшін кеңсе жиһазы мен ұйымдастыру техникасының 5 жиынтығын сатып алу (5 компьютер, 5 принтер, 1 көп функциялы ксерокс-сканер, 1 факсимильді аппарат, 1 ноутбук, 5 үздіксіз қоректендіру көзі, 1 түрлі-түсті лазерлі принтер). Тауарларды, жұмыстар мен қызметтерді сатып алу жөнінде конкурстар өткізу туралы хабарландыруларға ақы төлеу.";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"30" деген цифрлар "60" деген цифрлармен ауыстырылсын; </w:t>
      </w:r>
      <w:r>
        <w:br/>
      </w:r>
      <w:r>
        <w:rPr>
          <w:rFonts w:ascii="Times New Roman"/>
          <w:b w:val="false"/>
          <w:i w:val="false"/>
          <w:color w:val="000000"/>
          <w:sz w:val="28"/>
        </w:rPr>
        <w:t xml:space="preserve">
      "400" деген цифрлар "600" деген цифрлармен ауыстырылсын; </w:t>
      </w:r>
      <w:r>
        <w:br/>
      </w:r>
      <w:r>
        <w:rPr>
          <w:rFonts w:ascii="Times New Roman"/>
          <w:b w:val="false"/>
          <w:i w:val="false"/>
          <w:color w:val="000000"/>
          <w:sz w:val="28"/>
        </w:rPr>
        <w:t xml:space="preserve">
      "160" деген цифрлар "280" деген цифрлармен ауыстырылсын; </w:t>
      </w:r>
      <w:r>
        <w:br/>
      </w:r>
      <w:r>
        <w:rPr>
          <w:rFonts w:ascii="Times New Roman"/>
          <w:b w:val="false"/>
          <w:i w:val="false"/>
          <w:color w:val="000000"/>
          <w:sz w:val="28"/>
        </w:rPr>
        <w:t xml:space="preserve">
      "Қаржылық-экономикалық нәтижеде": </w:t>
      </w:r>
      <w:r>
        <w:br/>
      </w:r>
      <w:r>
        <w:rPr>
          <w:rFonts w:ascii="Times New Roman"/>
          <w:b w:val="false"/>
          <w:i w:val="false"/>
          <w:color w:val="000000"/>
          <w:sz w:val="28"/>
        </w:rPr>
        <w:t xml:space="preserve">
      "128" деген цифрлар "234" деген цифрлармен ауыстырылсын; </w:t>
      </w:r>
      <w:r>
        <w:br/>
      </w:r>
      <w:r>
        <w:rPr>
          <w:rFonts w:ascii="Times New Roman"/>
          <w:b w:val="false"/>
          <w:i w:val="false"/>
          <w:color w:val="000000"/>
          <w:sz w:val="28"/>
        </w:rPr>
        <w:t xml:space="preserve">
      "2 304" деген цифрлар "3 334,5" деген цифрлармен ауыстырылсын; </w:t>
      </w:r>
      <w:r>
        <w:br/>
      </w:r>
      <w:r>
        <w:rPr>
          <w:rFonts w:ascii="Times New Roman"/>
          <w:b w:val="false"/>
          <w:i w:val="false"/>
          <w:color w:val="000000"/>
          <w:sz w:val="28"/>
        </w:rPr>
        <w:t xml:space="preserve">
      "Сапасы" мынадай редакцияда жазылсын: </w:t>
      </w:r>
      <w:r>
        <w:br/>
      </w:r>
      <w:r>
        <w:rPr>
          <w:rFonts w:ascii="Times New Roman"/>
          <w:b w:val="false"/>
          <w:i w:val="false"/>
          <w:color w:val="000000"/>
          <w:sz w:val="28"/>
        </w:rPr>
        <w:t xml:space="preserve">
      "Сапасы: Ауылдық қаржылық консультациялық қызметке қанағаттанған фермерлер санының артуы, ауылда микроқаржы мекемелері мен екінші деңгейдегі банктердің қызмет көрсету сапасы артады"; </w:t>
      </w:r>
      <w:r>
        <w:br/>
      </w:r>
      <w:r>
        <w:rPr>
          <w:rFonts w:ascii="Times New Roman"/>
          <w:b w:val="false"/>
          <w:i w:val="false"/>
          <w:color w:val="000000"/>
          <w:sz w:val="28"/>
        </w:rPr>
        <w:t xml:space="preserve">
      көрсетілген қаулыға 116-қосымшада: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12 739 138 мың теңге (он екі миллиард жеті жүз отыз тоғыз миллион бір жүз отыз сегіз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"2 440 746" деген цифрлар "2 398 328" деген цифрлармен ауыстырылсын; </w:t>
      </w:r>
      <w:r>
        <w:br/>
      </w:r>
      <w:r>
        <w:rPr>
          <w:rFonts w:ascii="Times New Roman"/>
          <w:b w:val="false"/>
          <w:i w:val="false"/>
          <w:color w:val="000000"/>
          <w:sz w:val="28"/>
        </w:rPr>
        <w:t xml:space="preserve">
      "6 380 000" деген цифрлар "10 340 810" деген цифрлармен ауыстырылсын; </w:t>
      </w:r>
      <w:r>
        <w:br/>
      </w:r>
      <w:r>
        <w:rPr>
          <w:rFonts w:ascii="Times New Roman"/>
          <w:b w:val="false"/>
          <w:i w:val="false"/>
          <w:color w:val="000000"/>
          <w:sz w:val="28"/>
        </w:rPr>
        <w:t xml:space="preserve">
      көрсетілген қаулыға 118-қосымша алынып тасталсын; </w:t>
      </w:r>
      <w:r>
        <w:br/>
      </w:r>
      <w:r>
        <w:rPr>
          <w:rFonts w:ascii="Times New Roman"/>
          <w:b w:val="false"/>
          <w:i w:val="false"/>
          <w:color w:val="000000"/>
          <w:sz w:val="28"/>
        </w:rPr>
        <w:t xml:space="preserve">
      көрсетілген қаулыға 125-қосымшада: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412 100 мың теңге (төрт жүз он екі миллион бір жүз мың теңге)."; </w:t>
      </w:r>
      <w:r>
        <w:br/>
      </w:r>
      <w:r>
        <w:rPr>
          <w:rFonts w:ascii="Times New Roman"/>
          <w:b w:val="false"/>
          <w:i w:val="false"/>
          <w:color w:val="000000"/>
          <w:sz w:val="28"/>
        </w:rPr>
        <w:t xml:space="preserve">
      көрсетілген қаулыға 127-қосымшада: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2-жолдағы "нақты жобалау жұмыстарын іске асыру" деген сөздерден кейін "және құрылысты қадағалау" деген сөздермен толықтырылсын; </w:t>
      </w:r>
      <w:r>
        <w:br/>
      </w:r>
      <w:r>
        <w:rPr>
          <w:rFonts w:ascii="Times New Roman"/>
          <w:b w:val="false"/>
          <w:i w:val="false"/>
          <w:color w:val="000000"/>
          <w:sz w:val="28"/>
        </w:rPr>
        <w:t xml:space="preserve">
      "; жобаның қаржы аудитін жүргізу" деген сөздер алынып тасталсын; </w:t>
      </w:r>
      <w:r>
        <w:br/>
      </w:r>
      <w:r>
        <w:rPr>
          <w:rFonts w:ascii="Times New Roman"/>
          <w:b w:val="false"/>
          <w:i w:val="false"/>
          <w:color w:val="000000"/>
          <w:sz w:val="28"/>
        </w:rPr>
        <w:t xml:space="preserve">
      реттік нөмірі 4-жол "жоба шеңберінде құрылыс жұмыстары құнының бір бөлігіне ақы төлеу; құрылыс жұмыстарына келісім-шарт бойынша салықтар төлеу." деген сөздермен толықтырылсын; </w:t>
      </w:r>
      <w:r>
        <w:br/>
      </w:r>
      <w:r>
        <w:rPr>
          <w:rFonts w:ascii="Times New Roman"/>
          <w:b w:val="false"/>
          <w:i w:val="false"/>
          <w:color w:val="000000"/>
          <w:sz w:val="28"/>
        </w:rPr>
        <w:t xml:space="preserve">
      реттік нөмірі 5-жолдағы "жабдықтар сатып алу" деген сөздердің алдынан "сумен жабдықтау объектілерін салу үшін" деген сөздермен толықтырылсын; </w:t>
      </w:r>
      <w:r>
        <w:br/>
      </w:r>
      <w:r>
        <w:rPr>
          <w:rFonts w:ascii="Times New Roman"/>
          <w:b w:val="false"/>
          <w:i w:val="false"/>
          <w:color w:val="000000"/>
          <w:sz w:val="28"/>
        </w:rPr>
        <w:t xml:space="preserve">
      "кеңесшінің қызметіне келісім-шарттар бойынша бюджетке салықтар мен міндетті төлем ақылар төлеу," деген сөздер алынып тасталсын; </w:t>
      </w:r>
      <w:r>
        <w:br/>
      </w:r>
      <w:r>
        <w:rPr>
          <w:rFonts w:ascii="Times New Roman"/>
          <w:b w:val="false"/>
          <w:i w:val="false"/>
          <w:color w:val="000000"/>
          <w:sz w:val="28"/>
        </w:rPr>
        <w:t xml:space="preserve">
      реттік нөмірі 6-жол "жоба шеңберінде құрылыс жұмыстарына ақы төлеу." деген сөздермен толықтырылсын; </w:t>
      </w:r>
      <w:r>
        <w:br/>
      </w:r>
      <w:r>
        <w:rPr>
          <w:rFonts w:ascii="Times New Roman"/>
          <w:b w:val="false"/>
          <w:i w:val="false"/>
          <w:color w:val="000000"/>
          <w:sz w:val="28"/>
        </w:rPr>
        <w:t xml:space="preserve">
      көрсетілген қаулыға 130-қосымшада: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1 542 687 мың теңге (бір миллиард бес жүз қырық екі миллион алты жүз сексен жеті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w:t>
      </w:r>
      <w:r>
        <w:br/>
      </w:r>
      <w:r>
        <w:rPr>
          <w:rFonts w:ascii="Times New Roman"/>
          <w:b w:val="false"/>
          <w:i w:val="false"/>
          <w:color w:val="000000"/>
          <w:sz w:val="28"/>
        </w:rPr>
        <w:t xml:space="preserve">
      "гидротехникалық құрылыстарды күзету" деген сөздерден кейін мынадай мазмұндағы абзацтармен толықтырылсын: </w:t>
      </w:r>
      <w:r>
        <w:br/>
      </w:r>
      <w:r>
        <w:rPr>
          <w:rFonts w:ascii="Times New Roman"/>
          <w:b w:val="false"/>
          <w:i w:val="false"/>
          <w:color w:val="000000"/>
          <w:sz w:val="28"/>
        </w:rPr>
        <w:t xml:space="preserve">
      "- республикалық су шаруашылығы құрылыстарын мемлекеттік тіркеу; </w:t>
      </w:r>
      <w:r>
        <w:br/>
      </w:r>
      <w:r>
        <w:rPr>
          <w:rFonts w:ascii="Times New Roman"/>
          <w:b w:val="false"/>
          <w:i w:val="false"/>
          <w:color w:val="000000"/>
          <w:sz w:val="28"/>
        </w:rPr>
        <w:t xml:space="preserve">
      - республикалық су шаруашылығы құрылыстарын инженерлік-техникалық жарақтандыру және оларды қауіпсіздік жүйелерімен қамтамасыз ету;";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нәтижедегі" "118" деген цифрлар "129" деген цифрлармен ауыстырылсын; </w:t>
      </w:r>
      <w:r>
        <w:br/>
      </w:r>
      <w:r>
        <w:rPr>
          <w:rFonts w:ascii="Times New Roman"/>
          <w:b w:val="false"/>
          <w:i w:val="false"/>
          <w:color w:val="000000"/>
          <w:sz w:val="28"/>
        </w:rPr>
        <w:t xml:space="preserve">
      "Қаржы-экономикалық нәтижедегі" "5,5" деген цифрлар "8,9" деген цифрлармен ауыстырылсын; </w:t>
      </w:r>
      <w:r>
        <w:br/>
      </w:r>
      <w:r>
        <w:rPr>
          <w:rFonts w:ascii="Times New Roman"/>
          <w:b w:val="false"/>
          <w:i w:val="false"/>
          <w:color w:val="000000"/>
          <w:sz w:val="28"/>
        </w:rPr>
        <w:t xml:space="preserve">
      көрсетілген қаулыға 131-қосымшада: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5-жолдағы "Байғазин" деген сөз "Байзақ" деген сөзбен ауыстырылсын; </w:t>
      </w:r>
      <w:r>
        <w:br/>
      </w:r>
      <w:r>
        <w:rPr>
          <w:rFonts w:ascii="Times New Roman"/>
          <w:b w:val="false"/>
          <w:i w:val="false"/>
          <w:color w:val="000000"/>
          <w:sz w:val="28"/>
        </w:rPr>
        <w:t xml:space="preserve">
      "Қазақ орман орналастыру кәсіпорны" республикалық мемлекеттік қазыналық кәсіпорнының" деген сөздерден кейін ", Қазақ мемлекеттік жобалау жөніндегі жобалау-іздестіру институты" республикалық мемлекеттік кәсіпорнының"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нәтиженің" сегізінші абзацында: </w:t>
      </w:r>
      <w:r>
        <w:br/>
      </w:r>
      <w:r>
        <w:rPr>
          <w:rFonts w:ascii="Times New Roman"/>
          <w:b w:val="false"/>
          <w:i w:val="false"/>
          <w:color w:val="000000"/>
          <w:sz w:val="28"/>
        </w:rPr>
        <w:t xml:space="preserve">
      "Байғазин" деген сөз "Байзақ" деген сөзбен ауыстырылсын; </w:t>
      </w:r>
      <w:r>
        <w:br/>
      </w:r>
      <w:r>
        <w:rPr>
          <w:rFonts w:ascii="Times New Roman"/>
          <w:b w:val="false"/>
          <w:i w:val="false"/>
          <w:color w:val="000000"/>
          <w:sz w:val="28"/>
        </w:rPr>
        <w:t xml:space="preserve">
      "Қазақ орман орналастыру кәсіпорны "республикалық мемлекеттік қазыналық кәсіпорнының" деген сөздерден кейін "Қазақ мемлекеттік жобалау жөніндегі жобалау-іздестіру институты" республикалық мемлекеттік кәсіпорнының" деген сөздермен толықтырылсын; </w:t>
      </w:r>
      <w:r>
        <w:br/>
      </w:r>
      <w:r>
        <w:rPr>
          <w:rFonts w:ascii="Times New Roman"/>
          <w:b w:val="false"/>
          <w:i w:val="false"/>
          <w:color w:val="000000"/>
          <w:sz w:val="28"/>
        </w:rPr>
        <w:t xml:space="preserve">
      "2008 - 2009 жылдары отырғызу үшін 10000 гектар жер дайындалды" деген сөздер "2008 - 2009 жылдары отырғызу үшін 15000 гектар жер дайындалды" деген сөздермен ауыстырылсын; </w:t>
      </w:r>
      <w:r>
        <w:br/>
      </w:r>
      <w:r>
        <w:rPr>
          <w:rFonts w:ascii="Times New Roman"/>
          <w:b w:val="false"/>
          <w:i w:val="false"/>
          <w:color w:val="000000"/>
          <w:sz w:val="28"/>
        </w:rPr>
        <w:t xml:space="preserve">
      көрсетілген қаулыға 134-қосымшада: </w:t>
      </w:r>
      <w:r>
        <w:br/>
      </w:r>
      <w:r>
        <w:rPr>
          <w:rFonts w:ascii="Times New Roman"/>
          <w:b w:val="false"/>
          <w:i w:val="false"/>
          <w:color w:val="000000"/>
          <w:sz w:val="28"/>
        </w:rPr>
        <w:t xml:space="preserve">
      7-тармақтың "Тікелей нәтижесінде":  </w:t>
      </w:r>
      <w:r>
        <w:br/>
      </w:r>
      <w:r>
        <w:rPr>
          <w:rFonts w:ascii="Times New Roman"/>
          <w:b w:val="false"/>
          <w:i w:val="false"/>
          <w:color w:val="000000"/>
          <w:sz w:val="28"/>
        </w:rPr>
        <w:t xml:space="preserve">
      төртінші абзацтағы "1 бірлік әкімшілік ғимараты" деген сөздер "ғимараттар" деген сөзбен ауыстырылсын; </w:t>
      </w:r>
      <w:r>
        <w:br/>
      </w:r>
      <w:r>
        <w:rPr>
          <w:rFonts w:ascii="Times New Roman"/>
          <w:b w:val="false"/>
          <w:i w:val="false"/>
          <w:color w:val="000000"/>
          <w:sz w:val="28"/>
        </w:rPr>
        <w:t xml:space="preserve">
      137-қосымша осы қаулыға 6-қосымшаға сәйкес жаңа редакцияда жазылсын; </w:t>
      </w:r>
      <w:r>
        <w:br/>
      </w:r>
      <w:r>
        <w:rPr>
          <w:rFonts w:ascii="Times New Roman"/>
          <w:b w:val="false"/>
          <w:i w:val="false"/>
          <w:color w:val="000000"/>
          <w:sz w:val="28"/>
        </w:rPr>
        <w:t xml:space="preserve">
      көрсетілген қаулыға 138-қосымшада: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239 654 мың теңге (екі жүз отыз тоғыз миллион алты жүз елу төрт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2-жолдағы "Орман питомниктерін, тұрғын үй-жайларды, өрт сөндіру станцияларын, өртті бақылау мұнараларын, суару арналарын және орман питомниктері қорғандарын салу." деген сөздер алынып тасталсын; </w:t>
      </w:r>
      <w:r>
        <w:br/>
      </w:r>
      <w:r>
        <w:rPr>
          <w:rFonts w:ascii="Times New Roman"/>
          <w:b w:val="false"/>
          <w:i w:val="false"/>
          <w:color w:val="000000"/>
          <w:sz w:val="28"/>
        </w:rPr>
        <w:t xml:space="preserve">
      реттік нөмірі 3-жолда: </w:t>
      </w:r>
      <w:r>
        <w:br/>
      </w:r>
      <w:r>
        <w:rPr>
          <w:rFonts w:ascii="Times New Roman"/>
          <w:b w:val="false"/>
          <w:i w:val="false"/>
          <w:color w:val="000000"/>
          <w:sz w:val="28"/>
        </w:rPr>
        <w:t xml:space="preserve">
      "Орман тұқымы станциясы мен орман питомниктері үшін құрал-жабдықтар, тракторлар мен өсімдік отырғызатын машиналар сатып алу." деген сөздер "Орман питомниктері, тракторлар, өсімдік отырғызатын машиналар үшін құрал-жабдықтар сатып алу." деген сөздермен ауыстырылсын; </w:t>
      </w:r>
      <w:r>
        <w:br/>
      </w:r>
      <w:r>
        <w:rPr>
          <w:rFonts w:ascii="Times New Roman"/>
          <w:b w:val="false"/>
          <w:i w:val="false"/>
          <w:color w:val="000000"/>
          <w:sz w:val="28"/>
        </w:rPr>
        <w:t xml:space="preserve">
      "Күзетуге және орман өрттерін жоюға арналған машина құралдарын және көлік сатып алу" деген сөздерден кейін "Өртті бақылау мұнараларын, тұрғын үй-жайларды, қойма мен тәжірибелік зерттеу станциясын салуға арналған жобалау-сметалық құжаттама әзірлеу. Халықаралық Қайта Құру және Даму Банкінің біржолғы қарыз комиссиясын төлеу." деген сөздермен толықтырылсын; </w:t>
      </w:r>
      <w:r>
        <w:br/>
      </w:r>
      <w:r>
        <w:rPr>
          <w:rFonts w:ascii="Times New Roman"/>
          <w:b w:val="false"/>
          <w:i w:val="false"/>
          <w:color w:val="000000"/>
          <w:sz w:val="28"/>
        </w:rPr>
        <w:t xml:space="preserve">
      "Орман питомниктерін, тұрғын үй-жайларды, өрт сөндіру станцияларын, өртті бақылау мұнараларын, суару арналарын және орман питомниктері қорғандарын салу." деген сөздер алынып тасталсын; </w:t>
      </w:r>
      <w:r>
        <w:br/>
      </w:r>
      <w:r>
        <w:rPr>
          <w:rFonts w:ascii="Times New Roman"/>
          <w:b w:val="false"/>
          <w:i w:val="false"/>
          <w:color w:val="000000"/>
          <w:sz w:val="28"/>
        </w:rPr>
        <w:t xml:space="preserve">
      7-тармақтың "Тікелей нәтижесінде": </w:t>
      </w:r>
      <w:r>
        <w:br/>
      </w:r>
      <w:r>
        <w:rPr>
          <w:rFonts w:ascii="Times New Roman"/>
          <w:b w:val="false"/>
          <w:i w:val="false"/>
          <w:color w:val="000000"/>
          <w:sz w:val="28"/>
        </w:rPr>
        <w:t xml:space="preserve">
      "орман тұқымдары станциясы мен орман питомниктері үшін құрал-жабдықтар 65 пайыз сатып алынды" деген сөздер "орман питомниктері үшін құрал-жабдықтар 65 пайызға сатып алынды" деген сөздермен ауыстырылсын; </w:t>
      </w:r>
      <w:r>
        <w:br/>
      </w:r>
      <w:r>
        <w:rPr>
          <w:rFonts w:ascii="Times New Roman"/>
          <w:b w:val="false"/>
          <w:i w:val="false"/>
          <w:color w:val="000000"/>
          <w:sz w:val="28"/>
        </w:rPr>
        <w:t xml:space="preserve">
      "1 жеңіл толық еріксіз келтірілген пикап" деген сөздер алынып тасталсын; </w:t>
      </w:r>
      <w:r>
        <w:br/>
      </w:r>
      <w:r>
        <w:rPr>
          <w:rFonts w:ascii="Times New Roman"/>
          <w:b w:val="false"/>
          <w:i w:val="false"/>
          <w:color w:val="000000"/>
          <w:sz w:val="28"/>
        </w:rPr>
        <w:t xml:space="preserve">
      "1 толық еріксіз келтірілген жеңіл машина" деген сөздер "3 толық еріксіз келтірілген жеңіл машина" деген сөздермен ауыстырылсын;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"Өртті бақылау мұнараларын, тұрғын үй-жайларды, қойма мен тәжірибелік зерттеу станциясын салуға арналған жобалау-сметалық құжаттама әзірлеу."; </w:t>
      </w:r>
      <w:r>
        <w:br/>
      </w:r>
      <w:r>
        <w:rPr>
          <w:rFonts w:ascii="Times New Roman"/>
          <w:b w:val="false"/>
          <w:i w:val="false"/>
          <w:color w:val="000000"/>
          <w:sz w:val="28"/>
        </w:rPr>
        <w:t xml:space="preserve">
      осы қаулыға 7-қосымшаға сәйкес 138-1-қосымшамен толықтырылсын; </w:t>
      </w:r>
      <w:r>
        <w:br/>
      </w:r>
      <w:r>
        <w:rPr>
          <w:rFonts w:ascii="Times New Roman"/>
          <w:b w:val="false"/>
          <w:i w:val="false"/>
          <w:color w:val="000000"/>
          <w:sz w:val="28"/>
        </w:rPr>
        <w:t xml:space="preserve">
      көрсетілген қаулыға 140-қосымшада: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217 601 мың теңге (екі жүз он жеті миллион алты жүз бір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"27 000" деген цифрлар "135 000" деген цифрлармен ауыстырылсын; </w:t>
      </w:r>
      <w:r>
        <w:br/>
      </w:r>
      <w:r>
        <w:rPr>
          <w:rFonts w:ascii="Times New Roman"/>
          <w:b w:val="false"/>
          <w:i w:val="false"/>
          <w:color w:val="000000"/>
          <w:sz w:val="28"/>
        </w:rPr>
        <w:t xml:space="preserve">
      "45 000" деген цифрлар "148 370" деген цифрлармен ауыстырылсын; </w:t>
      </w:r>
      <w:r>
        <w:br/>
      </w:r>
      <w:r>
        <w:rPr>
          <w:rFonts w:ascii="Times New Roman"/>
          <w:b w:val="false"/>
          <w:i w:val="false"/>
          <w:color w:val="000000"/>
          <w:sz w:val="28"/>
        </w:rPr>
        <w:t xml:space="preserve">
      "10 000" деген цифрлар "30 500" деген цифрлармен ауыстырылсын;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"27 000" деген цифрлар "135 000" деген цифрлармен ауыстырылсын; </w:t>
      </w:r>
      <w:r>
        <w:br/>
      </w:r>
      <w:r>
        <w:rPr>
          <w:rFonts w:ascii="Times New Roman"/>
          <w:b w:val="false"/>
          <w:i w:val="false"/>
          <w:color w:val="000000"/>
          <w:sz w:val="28"/>
        </w:rPr>
        <w:t xml:space="preserve">
      "45 000" деген цифрлар "148 370" деген цифрлармен ауыстырылсын; </w:t>
      </w:r>
      <w:r>
        <w:br/>
      </w:r>
      <w:r>
        <w:rPr>
          <w:rFonts w:ascii="Times New Roman"/>
          <w:b w:val="false"/>
          <w:i w:val="false"/>
          <w:color w:val="000000"/>
          <w:sz w:val="28"/>
        </w:rPr>
        <w:t xml:space="preserve">
      "10 000" деген цифрлар "30 500" деген цифрлармен ауыстырылсын; </w:t>
      </w:r>
      <w:r>
        <w:br/>
      </w:r>
      <w:r>
        <w:rPr>
          <w:rFonts w:ascii="Times New Roman"/>
          <w:b w:val="false"/>
          <w:i w:val="false"/>
          <w:color w:val="000000"/>
          <w:sz w:val="28"/>
        </w:rPr>
        <w:t xml:space="preserve">
      "Қаржылық-экономикалық нәтижеде": </w:t>
      </w:r>
      <w:r>
        <w:br/>
      </w:r>
      <w:r>
        <w:rPr>
          <w:rFonts w:ascii="Times New Roman"/>
          <w:b w:val="false"/>
          <w:i w:val="false"/>
          <w:color w:val="000000"/>
          <w:sz w:val="28"/>
        </w:rPr>
        <w:t xml:space="preserve">
      "300" деген цифрлар "228" деген цифрлармен ауыстырылсын; </w:t>
      </w:r>
      <w:r>
        <w:br/>
      </w:r>
      <w:r>
        <w:rPr>
          <w:rFonts w:ascii="Times New Roman"/>
          <w:b w:val="false"/>
          <w:i w:val="false"/>
          <w:color w:val="000000"/>
          <w:sz w:val="28"/>
        </w:rPr>
        <w:t xml:space="preserve">
      "1 235" деген цифрлар "1 210,4" деген цифрлармен ауыстырылсын; </w:t>
      </w:r>
      <w:r>
        <w:br/>
      </w:r>
      <w:r>
        <w:rPr>
          <w:rFonts w:ascii="Times New Roman"/>
          <w:b w:val="false"/>
          <w:i w:val="false"/>
          <w:color w:val="000000"/>
          <w:sz w:val="28"/>
        </w:rPr>
        <w:t xml:space="preserve">
      "300" деген цифрлар "223" деген цифрлармен ауыстырылсын; </w:t>
      </w:r>
      <w:r>
        <w:br/>
      </w:r>
      <w:r>
        <w:rPr>
          <w:rFonts w:ascii="Times New Roman"/>
          <w:b w:val="false"/>
          <w:i w:val="false"/>
          <w:color w:val="000000"/>
          <w:sz w:val="28"/>
        </w:rPr>
        <w:t xml:space="preserve">
      "40" деген цифрлар "36" деген цифрлармен ауыстырылсын; </w:t>
      </w:r>
      <w:r>
        <w:br/>
      </w:r>
      <w:r>
        <w:rPr>
          <w:rFonts w:ascii="Times New Roman"/>
          <w:b w:val="false"/>
          <w:i w:val="false"/>
          <w:color w:val="000000"/>
          <w:sz w:val="28"/>
        </w:rPr>
        <w:t xml:space="preserve">
      көрсетілген қаулыға 143-қосымшада: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820 170 мың теңге (сегіз жүз жиырма миллион бір жүз жетпіс мың теңге).";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Бюджеттік бағдарламаның міндеттері: ауыл шаруашылығы білімдеріне қол жеткізе алатын және аграрлық ғылыми зерттеулердің жетістіктерін енгізу негізінде осы заманғы ауыл шаруашылығы технологияларын пайдаланатын ауыл шаруашылығы тауарларын өндірушілердің пайызын арттыру; жаңартылған және жаңғыртылған зертханаларға қол жеткізе алатын ауыл шаруашылығы тауарларын өндірушілердің және ауыл шаруашылығы шикізатын қайта өңдеушілердің пайызын ұлғайту; халықаралық стандарттарға сай келетін өнім өндіретін қайта өңдеу кәсіпорындарының санын ұлғайту.";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w:t>
      </w:r>
      <w:r>
        <w:br/>
      </w:r>
      <w:r>
        <w:rPr>
          <w:rFonts w:ascii="Times New Roman"/>
          <w:b w:val="false"/>
          <w:i w:val="false"/>
          <w:color w:val="000000"/>
          <w:sz w:val="28"/>
        </w:rPr>
        <w:t xml:space="preserve">
      реттік нөмірі 2-жолдағы "Облыстық зертханалар үшін құрал-жабдықтар сатып алу." деген сөздер "Республикалық ветеринариялық зертханалар" РМҚК және "Фитосанитария" РМК теңгеріміне кейіннен бере отырып, облыстық мемлекеттік зертханалар үшін құрал-жабдықтар сатып алу." деген сөздермен ауыстырылсын; </w:t>
      </w:r>
      <w:r>
        <w:br/>
      </w:r>
      <w:r>
        <w:rPr>
          <w:rFonts w:ascii="Times New Roman"/>
          <w:b w:val="false"/>
          <w:i w:val="false"/>
          <w:color w:val="000000"/>
          <w:sz w:val="28"/>
        </w:rPr>
        <w:t xml:space="preserve">
      реттік нөмірі 3-жол жаңа редакцияда жазылсын: </w:t>
      </w:r>
      <w:r>
        <w:br/>
      </w:r>
      <w:r>
        <w:rPr>
          <w:rFonts w:ascii="Times New Roman"/>
          <w:b w:val="false"/>
          <w:i w:val="false"/>
          <w:color w:val="000000"/>
          <w:sz w:val="28"/>
        </w:rPr>
        <w:t xml:space="preserve">
      "Операциялық шығыстарға ақы төлеуді қоса алғанда, жобаны үйлестіру мен іске асыру үшін 18 жергілікті консультанттың қызметтерін сатып алу. Конкурстық гранттар жүйесі (КГЖ) бойынша ауыл шаруашылығы өнімдерінің имиджін арттыруға; білімді тарату және беру жөніндегі жүйені дамытуға; технологияларды енгізу мен білімді таратуға арналған гранттар бөлу (оның ішінде сенім білдірілген тұлғаның қызметтері). Ұлттық референттік зертхананың құрылысын жобалау және қадағалау. Шетелдерде зертханалардың түйінді мамандарын қамтамасыз ету курстарын ұйымдастыру үшін компанияның қызметтерін сатып алу. Ұлттық жаттықтырушылар/оқытушылар зертханаларының мамандары үшін ел ішінде оқыту курстарын ұйымдастыру үшін компанияның қызметтерін сатып алу. Зертхана әдістерін жақсарту жөніндегі 1-халықаралық консультантты тарту. Тағам өнімдерінің қауіпсіздігі менеджменті жүйесін қолдану жөнінде нұсқаулық әзірлеу. Ауыл шаруашылығы өнімінің стандарттарын халықаралық стандарттардың талаптарымен үйлестіру үшін 2 халықаралық консультантты тарту. Техникалық регламенттер және олармен үйлестірілген стандарттар әзірлеу. Ауыл шаруашылығы өнімдерін өндіру және өңдеу жөніндегі кәсіпорындар үшін гранттар бөлу арқылы тағам өнімдері қауіпсіздігінің менеджменті жүйесін енгізу. Имидж жөніндегі науқан тұжырымдамасын әзірлеу бойынша компанияның қызметтерін сатып алу. 1-модуль бойынша ақпараттық-маркетингтік жүйе (АМЖ) бойынша оқыту курстарын ұйымдастыру жөніндегі компанияның қызметтерін сатып алу (оқып жатқандардың жолақысына, оқып жатқандардың шығыстарына және әдістемелік әдебиет пен компания қызметтеріне ақы төлеу). 1-модульді әзірлеуге жәрдемдесу және оқыту бойынша 2 жергілікті консультантты тарту. 1, 2-модульдерді әзірлеу және 1-модульге оқыту бойынша халықаралық консультантты тарту. Конкурстық өтінімдер жасау жөніндегі оқытуды ұйымдастыру үшін компанияның қызметтерін сатып алу. Конкурстық гранттарды іске асыру жөнінде оқу ұйымдастыру үшін компанияның қызметтерін сатып алу. Конкурстық гранттар жүйесі (КГЖ) бойынша кіші жобалардың мониторингі мен тиімділігін бағалау үшін компанияның қызметтерін сатып алу. Білімді тарату бойынша агенттерді жергілікті жерлерде оқыту курстары. Білімді тарату бойынша жергілікті жерлерде агенттерді оқыту курстарын ұйымдастыру үшін компанияның қызметтерін сатып алу. Білімді тарату және беру жүйесінің қызметін республикалық, облыстық, аудандық деңгейлерде қамтамасыз ету. Білімді тарату және беру жөніндегі нұсқаушылар мен аудармашыларды тарта отырып, 4 оқыту модулін әзірлеу және оларды қазақ тіліне аудару үшін компанияның қызметтерін сатып алу. Оқыту модулін әзірлеу үшін 2 халықаралық консультанты тарту. Білімді және конкурстық гранттар жүйесін (КГЖ) тарату бойынша жарнамалық науқан ұйымдастыру жөніндегі компанияның қызметтерін сатып алу. Білімді тарату жөніндегі пилоттық консультативтік кеңестерді қолдау. Шетелде оқуды және тағылымдамадан өтуді ұйымдастыру жөніндегі компанияның қызметтерін сатып алу (жас ғалымдарды шетелдерде оқыту, біліктілігін арттыру, ауыл шаруашылығы жоғары оқу орындары мен колледждер оқытушыларының біліктілігін шетелдерде арттыру және тағылымдамадан өткізу, білімді тарату және беру жөніндегі нұсқаушыларды шетелдерде оқыту). Жобаның басшы кеңесінің операциялық шығыстары. Жобалық ұсыныстарды бағалау үшін тартылатын сарапшылардың қызметтері. Жобаның ақпараттық-мониторингтік жүйесін (АМЖ) әзірлеу және қолдау жөніндегі компанияның қызметтерін сатып алу. Жобаның web-сайтын (Интернет) жасау және қолдау. Жобаның үйлестіру орталығының қызметкерлері үшін кіріспе семинар және жыл қорытындылары бойынша семинар өткізу. Тауарлар, жұмыстар мен қызметтер сатып алу жөнінде конкурстар өткізу туралы хабарландыруларға ақы төлеу. Облыстық және аудандық мемлекеттік зертханалар үшін кейіннен "Республикалық ветеринариялық зертханалар" РМҚК және "Фитосанитария" РМК теңгеріміне бере отырып жабдықтар сатып алу. Жобаны үйлестіру орталығы үшін тауарлар сатып алу."; </w:t>
      </w:r>
      <w:r>
        <w:br/>
      </w:r>
      <w:r>
        <w:rPr>
          <w:rFonts w:ascii="Times New Roman"/>
          <w:b w:val="false"/>
          <w:i w:val="false"/>
          <w:color w:val="000000"/>
          <w:sz w:val="28"/>
        </w:rPr>
        <w:t xml:space="preserve">
      7-тармақтың "Тікелей нәтижесі" мынадай редакцияда жазылсын: </w:t>
      </w:r>
      <w:r>
        <w:br/>
      </w:r>
      <w:r>
        <w:rPr>
          <w:rFonts w:ascii="Times New Roman"/>
          <w:b w:val="false"/>
          <w:i w:val="false"/>
          <w:color w:val="000000"/>
          <w:sz w:val="28"/>
        </w:rPr>
        <w:t xml:space="preserve">
      "Тікелей нәтиже: ұлттық референттік зертхананың құрылысын жобалау және қадағалау; зертханаларды жаңғырту (2 облыста және 2 ауданда); техникалық регламенттерді үйлестіру; облыстық және аудандық деңгейлерде білімді және технологияларды тарату мен беру жөнінде жүйе құру; гранттар бөлу."; </w:t>
      </w:r>
      <w:r>
        <w:br/>
      </w:r>
      <w:r>
        <w:rPr>
          <w:rFonts w:ascii="Times New Roman"/>
          <w:b w:val="false"/>
          <w:i w:val="false"/>
          <w:color w:val="000000"/>
          <w:sz w:val="28"/>
        </w:rPr>
        <w:t xml:space="preserve">
      көрсетілген қаулыға 145-қосымшада: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448 000 мың теңге (төрт жүз қырық сегіз миллион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2-жолда: </w:t>
      </w:r>
      <w:r>
        <w:br/>
      </w:r>
      <w:r>
        <w:rPr>
          <w:rFonts w:ascii="Times New Roman"/>
          <w:b w:val="false"/>
          <w:i w:val="false"/>
          <w:color w:val="000000"/>
          <w:sz w:val="28"/>
        </w:rPr>
        <w:t xml:space="preserve">
      "Микронесие алу жолымен кіші бизнеспен шұғылданатын немесе шұғылданғысы келетін ауыл тұрғындарына кіші шаруақожалық (фермер) шаруашылықтарына берулері үшін, несие ресурстарын микроқаржылық мекемелерге ұсыну." деген сөздер алынып тасталсын; </w:t>
      </w:r>
      <w:r>
        <w:br/>
      </w:r>
      <w:r>
        <w:rPr>
          <w:rFonts w:ascii="Times New Roman"/>
          <w:b w:val="false"/>
          <w:i w:val="false"/>
          <w:color w:val="000000"/>
          <w:sz w:val="28"/>
        </w:rPr>
        <w:t xml:space="preserve">
      "Микрокредит беру тетігі мен жүйесін әзірлеу жолымен ауылдың шағын кәсіпкерлері мен шағын тауар өндірушілеріне микрокредиттер бөлу" деген сөздермен толықтырылсын; </w:t>
      </w:r>
      <w:r>
        <w:br/>
      </w:r>
      <w:r>
        <w:rPr>
          <w:rFonts w:ascii="Times New Roman"/>
          <w:b w:val="false"/>
          <w:i w:val="false"/>
          <w:color w:val="000000"/>
          <w:sz w:val="28"/>
        </w:rPr>
        <w:t xml:space="preserve">
      реттік нөмірі 3-жолда: </w:t>
      </w:r>
      <w:r>
        <w:br/>
      </w:r>
      <w:r>
        <w:rPr>
          <w:rFonts w:ascii="Times New Roman"/>
          <w:b w:val="false"/>
          <w:i w:val="false"/>
          <w:color w:val="000000"/>
          <w:sz w:val="28"/>
        </w:rPr>
        <w:t xml:space="preserve">
      "Микронесие алу жолымен кіші бизнеспен шұғылданатын немесе шұғылданғысы келетін ауыл тұрғындарына кіші шаруақожалық (фермер) шаруашылықтарына берулері үшін, несие ресурстарын микроқаржылық мекемелерге ұсыну." деген сөздер алынып тасталсын; </w:t>
      </w:r>
      <w:r>
        <w:br/>
      </w:r>
      <w:r>
        <w:rPr>
          <w:rFonts w:ascii="Times New Roman"/>
          <w:b w:val="false"/>
          <w:i w:val="false"/>
          <w:color w:val="000000"/>
          <w:sz w:val="28"/>
        </w:rPr>
        <w:t xml:space="preserve">
      "Микрокредит беру тетігі мен жүйесін әзірлеу жолымен ауылдың шағын кәсіпкерлері мен шағын тауар өндірушілеріне микрокредиттер бөлу" деген сөздермен толықтырылсын; </w:t>
      </w:r>
      <w:r>
        <w:br/>
      </w:r>
      <w:r>
        <w:rPr>
          <w:rFonts w:ascii="Times New Roman"/>
          <w:b w:val="false"/>
          <w:i w:val="false"/>
          <w:color w:val="000000"/>
          <w:sz w:val="28"/>
        </w:rPr>
        <w:t xml:space="preserve">
      7-тармақтың "Тікелей нәтижесіндегі" "1 100 000 мың теңге" деген сөздер "448 000 мың теңге" деген сөздермен ауыстырылсын; </w:t>
      </w:r>
      <w:r>
        <w:br/>
      </w:r>
      <w:r>
        <w:rPr>
          <w:rFonts w:ascii="Times New Roman"/>
          <w:b w:val="false"/>
          <w:i w:val="false"/>
          <w:color w:val="000000"/>
          <w:sz w:val="28"/>
        </w:rPr>
        <w:t xml:space="preserve">
      көрсетілген қаулыға 148-қосымшада: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550 446 мың теңге (бес жүз елу миллион төрт жүз қырық алты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"негізгі және лабораториялық корпустарды, энергоблокты, энергетикалық шаруашылық объектілерін салу, сыртқы инженерлік жүйелерінің құрылысын бастау және өсімдіктер мен жануарлардың гендік ресурстарының ұлттық қоймасының аумағын грунттығы, қиыршықтастық негізі сатысында абаттандыру" деген сөздер "зертханалары бар негізгі корпусты, Өсімдіктер мен жануарлардың гендік ресурстарының ұлттық қоймасының сыртқы инженерлік желілерін салу" деген сөздермен ауыстырылсын; </w:t>
      </w:r>
      <w:r>
        <w:br/>
      </w:r>
      <w:r>
        <w:rPr>
          <w:rFonts w:ascii="Times New Roman"/>
          <w:b w:val="false"/>
          <w:i w:val="false"/>
          <w:color w:val="000000"/>
          <w:sz w:val="28"/>
        </w:rPr>
        <w:t xml:space="preserve">
      7-тармақтың "Тікелей нәтижесі" мынадай редакцияда жазылсын: </w:t>
      </w:r>
      <w:r>
        <w:br/>
      </w:r>
      <w:r>
        <w:rPr>
          <w:rFonts w:ascii="Times New Roman"/>
          <w:b w:val="false"/>
          <w:i w:val="false"/>
          <w:color w:val="000000"/>
          <w:sz w:val="28"/>
        </w:rPr>
        <w:t xml:space="preserve">
      "Тікелей нәтиже: дайындық жұмыстары (учаске аумағын көк өскіндерден босату, құнарлы қабатты алу және сақтау, уақытша ғимараттар мен құрылыстар тұрғызу), зертханалары, сыртқы инженерлік желілері (алаңнан тыс) бар негізгі корпустың құрылысы басталатын болады."; </w:t>
      </w:r>
    </w:p>
    <w:bookmarkEnd w:id="8"/>
    <w:bookmarkStart w:name="z9" w:id="9"/>
    <w:p>
      <w:pPr>
        <w:spacing w:after="0"/>
        <w:ind w:left="0"/>
        <w:jc w:val="both"/>
      </w:pPr>
      <w:r>
        <w:rPr>
          <w:rFonts w:ascii="Times New Roman"/>
          <w:b w:val="false"/>
          <w:i w:val="false"/>
          <w:color w:val="000000"/>
          <w:sz w:val="28"/>
        </w:rPr>
        <w:t xml:space="preserve">
      9) Қазақстан Республикасы Еңбек және халықты әлеуметтік қорғау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149-қосымшада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1 987 226 мың теңге (бір миллиард тоғыз жүз сексен жеті миллион екі жүз жиырма алты мың теңге)."; </w:t>
      </w:r>
      <w:r>
        <w:br/>
      </w:r>
      <w:r>
        <w:rPr>
          <w:rFonts w:ascii="Times New Roman"/>
          <w:b w:val="false"/>
          <w:i w:val="false"/>
          <w:color w:val="000000"/>
          <w:sz w:val="28"/>
        </w:rPr>
        <w:t xml:space="preserve">
      көрсетілген қаулыға 150-қосымшада: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293 661 678 мың теңге (екі жүз тоқсан үш миллиард алты жүз алпыс бір миллион алты жүз жетпіс сегіз мың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"1 641,8" деген цифрлар "1 636,6" деген цифрлармен ауыстырылсын; </w:t>
      </w:r>
      <w:r>
        <w:br/>
      </w:r>
      <w:r>
        <w:rPr>
          <w:rFonts w:ascii="Times New Roman"/>
          <w:b w:val="false"/>
          <w:i w:val="false"/>
          <w:color w:val="000000"/>
          <w:sz w:val="28"/>
        </w:rPr>
        <w:t xml:space="preserve">
      "5,7" деген цифрлар "0,6" деген цифрлармен ауыстырылсын; </w:t>
      </w:r>
      <w:r>
        <w:br/>
      </w:r>
      <w:r>
        <w:rPr>
          <w:rFonts w:ascii="Times New Roman"/>
          <w:b w:val="false"/>
          <w:i w:val="false"/>
          <w:color w:val="000000"/>
          <w:sz w:val="28"/>
        </w:rPr>
        <w:t xml:space="preserve">
      "Қаржылық-экономикалық нәтижедегі" "10905" деген цифрлар "10855" деген цифрлармен ауыстырылсын; </w:t>
      </w:r>
      <w:r>
        <w:br/>
      </w:r>
      <w:r>
        <w:rPr>
          <w:rFonts w:ascii="Times New Roman"/>
          <w:b w:val="false"/>
          <w:i w:val="false"/>
          <w:color w:val="000000"/>
          <w:sz w:val="28"/>
        </w:rPr>
        <w:t xml:space="preserve">
      көрсетілген қаулыға 151-қосымшада: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73 621 815 мың теңге (жетпіс үш миллиард алты жүз жиырма бір миллион сегіз жүз он бес мың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"411,8" деген цифрлар "405,5" деген цифрлармен ауыстырылсын; </w:t>
      </w:r>
      <w:r>
        <w:br/>
      </w:r>
      <w:r>
        <w:rPr>
          <w:rFonts w:ascii="Times New Roman"/>
          <w:b w:val="false"/>
          <w:i w:val="false"/>
          <w:color w:val="000000"/>
          <w:sz w:val="28"/>
        </w:rPr>
        <w:t xml:space="preserve">
      "237,9" деген цифрлар "227,9" деген цифрлармен ауыстырылсын; </w:t>
      </w:r>
      <w:r>
        <w:br/>
      </w:r>
      <w:r>
        <w:rPr>
          <w:rFonts w:ascii="Times New Roman"/>
          <w:b w:val="false"/>
          <w:i w:val="false"/>
          <w:color w:val="000000"/>
          <w:sz w:val="28"/>
        </w:rPr>
        <w:t xml:space="preserve">
      "Қаржылық-экономикалық нәтижеде": </w:t>
      </w:r>
      <w:r>
        <w:br/>
      </w:r>
      <w:r>
        <w:rPr>
          <w:rFonts w:ascii="Times New Roman"/>
          <w:b w:val="false"/>
          <w:i w:val="false"/>
          <w:color w:val="000000"/>
          <w:sz w:val="28"/>
        </w:rPr>
        <w:t xml:space="preserve">
      "8 922" деген цифрлар "9308" деген цифрлармен ауыстырылсын; </w:t>
      </w:r>
      <w:r>
        <w:br/>
      </w:r>
      <w:r>
        <w:rPr>
          <w:rFonts w:ascii="Times New Roman"/>
          <w:b w:val="false"/>
          <w:i w:val="false"/>
          <w:color w:val="000000"/>
          <w:sz w:val="28"/>
        </w:rPr>
        <w:t xml:space="preserve">
      "7 820" деген цифрлар "8235" деген цифрлармен ауыстырылсын; </w:t>
      </w:r>
      <w:r>
        <w:br/>
      </w:r>
      <w:r>
        <w:rPr>
          <w:rFonts w:ascii="Times New Roman"/>
          <w:b w:val="false"/>
          <w:i w:val="false"/>
          <w:color w:val="000000"/>
          <w:sz w:val="28"/>
        </w:rPr>
        <w:t xml:space="preserve">
      көрсетілген қаулыға 152-қосымшада: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нәтижедегі" "1129,3" деген цифрлар "1133,8" деген цифрлармен ауыстырылсын; </w:t>
      </w:r>
      <w:r>
        <w:br/>
      </w:r>
      <w:r>
        <w:rPr>
          <w:rFonts w:ascii="Times New Roman"/>
          <w:b w:val="false"/>
          <w:i w:val="false"/>
          <w:color w:val="000000"/>
          <w:sz w:val="28"/>
        </w:rPr>
        <w:t xml:space="preserve">
      "Қаржылық-экономикалық нәтижедегі" "5107" деген цифрлар "5149" деген цифрлармен ауыстырылсын; </w:t>
      </w:r>
      <w:r>
        <w:br/>
      </w:r>
      <w:r>
        <w:rPr>
          <w:rFonts w:ascii="Times New Roman"/>
          <w:b w:val="false"/>
          <w:i w:val="false"/>
          <w:color w:val="000000"/>
          <w:sz w:val="28"/>
        </w:rPr>
        <w:t xml:space="preserve">
      көрсетілген қаулыға 155-қосымшада: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16 723 500 мың теңге (он алты миллиард жеті жүз жиырма үш миллион бес жүз мың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төртінші абзацтағы "254,5" деген цифрлар "207,5" деген цифрлармен ауыстырылсын; </w:t>
      </w:r>
      <w:r>
        <w:br/>
      </w:r>
      <w:r>
        <w:rPr>
          <w:rFonts w:ascii="Times New Roman"/>
          <w:b w:val="false"/>
          <w:i w:val="false"/>
          <w:color w:val="000000"/>
          <w:sz w:val="28"/>
        </w:rPr>
        <w:t xml:space="preserve">
      "Қаржылық-экономикалық нәтижедегі" "4095" деген цифрлар "4778" деген цифрлармен ауыстырылсын; </w:t>
      </w:r>
      <w:r>
        <w:br/>
      </w:r>
      <w:r>
        <w:rPr>
          <w:rFonts w:ascii="Times New Roman"/>
          <w:b w:val="false"/>
          <w:i w:val="false"/>
          <w:color w:val="000000"/>
          <w:sz w:val="28"/>
        </w:rPr>
        <w:t xml:space="preserve">
      көрсетілген қаулыға 156-қосымшада: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4 682 512 мың теңге (төрт миллиард алты жүз сексен екі миллион бес жүз он екі мың теңге)."; </w:t>
      </w:r>
      <w:r>
        <w:br/>
      </w:r>
      <w:r>
        <w:rPr>
          <w:rFonts w:ascii="Times New Roman"/>
          <w:b w:val="false"/>
          <w:i w:val="false"/>
          <w:color w:val="000000"/>
          <w:sz w:val="28"/>
        </w:rPr>
        <w:t xml:space="preserve">
      7-тармақтың "Тікелей нәтижесіндегі" "226 327" деген цифрлар "201 722" деген цифрлармен ауыстырылсын; </w:t>
      </w:r>
      <w:r>
        <w:br/>
      </w:r>
      <w:r>
        <w:rPr>
          <w:rFonts w:ascii="Times New Roman"/>
          <w:b w:val="false"/>
          <w:i w:val="false"/>
          <w:color w:val="000000"/>
          <w:sz w:val="28"/>
        </w:rPr>
        <w:t xml:space="preserve">
      көрсетілген қаулыға 160-қосымшада: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1, 4, 5 және 6-тармақтар мынадай редакцияда жазылсын: </w:t>
      </w:r>
      <w:r>
        <w:br/>
      </w:r>
      <w:r>
        <w:rPr>
          <w:rFonts w:ascii="Times New Roman"/>
          <w:b w:val="false"/>
          <w:i w:val="false"/>
          <w:color w:val="000000"/>
          <w:sz w:val="28"/>
        </w:rPr>
        <w:t xml:space="preserve">
      "1. Кәсіпорындарда қолданылатын қауіпті және зиянды өндірістік факторлардың әсерінен жеке қорғану құралдарының сапасын бағалау. </w:t>
      </w:r>
      <w:r>
        <w:br/>
      </w:r>
      <w:r>
        <w:rPr>
          <w:rFonts w:ascii="Times New Roman"/>
          <w:b w:val="false"/>
          <w:i w:val="false"/>
          <w:color w:val="000000"/>
          <w:sz w:val="28"/>
        </w:rPr>
        <w:t xml:space="preserve">
      4. Еңбек қауіпсіздігі және еңбекті қорғау бойынша ішкі бақылау жүргізуге қойылатын талаптарды ғылыми негіздеу. </w:t>
      </w:r>
      <w:r>
        <w:br/>
      </w:r>
      <w:r>
        <w:rPr>
          <w:rFonts w:ascii="Times New Roman"/>
          <w:b w:val="false"/>
          <w:i w:val="false"/>
          <w:color w:val="000000"/>
          <w:sz w:val="28"/>
        </w:rPr>
        <w:t xml:space="preserve">
      5. Еңбек қауіпсіздігі мен еңбекті қорғауға тәуелсіз аудит жүргізудің ғылыми қағидаттарын әзірлеу. </w:t>
      </w:r>
      <w:r>
        <w:br/>
      </w:r>
      <w:r>
        <w:rPr>
          <w:rFonts w:ascii="Times New Roman"/>
          <w:b w:val="false"/>
          <w:i w:val="false"/>
          <w:color w:val="000000"/>
          <w:sz w:val="28"/>
        </w:rPr>
        <w:t xml:space="preserve">
      6. Он сегіз жасқа толмаған қызметкерлер ағзасының қол күші жұмысынан физиологиялық өзгерулері мен бейімделуін және нақты өндірістік жағдайларда ауыр жүктерді қолмен тасымалдау және көтеру кезіндегі өндірістік жүктемелердің регламенттелуін зерттеу."; </w:t>
      </w:r>
      <w:r>
        <w:br/>
      </w:r>
      <w:r>
        <w:rPr>
          <w:rFonts w:ascii="Times New Roman"/>
          <w:b w:val="false"/>
          <w:i w:val="false"/>
          <w:color w:val="000000"/>
          <w:sz w:val="28"/>
        </w:rPr>
        <w:t xml:space="preserve">
      көрсетілген қаулыға 164-қосымшада: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1 267 424 мың теңге (бір миллиард екі жүз алпыс жеті миллион төрт жүз жиырма төрт мың теңге).";  </w:t>
      </w:r>
      <w:r>
        <w:br/>
      </w:r>
      <w:r>
        <w:rPr>
          <w:rFonts w:ascii="Times New Roman"/>
          <w:b w:val="false"/>
          <w:i w:val="false"/>
          <w:color w:val="000000"/>
          <w:sz w:val="28"/>
        </w:rPr>
        <w:t xml:space="preserve">
      көрсетілген қаулыға 167-қосымшада: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1-жолының 5-бағанындағы "Техникалық қайта жарақтандыру үшін құрал жабдықтар сатып алу" деген сөздер "- Қазақстан Республикасы Еңбек және халықты әлеуметтік қорғау министрлігінің "республикалық эксперименталды протездеу орталығы" республикалық мемлекеттік қазыналық кәсіпорнын техникалық қайта жарақтандыру үшін Қазақстан Республикасы Еңбек және халықты әлеуметтік қорғау министрінің бұйрығымен бекітілетін тізбеге сәйкес жабдықтар сатып алуға күрделі трансферттер аудару." деген сөздермен ауыстырылсын; </w:t>
      </w:r>
    </w:p>
    <w:bookmarkEnd w:id="9"/>
    <w:bookmarkStart w:name="z10" w:id="10"/>
    <w:p>
      <w:pPr>
        <w:spacing w:after="0"/>
        <w:ind w:left="0"/>
        <w:jc w:val="both"/>
      </w:pPr>
      <w:r>
        <w:rPr>
          <w:rFonts w:ascii="Times New Roman"/>
          <w:b w:val="false"/>
          <w:i w:val="false"/>
          <w:color w:val="000000"/>
          <w:sz w:val="28"/>
        </w:rPr>
        <w:t xml:space="preserve">
      10) Қазақстан Республикасы Көлік және коммуникация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170-қосымшада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4-жолдың 7) тармақшасы мынадай редакцияда жазылсын: </w:t>
      </w:r>
      <w:r>
        <w:br/>
      </w:r>
      <w:r>
        <w:rPr>
          <w:rFonts w:ascii="Times New Roman"/>
          <w:b w:val="false"/>
          <w:i w:val="false"/>
          <w:color w:val="000000"/>
          <w:sz w:val="28"/>
        </w:rPr>
        <w:t xml:space="preserve">
      "7) автомобиль жолдарын салудың, қайта жаңартудың, жөндеудің прогрессивті технологиялары және оларды ұйымдастыру."; </w:t>
      </w:r>
      <w:r>
        <w:br/>
      </w:r>
      <w:r>
        <w:rPr>
          <w:rFonts w:ascii="Times New Roman"/>
          <w:b w:val="false"/>
          <w:i w:val="false"/>
          <w:color w:val="000000"/>
          <w:sz w:val="28"/>
        </w:rPr>
        <w:t xml:space="preserve">
      көрсетілген қаулыға 171-қосымшада: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83 249 200 мың теңге (сексен үш миллиард екі жүз отыз тоғыз миллион екі жүз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3-жолда: </w:t>
      </w:r>
      <w:r>
        <w:br/>
      </w:r>
      <w:r>
        <w:rPr>
          <w:rFonts w:ascii="Times New Roman"/>
          <w:b w:val="false"/>
          <w:i w:val="false"/>
          <w:color w:val="000000"/>
          <w:sz w:val="28"/>
        </w:rPr>
        <w:t xml:space="preserve">
      2) тармақшадағы "қайта жаңарту" деген сөздерден кейін "және жобалау-іздестіру жұмыстары" деген сөздермен толықтырылсын; </w:t>
      </w:r>
      <w:r>
        <w:br/>
      </w:r>
      <w:r>
        <w:rPr>
          <w:rFonts w:ascii="Times New Roman"/>
          <w:b w:val="false"/>
          <w:i w:val="false"/>
          <w:color w:val="000000"/>
          <w:sz w:val="28"/>
        </w:rPr>
        <w:t xml:space="preserve">
      4) тармақша "2006 жылғы 29 желтоқсандағы N 2-732/06, 2006 жылғы 29 желтоқсандағы N 2-733/06, 2006 жылғы 30 желтоқсандағы N 2-741/06, 2006 жылғы 30 желтоқсандағы N 2-751/06, 2007 жылғы 28 ақпандағы 2-86/07" деген сөздермен толықтырылсын; </w:t>
      </w:r>
      <w:r>
        <w:br/>
      </w:r>
      <w:r>
        <w:rPr>
          <w:rFonts w:ascii="Times New Roman"/>
          <w:b w:val="false"/>
          <w:i w:val="false"/>
          <w:color w:val="000000"/>
          <w:sz w:val="28"/>
        </w:rPr>
        <w:t xml:space="preserve">
      5) тармақша "2007 жылғы 14 мамырдағы N 12-118/07" деген сөздермен толықтырылсын; </w:t>
      </w:r>
      <w:r>
        <w:br/>
      </w:r>
      <w:r>
        <w:rPr>
          <w:rFonts w:ascii="Times New Roman"/>
          <w:b w:val="false"/>
          <w:i w:val="false"/>
          <w:color w:val="000000"/>
          <w:sz w:val="28"/>
        </w:rPr>
        <w:t xml:space="preserve">
      9) тармақшадағы "көпірдің құрылысы" деген сөздерден кейін "және электр беру желілерін ауыстыру" деген сөздермен толықтырылсын; </w:t>
      </w:r>
      <w:r>
        <w:br/>
      </w:r>
      <w:r>
        <w:rPr>
          <w:rFonts w:ascii="Times New Roman"/>
          <w:b w:val="false"/>
          <w:i w:val="false"/>
          <w:color w:val="000000"/>
          <w:sz w:val="28"/>
        </w:rPr>
        <w:t xml:space="preserve">
      мынадай мазмұндағы 10), 11), 12), 13) және 14) тармақшалармен толықтырылсын: </w:t>
      </w:r>
      <w:r>
        <w:br/>
      </w:r>
      <w:r>
        <w:rPr>
          <w:rFonts w:ascii="Times New Roman"/>
          <w:b w:val="false"/>
          <w:i w:val="false"/>
          <w:color w:val="000000"/>
          <w:sz w:val="28"/>
        </w:rPr>
        <w:t xml:space="preserve">
      "; 10) Қарабұтақ - Ырғыз - Қызылорда облысының шекарасы автожолын қайта жаңарту (2006 жылғы 1 қарашадағы N 2-582/06, 2006 жылғы 30 қарашадағы N 2-630/06, 2007 жылғы 28 ақпандағы N 2-82/07, 2007 жылғы 26 наурыздағы N 2-126/07, 2007 жылғы 14 сәуірдегі N 2-194/07 сараптаманың қорытындысы); </w:t>
      </w:r>
      <w:r>
        <w:br/>
      </w:r>
      <w:r>
        <w:rPr>
          <w:rFonts w:ascii="Times New Roman"/>
          <w:b w:val="false"/>
          <w:i w:val="false"/>
          <w:color w:val="000000"/>
          <w:sz w:val="28"/>
        </w:rPr>
        <w:t xml:space="preserve">
      11) "Өзбекстанның шекарасы - Шымкент - Тараз - Алматы - Қорғас автожолын салу" жобасы бойынша жобалау-сметалық құжаттама әзірлеу; </w:t>
      </w:r>
      <w:r>
        <w:br/>
      </w:r>
      <w:r>
        <w:rPr>
          <w:rFonts w:ascii="Times New Roman"/>
          <w:b w:val="false"/>
          <w:i w:val="false"/>
          <w:color w:val="000000"/>
          <w:sz w:val="28"/>
        </w:rPr>
        <w:t xml:space="preserve">
      12) "Үлкен Алматы айналмалы автомобиль жолы (ҮАААЖ)" жобасы бойынша жобалау-сметалық құжаттама әзірлеу және жер учаскелерін сатып алу; </w:t>
      </w:r>
      <w:r>
        <w:br/>
      </w:r>
      <w:r>
        <w:rPr>
          <w:rFonts w:ascii="Times New Roman"/>
          <w:b w:val="false"/>
          <w:i w:val="false"/>
          <w:color w:val="000000"/>
          <w:sz w:val="28"/>
        </w:rPr>
        <w:t xml:space="preserve">
      13) "Алматы - Талдықорған автожолын қайта құру" жобасы бойынша жобалау-сметалық құжаттама әзірлеу; </w:t>
      </w:r>
      <w:r>
        <w:br/>
      </w:r>
      <w:r>
        <w:rPr>
          <w:rFonts w:ascii="Times New Roman"/>
          <w:b w:val="false"/>
          <w:i w:val="false"/>
          <w:color w:val="000000"/>
          <w:sz w:val="28"/>
        </w:rPr>
        <w:t xml:space="preserve">
      14) "Үшарал - Достық автожолын салу" жобасы бойынша жобалау-сметалық құжаттама әзірлеу."; </w:t>
      </w:r>
      <w:r>
        <w:br/>
      </w:r>
      <w:r>
        <w:rPr>
          <w:rFonts w:ascii="Times New Roman"/>
          <w:b w:val="false"/>
          <w:i w:val="false"/>
          <w:color w:val="000000"/>
          <w:sz w:val="28"/>
        </w:rPr>
        <w:t xml:space="preserve">
      реттік нөмірі 4-жолдың 4) тармақшасы ", жабдықтар сатып алу. Үлкен Алматы айналма автомобиль жолы (ҮАААЖ) жобасы бойынша ЖСҚ әзірлеу." деген сөздермен толықтырылсын; </w:t>
      </w:r>
      <w:r>
        <w:br/>
      </w:r>
      <w:r>
        <w:rPr>
          <w:rFonts w:ascii="Times New Roman"/>
          <w:b w:val="false"/>
          <w:i w:val="false"/>
          <w:color w:val="000000"/>
          <w:sz w:val="28"/>
        </w:rPr>
        <w:t xml:space="preserve">
      көрсетілген қаулыға 172-қосымшада: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20 376 916 мың теңге (жиырма миллиард үш жүз жетпіс алты миллион тоғыз жүз он алты мың теңге)."; </w:t>
      </w:r>
      <w:r>
        <w:br/>
      </w:r>
      <w:r>
        <w:rPr>
          <w:rFonts w:ascii="Times New Roman"/>
          <w:b w:val="false"/>
          <w:i w:val="false"/>
          <w:color w:val="000000"/>
          <w:sz w:val="28"/>
        </w:rPr>
        <w:t xml:space="preserve">
      көрсетілген қаулыға 174-қосымшада: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4 840 907 мың теңге (төрт миллиард сегіз жүз қырық миллион тоғыз жүз жеті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2-жолының 5-бағаны мынадай мазмұндағы 3) және 4) тармақшалармен толықтырылсын: </w:t>
      </w:r>
      <w:r>
        <w:br/>
      </w:r>
      <w:r>
        <w:rPr>
          <w:rFonts w:ascii="Times New Roman"/>
          <w:b w:val="false"/>
          <w:i w:val="false"/>
          <w:color w:val="000000"/>
          <w:sz w:val="28"/>
        </w:rPr>
        <w:t xml:space="preserve">
      "3) "Қостанай қаласы әуежайының жасанды ұшу-қону жолағын қайта жаңарту" жөнінде жобалау-сметалық құжаттама әзірлеу; </w:t>
      </w:r>
      <w:r>
        <w:br/>
      </w:r>
      <w:r>
        <w:rPr>
          <w:rFonts w:ascii="Times New Roman"/>
          <w:b w:val="false"/>
          <w:i w:val="false"/>
          <w:color w:val="000000"/>
          <w:sz w:val="28"/>
        </w:rPr>
        <w:t xml:space="preserve">
      4) Қызылорда қаласының "Қорқыт Ата" әуежайының ұшу-қону жолағын қайтадан жаңарту және сервистік және әуеайлақ арнаулы техникасымен қайта жарақтандыру жөнінде жобалау-сметалық құжаттама әзірлеу"; </w:t>
      </w:r>
      <w:r>
        <w:br/>
      </w:r>
      <w:r>
        <w:rPr>
          <w:rFonts w:ascii="Times New Roman"/>
          <w:b w:val="false"/>
          <w:i w:val="false"/>
          <w:color w:val="000000"/>
          <w:sz w:val="28"/>
        </w:rPr>
        <w:t xml:space="preserve">
      көрсетілген қаулыға 175-қосымшада: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1913 мың теңге (бір миллион тоғыз жүз он үш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3) тармақша алынып тасталсын; </w:t>
      </w:r>
      <w:r>
        <w:br/>
      </w:r>
      <w:r>
        <w:rPr>
          <w:rFonts w:ascii="Times New Roman"/>
          <w:b w:val="false"/>
          <w:i w:val="false"/>
          <w:color w:val="000000"/>
          <w:sz w:val="28"/>
        </w:rPr>
        <w:t xml:space="preserve">
      көрсетілген қаулыға 179-қосымшада: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6 000 000 мың теңге (алты миллиард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нәтижедегі" "99" деген цифрлар "222" деген цифрлармен ауыстырылсын; </w:t>
      </w:r>
      <w:r>
        <w:br/>
      </w:r>
      <w:r>
        <w:rPr>
          <w:rFonts w:ascii="Times New Roman"/>
          <w:b w:val="false"/>
          <w:i w:val="false"/>
          <w:color w:val="000000"/>
          <w:sz w:val="28"/>
        </w:rPr>
        <w:t xml:space="preserve">
      көрсетілген қаулыға 180-қосымшада: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44 057 мың теңге (қырық төрт миллион елу жеті мың теңге)."; </w:t>
      </w:r>
      <w:r>
        <w:br/>
      </w:r>
      <w:r>
        <w:rPr>
          <w:rFonts w:ascii="Times New Roman"/>
          <w:b w:val="false"/>
          <w:i w:val="false"/>
          <w:color w:val="000000"/>
          <w:sz w:val="28"/>
        </w:rPr>
        <w:t xml:space="preserve">
      көрсетілген қаулыға 182-қосымшада: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"мемлекеттік мекемені ұстауға," деген сөздерден кейін "ғимаратты күрделі жөндеуге" деген сөздермен толықтырылсын; </w:t>
      </w:r>
      <w:r>
        <w:br/>
      </w:r>
      <w:r>
        <w:rPr>
          <w:rFonts w:ascii="Times New Roman"/>
          <w:b w:val="false"/>
          <w:i w:val="false"/>
          <w:color w:val="000000"/>
          <w:sz w:val="28"/>
        </w:rPr>
        <w:t xml:space="preserve">
      "жинақтауыштарды" деген сөзден кейін ", зертхана жабдығын" деген сөздермен толықтырылсын; </w:t>
      </w:r>
      <w:r>
        <w:br/>
      </w:r>
      <w:r>
        <w:rPr>
          <w:rFonts w:ascii="Times New Roman"/>
          <w:b w:val="false"/>
          <w:i w:val="false"/>
          <w:color w:val="000000"/>
          <w:sz w:val="28"/>
        </w:rPr>
        <w:t xml:space="preserve">
      көрсетілген қаулыға 186-қосымшада: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78 602 314 мың теңге (жетпіс сегіз миллиард алты жүз екі миллион үш жүз он төрт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1-жолының 5-бағаны мынадай редакцияда жазылсын: </w:t>
      </w:r>
      <w:r>
        <w:br/>
      </w:r>
      <w:r>
        <w:rPr>
          <w:rFonts w:ascii="Times New Roman"/>
          <w:b w:val="false"/>
          <w:i w:val="false"/>
          <w:color w:val="000000"/>
          <w:sz w:val="28"/>
        </w:rPr>
        <w:t xml:space="preserve">
      "2007 жылға арналған республикалық бюджет туралы" Қазақстан Республикасының Заңын іске асыру туралы" Қазақстан Республикасы Үкіметінің қаулысына сәйкес сома шегінде автомобиль жолдарын дамытуға жіберілген нысаналы даму трансферттерін мыналар жөніндегі іс-шараларға белгіленген тәртіппен бекітілген жобалау-сметалық құжаттамаға сәйкес аудару: </w:t>
      </w:r>
      <w:r>
        <w:br/>
      </w:r>
      <w:r>
        <w:rPr>
          <w:rFonts w:ascii="Times New Roman"/>
          <w:b w:val="false"/>
          <w:i w:val="false"/>
          <w:color w:val="000000"/>
          <w:sz w:val="28"/>
        </w:rPr>
        <w:t xml:space="preserve">
      Алматы қаласында метрополитеннің бірінші кезегін салу (мемлекеттік сараптамалардың 2004 жылғы 31 желтоқсандағы N 7-588/2004; 2004 жылғы 5 қаңтардағы N 7-3/2004 қорытындылары); </w:t>
      </w:r>
      <w:r>
        <w:br/>
      </w:r>
      <w:r>
        <w:rPr>
          <w:rFonts w:ascii="Times New Roman"/>
          <w:b w:val="false"/>
          <w:i w:val="false"/>
          <w:color w:val="000000"/>
          <w:sz w:val="28"/>
        </w:rPr>
        <w:t xml:space="preserve">
      Алматы қаласында Рысқұлов даңғылы - Кудерин (Розыбакиев) көшесі қиылысында көлік айрығын салу (мемлекеттік сараптаманың 2005 жылғы 23 желтоқсандағы N 7-652/05 қорытындысы); </w:t>
      </w:r>
      <w:r>
        <w:br/>
      </w:r>
      <w:r>
        <w:rPr>
          <w:rFonts w:ascii="Times New Roman"/>
          <w:b w:val="false"/>
          <w:i w:val="false"/>
          <w:color w:val="000000"/>
          <w:sz w:val="28"/>
        </w:rPr>
        <w:t xml:space="preserve">
      Алматы қаласында Рысқұлов даңғылы - Сейфуллин мен Жансүгіров көшелерінің қиылысында көлік айрығын салу (мемлекеттік сараптаманың 2005 жылғы 4 қарашадағы N 563/05 қорытындысы); </w:t>
      </w:r>
      <w:r>
        <w:br/>
      </w:r>
      <w:r>
        <w:rPr>
          <w:rFonts w:ascii="Times New Roman"/>
          <w:b w:val="false"/>
          <w:i w:val="false"/>
          <w:color w:val="000000"/>
          <w:sz w:val="28"/>
        </w:rPr>
        <w:t xml:space="preserve">
      Алматы қаласында Рысқұлов даңғылы және Бөкейханов көшесінің қиылысында көлік айрығын салу (мемлекеттік сараптаманың 2006 жылғы 4 қаңтардағы N 7-2/06 қорытындысы); </w:t>
      </w:r>
      <w:r>
        <w:br/>
      </w:r>
      <w:r>
        <w:rPr>
          <w:rFonts w:ascii="Times New Roman"/>
          <w:b w:val="false"/>
          <w:i w:val="false"/>
          <w:color w:val="000000"/>
          <w:sz w:val="28"/>
        </w:rPr>
        <w:t xml:space="preserve">
      Астана қаласында Есіл өзені арқылы М-1 автожол көпірі бар Сол жақ жағалаудың орталығы - Абылай хан даңғылы магистральды автожолын салу (N 12, N 13 көшелердің магистральды автожолы); </w:t>
      </w:r>
      <w:r>
        <w:br/>
      </w:r>
      <w:r>
        <w:rPr>
          <w:rFonts w:ascii="Times New Roman"/>
          <w:b w:val="false"/>
          <w:i w:val="false"/>
          <w:color w:val="000000"/>
          <w:sz w:val="28"/>
        </w:rPr>
        <w:t xml:space="preserve">
      Астана қаласында Сарыарқа көшесінен N 36 көшеге дейін N 23 көшені салу (қала құрылысы кешендеріне және Гастелло көшесіне) (мемлекеттік сараптаманың 2005 жылғы 21 маусымдағы N 2-361/05 қорытындысы); </w:t>
      </w:r>
      <w:r>
        <w:br/>
      </w:r>
      <w:r>
        <w:rPr>
          <w:rFonts w:ascii="Times New Roman"/>
          <w:b w:val="false"/>
          <w:i w:val="false"/>
          <w:color w:val="000000"/>
          <w:sz w:val="28"/>
        </w:rPr>
        <w:t xml:space="preserve">
      Астана қаласында А. Иманов және Л. Гумилев көшелерінің ауданында көлік айрығын салу (мемлекеттік сараптаманың 2005 жылғы 13 желтоқсандағы N 2-855/05 қорытындысы); </w:t>
      </w:r>
      <w:r>
        <w:br/>
      </w:r>
      <w:r>
        <w:rPr>
          <w:rFonts w:ascii="Times New Roman"/>
          <w:b w:val="false"/>
          <w:i w:val="false"/>
          <w:color w:val="000000"/>
          <w:sz w:val="28"/>
        </w:rPr>
        <w:t xml:space="preserve">
      Астана қаласында Есіл өзені арқылы Қабанбай батыр даңғылымен көпірді қайта жаңарту ("Рамстор" СО-ның ауданы); </w:t>
      </w:r>
      <w:r>
        <w:br/>
      </w:r>
      <w:r>
        <w:rPr>
          <w:rFonts w:ascii="Times New Roman"/>
          <w:b w:val="false"/>
          <w:i w:val="false"/>
          <w:color w:val="000000"/>
          <w:sz w:val="28"/>
        </w:rPr>
        <w:t xml:space="preserve">
      Астана қаласында Сарыарқа көшесінен бастап Солтүстік айналма жолдағы көлік айрығына дейінгі учаскеде Бөгенбай даңғылын қайта жаңарту. 3 учаске эстакаданың басынан бастап Угольная көшесінің қиылысындағы екі деңгейдегі көлік айрығының соңына дейін (мемлекеттік сараптаманың 2006 жылғы 20 қарашадағы N 2-618/06 қорытындысы); </w:t>
      </w:r>
      <w:r>
        <w:br/>
      </w:r>
      <w:r>
        <w:rPr>
          <w:rFonts w:ascii="Times New Roman"/>
          <w:b w:val="false"/>
          <w:i w:val="false"/>
          <w:color w:val="000000"/>
          <w:sz w:val="28"/>
        </w:rPr>
        <w:t xml:space="preserve">
      Астана қаласында N 4 көшеден N 23 көшеге дейін Сарыарқа көшесінің учаскесін салу (мемлекеттік сараптамалардың 2004 жылғы 29 желтоқсандағы N 2-741/04 және 2005 жылғы 21 маусымдағы N 2-361/05 қорытындылары); </w:t>
      </w:r>
      <w:r>
        <w:br/>
      </w:r>
      <w:r>
        <w:rPr>
          <w:rFonts w:ascii="Times New Roman"/>
          <w:b w:val="false"/>
          <w:i w:val="false"/>
          <w:color w:val="000000"/>
          <w:sz w:val="28"/>
        </w:rPr>
        <w:t xml:space="preserve">
      Астана қаласында Есіл өзені арқылы М-2 жаңа көпірін салу (мемлекеттік сараптаманың 2005 жылғы 24 маусымдағы N 2-368/05 қорытындысы); </w:t>
      </w:r>
      <w:r>
        <w:br/>
      </w:r>
      <w:r>
        <w:rPr>
          <w:rFonts w:ascii="Times New Roman"/>
          <w:b w:val="false"/>
          <w:i w:val="false"/>
          <w:color w:val="000000"/>
          <w:sz w:val="28"/>
        </w:rPr>
        <w:t xml:space="preserve">
      Астана қаласында М-3 жаңа көпірін салу (мемлекеттік сараптаманың 2004 жылғы 25 желтоқсандағы N 2-721/04 қорытындысы); </w:t>
      </w:r>
      <w:r>
        <w:br/>
      </w:r>
      <w:r>
        <w:rPr>
          <w:rFonts w:ascii="Times New Roman"/>
          <w:b w:val="false"/>
          <w:i w:val="false"/>
          <w:color w:val="000000"/>
          <w:sz w:val="28"/>
        </w:rPr>
        <w:t xml:space="preserve">
      Астана қаласында N 19 көшеден әуежайға дейін Гастелло көшесін салу; </w:t>
      </w:r>
      <w:r>
        <w:br/>
      </w:r>
      <w:r>
        <w:rPr>
          <w:rFonts w:ascii="Times New Roman"/>
          <w:b w:val="false"/>
          <w:i w:val="false"/>
          <w:color w:val="000000"/>
          <w:sz w:val="28"/>
        </w:rPr>
        <w:t xml:space="preserve">
      Астана қаласында N 19 және Гастелло көшелерінің қиылысында көлік айрығын салу; </w:t>
      </w:r>
      <w:r>
        <w:br/>
      </w:r>
      <w:r>
        <w:rPr>
          <w:rFonts w:ascii="Times New Roman"/>
          <w:b w:val="false"/>
          <w:i w:val="false"/>
          <w:color w:val="000000"/>
          <w:sz w:val="28"/>
        </w:rPr>
        <w:t xml:space="preserve">
      Астана қаласында N 12-N 1 көшесінен және N 2-N 19 көшесі учаскесінде Гастелло көшесін салу (мемлекеттік сараптаманың 2003 жылғы 24 желтоқсандағы N 2-677/03 қорытындысы); </w:t>
      </w:r>
      <w:r>
        <w:br/>
      </w:r>
      <w:r>
        <w:rPr>
          <w:rFonts w:ascii="Times New Roman"/>
          <w:b w:val="false"/>
          <w:i w:val="false"/>
          <w:color w:val="000000"/>
          <w:sz w:val="28"/>
        </w:rPr>
        <w:t xml:space="preserve">
      Астана қаласында М-2 көпірінен Ақбұлақ өзеніне дейінгі учаскеде Гастелло көшесін салу (шудан қорғау экрандарын орнатып); </w:t>
      </w:r>
      <w:r>
        <w:br/>
      </w:r>
      <w:r>
        <w:rPr>
          <w:rFonts w:ascii="Times New Roman"/>
          <w:b w:val="false"/>
          <w:i w:val="false"/>
          <w:color w:val="000000"/>
          <w:sz w:val="28"/>
        </w:rPr>
        <w:t xml:space="preserve">
      Астана қаласында Гастелло көшесінің бойынан Ақбұлақ өзені арқылы көпір салу (мемлекеттік сараптаманың 2006 жылғы 5 қазандағы N 2-526/06 қорытындысы); </w:t>
      </w:r>
      <w:r>
        <w:br/>
      </w:r>
      <w:r>
        <w:rPr>
          <w:rFonts w:ascii="Times New Roman"/>
          <w:b w:val="false"/>
          <w:i w:val="false"/>
          <w:color w:val="000000"/>
          <w:sz w:val="28"/>
        </w:rPr>
        <w:t xml:space="preserve">
      "Астана қаласында Сарыарқа көшесінен бастап Солтүстік айналма жолындағы ІV-V учаске көлік айрығына дейінгі Угольная көшесінің қиылысындағы екі деңгейлі көлік айрығының соңынан бастап "Астана қаласын айналу" автожолындағы көлік айрығына дейінгі учаскеде Бөгенбай даңғылын қайта жаңарту (мемлекеттік сараптамаларын 2005 жылғы 22 шілдедегі N 2-471/05 және 2005 жылғы 16 қыркүйектегі N 2-657/05 қорытындылары); </w:t>
      </w:r>
      <w:r>
        <w:br/>
      </w:r>
      <w:r>
        <w:rPr>
          <w:rFonts w:ascii="Times New Roman"/>
          <w:b w:val="false"/>
          <w:i w:val="false"/>
          <w:color w:val="000000"/>
          <w:sz w:val="28"/>
        </w:rPr>
        <w:t xml:space="preserve">
      Астана қаласында Манас көшесінен бастап N 12 көшеге дейін N 41 көшені салу; </w:t>
      </w:r>
      <w:r>
        <w:br/>
      </w:r>
      <w:r>
        <w:rPr>
          <w:rFonts w:ascii="Times New Roman"/>
          <w:b w:val="false"/>
          <w:i w:val="false"/>
          <w:color w:val="000000"/>
          <w:sz w:val="28"/>
        </w:rPr>
        <w:t xml:space="preserve">
      Астана қаласында Манас көшесінен бастап N 19 көшеге дейін N 42 көшені салу; </w:t>
      </w:r>
      <w:r>
        <w:br/>
      </w:r>
      <w:r>
        <w:rPr>
          <w:rFonts w:ascii="Times New Roman"/>
          <w:b w:val="false"/>
          <w:i w:val="false"/>
          <w:color w:val="000000"/>
          <w:sz w:val="28"/>
        </w:rPr>
        <w:t xml:space="preserve">
      Күмісбеков көшесінен бастап Астана қаласының солтүстік-батыс айналымына дейінгі учаскеде Тілендиев даңғылын қайта жаңарту; </w:t>
      </w:r>
      <w:r>
        <w:br/>
      </w:r>
      <w:r>
        <w:rPr>
          <w:rFonts w:ascii="Times New Roman"/>
          <w:b w:val="false"/>
          <w:i w:val="false"/>
          <w:color w:val="000000"/>
          <w:sz w:val="28"/>
        </w:rPr>
        <w:t xml:space="preserve">
      Шығыс Қазақстан облысының Семей қаласында Ертіс өзені арқылы өтетін көпір салу; </w:t>
      </w:r>
      <w:r>
        <w:br/>
      </w:r>
      <w:r>
        <w:rPr>
          <w:rFonts w:ascii="Times New Roman"/>
          <w:b w:val="false"/>
          <w:i w:val="false"/>
          <w:color w:val="000000"/>
          <w:sz w:val="28"/>
        </w:rPr>
        <w:t xml:space="preserve">
      Атырау қаласында Жайық өзені арқылы өтетін көпір өткелін салу жөніндегі жұмыстарды жалғастыру (мемлекеттік сараптаманың 2006 жылғы 16 наурыздағы N 2-128/06 қорытындысы); </w:t>
      </w:r>
      <w:r>
        <w:br/>
      </w:r>
      <w:r>
        <w:rPr>
          <w:rFonts w:ascii="Times New Roman"/>
          <w:b w:val="false"/>
          <w:i w:val="false"/>
          <w:color w:val="000000"/>
          <w:sz w:val="28"/>
        </w:rPr>
        <w:t xml:space="preserve">
      Ақмола облысында "Мариновка-Мәдениет жолына шығатын "Петровка - Каменка - Острогорка" автомобиль жолын қайта жаңарту (ТЭН-ге мемлекеттік сараптаманың 29.05.06 ж. N 19/176-2006 қорытындысы); </w:t>
      </w:r>
      <w:r>
        <w:br/>
      </w:r>
      <w:r>
        <w:rPr>
          <w:rFonts w:ascii="Times New Roman"/>
          <w:b w:val="false"/>
          <w:i w:val="false"/>
          <w:color w:val="000000"/>
          <w:sz w:val="28"/>
        </w:rPr>
        <w:t xml:space="preserve">
      Ақтөбе облысының "Шұбарқұдық - Ойыл - Қобда - Соль - Илецк" автожолының 163-169 км учаскесінде Ойыл өзені арқылы өтетін көпір өткелін қайта жаңарту (ТЭН-ге мемлекеттік сараптаманың 19.03.07 ж. N 6-111/07 қорытындысы); </w:t>
      </w:r>
      <w:r>
        <w:br/>
      </w:r>
      <w:r>
        <w:rPr>
          <w:rFonts w:ascii="Times New Roman"/>
          <w:b w:val="false"/>
          <w:i w:val="false"/>
          <w:color w:val="000000"/>
          <w:sz w:val="28"/>
        </w:rPr>
        <w:t xml:space="preserve">
      Ақтөбе облысында Хромтау темір жол станциясына кіреберісті салу (ТЭН-ге мемлекеттік сараптаманың 03.03.06 ж. N 6-111/06 қорытындысы); </w:t>
      </w:r>
      <w:r>
        <w:br/>
      </w:r>
      <w:r>
        <w:rPr>
          <w:rFonts w:ascii="Times New Roman"/>
          <w:b w:val="false"/>
          <w:i w:val="false"/>
          <w:color w:val="000000"/>
          <w:sz w:val="28"/>
        </w:rPr>
        <w:t xml:space="preserve">
      Алматы облысында 0-31 км "Талдықорған-Текелі" автомобиль жолын қайта жаңарту (ТЭН-ге мемлекеттік сараптаманың 24.10.06 ж. N 7-554/06 қорытындысы); </w:t>
      </w:r>
      <w:r>
        <w:br/>
      </w:r>
      <w:r>
        <w:rPr>
          <w:rFonts w:ascii="Times New Roman"/>
          <w:b w:val="false"/>
          <w:i w:val="false"/>
          <w:color w:val="000000"/>
          <w:sz w:val="28"/>
        </w:rPr>
        <w:t xml:space="preserve">
      Шығыс Қазақстан облысында 0-13,4 км "Риддер қаласының айналма жолы" автомобиль жолын салу (ТЭН-ге мемлекеттік сараптаманың 30.11.05 ж. N 9-774/05 қорытындысы); </w:t>
      </w:r>
      <w:r>
        <w:br/>
      </w:r>
      <w:r>
        <w:rPr>
          <w:rFonts w:ascii="Times New Roman"/>
          <w:b w:val="false"/>
          <w:i w:val="false"/>
          <w:color w:val="000000"/>
          <w:sz w:val="28"/>
        </w:rPr>
        <w:t xml:space="preserve">
      Жамбыл облысында 0-28,8 км "Қаракемір - Қарасай батыр" автомобиль жолын салу (ТЭН-ге мемлекеттік сараптаманың 24.03.06 ж. N 10-98 қорытындысы); </w:t>
      </w:r>
      <w:r>
        <w:br/>
      </w:r>
      <w:r>
        <w:rPr>
          <w:rFonts w:ascii="Times New Roman"/>
          <w:b w:val="false"/>
          <w:i w:val="false"/>
          <w:color w:val="000000"/>
          <w:sz w:val="28"/>
        </w:rPr>
        <w:t xml:space="preserve">
      Қарағанды облысында 255-265 км "Просторное - Жарық - Ақсу - Аюлы - Ақтоғай - Балқаш" автомобиль жолын қайта жаңарту (ТЭН-ге мемлекеттік сараптаманың 21.09.06. ж. N 12-209/06 қорытындысы); </w:t>
      </w:r>
      <w:r>
        <w:br/>
      </w:r>
      <w:r>
        <w:rPr>
          <w:rFonts w:ascii="Times New Roman"/>
          <w:b w:val="false"/>
          <w:i w:val="false"/>
          <w:color w:val="000000"/>
          <w:sz w:val="28"/>
        </w:rPr>
        <w:t xml:space="preserve">
      Қарағанды облысында 106-113 км "Қарағанды - Шахтинск - Есенгелді - Щербаковский - Киевка" автомобиль жолын қайта жаңарту (ТЭН-ге мемлекеттік сараптаманың 21.09.06 ж. N 12-209/06 қорытындысы); </w:t>
      </w:r>
      <w:r>
        <w:br/>
      </w:r>
      <w:r>
        <w:rPr>
          <w:rFonts w:ascii="Times New Roman"/>
          <w:b w:val="false"/>
          <w:i w:val="false"/>
          <w:color w:val="000000"/>
          <w:sz w:val="28"/>
        </w:rPr>
        <w:t xml:space="preserve">
      Қостанай облысында 0-86 км "Федоровка - Ленин - Вишневка" автомобиль жолын қайта жаңарту (ТЭН-ге мемлекеттік сараптаманың 26.10.05 ж. N 2-724/05 қорытындысы); </w:t>
      </w:r>
      <w:r>
        <w:br/>
      </w:r>
      <w:r>
        <w:rPr>
          <w:rFonts w:ascii="Times New Roman"/>
          <w:b w:val="false"/>
          <w:i w:val="false"/>
          <w:color w:val="000000"/>
          <w:sz w:val="28"/>
        </w:rPr>
        <w:t xml:space="preserve">
      Қостанай облысында 0-63 км "Қойбағар - Қарасу - Севастопольский" автомобиль жолын қайта жаңарту (ТЭН-ге мемлекеттік сараптаманың 17.02.06 ж. N 2-84/06 қорытындысы); </w:t>
      </w:r>
      <w:r>
        <w:br/>
      </w:r>
      <w:r>
        <w:rPr>
          <w:rFonts w:ascii="Times New Roman"/>
          <w:b w:val="false"/>
          <w:i w:val="false"/>
          <w:color w:val="000000"/>
          <w:sz w:val="28"/>
        </w:rPr>
        <w:t xml:space="preserve">
      Қостанай облысында 0-114,09 км "Қарасу - Большая Чураковка" автомобиль жолын қайта жаңарту (ТЭН-ге мемлекеттік сараптаманың 29.12.05 ж. N 2-962/05 қорытындысы); </w:t>
      </w:r>
      <w:r>
        <w:br/>
      </w:r>
      <w:r>
        <w:rPr>
          <w:rFonts w:ascii="Times New Roman"/>
          <w:b w:val="false"/>
          <w:i w:val="false"/>
          <w:color w:val="000000"/>
          <w:sz w:val="28"/>
        </w:rPr>
        <w:t xml:space="preserve">
      Қостанай облысында 0-79 км "Ұзынкөл - Сарыкөл" автомобиль жолын қайта жаңарту (ТЭН-ге мемлекеттік сараптаманың 29.12.05 ж. N 2-963/05 қорытындысы); </w:t>
      </w:r>
      <w:r>
        <w:br/>
      </w:r>
      <w:r>
        <w:rPr>
          <w:rFonts w:ascii="Times New Roman"/>
          <w:b w:val="false"/>
          <w:i w:val="false"/>
          <w:color w:val="000000"/>
          <w:sz w:val="28"/>
        </w:rPr>
        <w:t xml:space="preserve">
      Қызылорда облысында 0-68 км "М32 Самара - Шымкент - Қамыстыбас - Аманөткел - Бөген" КНА-9 автомобиль жолын қайта жаңарту (ТЭН-ге мемлекеттік сараптаманың 30.10.06 ж. N 13-307/06 қорытындысы); </w:t>
      </w:r>
      <w:r>
        <w:br/>
      </w:r>
      <w:r>
        <w:rPr>
          <w:rFonts w:ascii="Times New Roman"/>
          <w:b w:val="false"/>
          <w:i w:val="false"/>
          <w:color w:val="000000"/>
          <w:sz w:val="28"/>
        </w:rPr>
        <w:t xml:space="preserve">
      Маңғыстау облысында Тұщықұдық - Шебір автожолын салу (ТЭН-ге мемлекеттік сараптаманың 14.03.07 ж. N 15-088/07 қорытындысы); </w:t>
      </w:r>
      <w:r>
        <w:br/>
      </w:r>
      <w:r>
        <w:rPr>
          <w:rFonts w:ascii="Times New Roman"/>
          <w:b w:val="false"/>
          <w:i w:val="false"/>
          <w:color w:val="000000"/>
          <w:sz w:val="28"/>
        </w:rPr>
        <w:t xml:space="preserve">
      Павлодар облысында 74-80 км Ивановка-Трофимовка автомобиль жолын қайта жаңарту (ТЭН-ге мемлекеттік сараптаманың 18.03.06 ж. N 16-118/06 қорытындысы); </w:t>
      </w:r>
      <w:r>
        <w:br/>
      </w:r>
      <w:r>
        <w:rPr>
          <w:rFonts w:ascii="Times New Roman"/>
          <w:b w:val="false"/>
          <w:i w:val="false"/>
          <w:color w:val="000000"/>
          <w:sz w:val="28"/>
        </w:rPr>
        <w:t xml:space="preserve">
      Павлодар облысында 82-86 км Шақат - Восточное - Шалдай автомобиль жолын қайта жаңарту (ТЭН-ге мемлекеттік сараптаманың 18.03.06 ж. N 16-117/06 қорытындысы);  </w:t>
      </w:r>
      <w:r>
        <w:br/>
      </w:r>
      <w:r>
        <w:rPr>
          <w:rFonts w:ascii="Times New Roman"/>
          <w:b w:val="false"/>
          <w:i w:val="false"/>
          <w:color w:val="000000"/>
          <w:sz w:val="28"/>
        </w:rPr>
        <w:t xml:space="preserve">
      Солтүстік Қазақстан облысында "М-51-Петерфельд - Новокаменка -А-16" КТ-1 автомобиль жолын қайта жаңарту (ТЭН-ге мемлекеттік сараптаманың 06.11.06 ж. N 17-699/26 қорытындысы); </w:t>
      </w:r>
      <w:r>
        <w:br/>
      </w:r>
      <w:r>
        <w:rPr>
          <w:rFonts w:ascii="Times New Roman"/>
          <w:b w:val="false"/>
          <w:i w:val="false"/>
          <w:color w:val="000000"/>
          <w:sz w:val="28"/>
        </w:rPr>
        <w:t xml:space="preserve">
      Оңтүстік Қазақстан облысында "Дербісек - Сарыағаш шипажайы - Арыншы" автожолының 31 км-де Келес өзені арқылы өтетін өтпелі көпір салу (ТЭН-ге мемлекеттік сараптаманың 17.03.06 ж. N 18-104/2006 қорытындысы); </w:t>
      </w:r>
      <w:r>
        <w:br/>
      </w:r>
      <w:r>
        <w:rPr>
          <w:rFonts w:ascii="Times New Roman"/>
          <w:b w:val="false"/>
          <w:i w:val="false"/>
          <w:color w:val="000000"/>
          <w:sz w:val="28"/>
        </w:rPr>
        <w:t xml:space="preserve">
      Оңтүстік Қазақстан облысында Үшбұлақ кентінің жанынан Келес өзені арқылы өтетін көпір салу (ТЭН-ге мемлекеттік сараптаманың 17.03.06 ж. N 18-102/2006 қорытындысы);  </w:t>
      </w:r>
      <w:r>
        <w:br/>
      </w:r>
      <w:r>
        <w:rPr>
          <w:rFonts w:ascii="Times New Roman"/>
          <w:b w:val="false"/>
          <w:i w:val="false"/>
          <w:color w:val="000000"/>
          <w:sz w:val="28"/>
        </w:rPr>
        <w:t xml:space="preserve">
      Оңтүстік Қазақстан облысында "Шымкент - Түйетас - Сарыбұлақ" ОК-37 автомобиль жолын қайта жаңарту (ТЭН-ге мемлекеттік сараптаманың 17.03.06 ж. N 18-105/2006 қорытындысы); </w:t>
      </w:r>
      <w:r>
        <w:br/>
      </w:r>
      <w:r>
        <w:rPr>
          <w:rFonts w:ascii="Times New Roman"/>
          <w:b w:val="false"/>
          <w:i w:val="false"/>
          <w:color w:val="000000"/>
          <w:sz w:val="28"/>
        </w:rPr>
        <w:t xml:space="preserve">
      Оңтүстік Қазақстан облысында 0-8 км "Қаратөбе - Ғ. Мұратбаев" автомобиль жолын қайта жаңарту (ТЭН-ге мемлекеттік сараптаманың 16.08.06 ж. N 18-389/2006 қорытындысы); </w:t>
      </w:r>
      <w:r>
        <w:br/>
      </w:r>
      <w:r>
        <w:rPr>
          <w:rFonts w:ascii="Times New Roman"/>
          <w:b w:val="false"/>
          <w:i w:val="false"/>
          <w:color w:val="000000"/>
          <w:sz w:val="28"/>
        </w:rPr>
        <w:t xml:space="preserve">
      Оңтүстік Қазақстан облысында 0-8 км "Бозсу - Құйған - Қияжол" Р/Д А-15 автомобиль жолын қайта жаңарту (ТЭН-ге мемлекеттік сараптаманың 16.08.06 ж. N 18-386/2006 қорытындысы); </w:t>
      </w:r>
      <w:r>
        <w:br/>
      </w:r>
      <w:r>
        <w:rPr>
          <w:rFonts w:ascii="Times New Roman"/>
          <w:b w:val="false"/>
          <w:i w:val="false"/>
          <w:color w:val="000000"/>
          <w:sz w:val="28"/>
        </w:rPr>
        <w:t xml:space="preserve">
      Оңтүстік Қазақстан облысында 0-8,6 км Алматы - Ташкент, Қызыл - Сарқырама ауылына кіреберіс" Р/Д А-2 автомобиль жолын қайта жаңарту (ТЭН-ге мемлекеттік сараптаманың 16.08.06 ж. N 18-387/2006 қорытындысы); </w:t>
      </w:r>
      <w:r>
        <w:br/>
      </w:r>
      <w:r>
        <w:rPr>
          <w:rFonts w:ascii="Times New Roman"/>
          <w:b w:val="false"/>
          <w:i w:val="false"/>
          <w:color w:val="000000"/>
          <w:sz w:val="28"/>
        </w:rPr>
        <w:t xml:space="preserve">
      Оңтүстік Қазақстан облысында 3-7 км "Достық-2 ауылына кіреберіс" ОК-50 автомобиль жолын қайта жаңарту (ТЭН-ге мемлекеттік сараптаманың 16.08.06 ж. N 18-385/2006 қорытындысы); </w:t>
      </w:r>
      <w:r>
        <w:br/>
      </w:r>
      <w:r>
        <w:rPr>
          <w:rFonts w:ascii="Times New Roman"/>
          <w:b w:val="false"/>
          <w:i w:val="false"/>
          <w:color w:val="000000"/>
          <w:sz w:val="28"/>
        </w:rPr>
        <w:t xml:space="preserve">
      Оңтүстік Қазақстан облысында 0-5 км "Қазақстанға 20 жыл ауылына кіреберіс" ОК-50 автомобиль жолын қайта жаңарту (ТЭН-ге мемлекеттік сараптаманың 16.08.06 ж. N 18-384/2006 қорытындысы); </w:t>
      </w:r>
      <w:r>
        <w:br/>
      </w:r>
      <w:r>
        <w:rPr>
          <w:rFonts w:ascii="Times New Roman"/>
          <w:b w:val="false"/>
          <w:i w:val="false"/>
          <w:color w:val="000000"/>
          <w:sz w:val="28"/>
        </w:rPr>
        <w:t xml:space="preserve">
      Оңтүстік Қазақстан облысында 4-10,5 км "Қапланбек - Жібек жолы" ОК-52 автомобиль жолын қайта жаңарту (ТЭН-ге мемлекеттік сараптаманың 15.08.06 ж. N 18-377/2006 қорытындысы); </w:t>
      </w:r>
      <w:r>
        <w:br/>
      </w:r>
      <w:r>
        <w:rPr>
          <w:rFonts w:ascii="Times New Roman"/>
          <w:b w:val="false"/>
          <w:i w:val="false"/>
          <w:color w:val="000000"/>
          <w:sz w:val="28"/>
        </w:rPr>
        <w:t xml:space="preserve">
      Оңтүстік Қазақстан облысында 41-56 км "Дербісек - Сарыағаш шипажайы - Қанағат - Арыншы" ОК-50 автомобиль жолын қайта жаңарту (ТЭН-ге мемлекеттік сараптаманың 16.08.06 ж. N 18-388/2006 қорытындысы); </w:t>
      </w:r>
      <w:r>
        <w:br/>
      </w:r>
      <w:r>
        <w:rPr>
          <w:rFonts w:ascii="Times New Roman"/>
          <w:b w:val="false"/>
          <w:i w:val="false"/>
          <w:color w:val="000000"/>
          <w:sz w:val="28"/>
        </w:rPr>
        <w:t xml:space="preserve">
      Алматы қаласының Әуезов ауданында Сайн - Шаляпин көшелерінің қиылысындағы көлік айрығы (мемлекеттік сараптаманың 2007 жылғы 21 ақпандағы N 7-82/07 қорытындысы); </w:t>
      </w:r>
      <w:r>
        <w:br/>
      </w:r>
      <w:r>
        <w:rPr>
          <w:rFonts w:ascii="Times New Roman"/>
          <w:b w:val="false"/>
          <w:i w:val="false"/>
          <w:color w:val="000000"/>
          <w:sz w:val="28"/>
        </w:rPr>
        <w:t xml:space="preserve">
      Алматы қаласында Саин - Жандосов көшелерінің қиылысында көлік айрығын салу; </w:t>
      </w:r>
      <w:r>
        <w:br/>
      </w:r>
      <w:r>
        <w:rPr>
          <w:rFonts w:ascii="Times New Roman"/>
          <w:b w:val="false"/>
          <w:i w:val="false"/>
          <w:color w:val="000000"/>
          <w:sz w:val="28"/>
        </w:rPr>
        <w:t xml:space="preserve">
      Алматы қаласында Саин көшесі - Абай даңғылы қиылысында көлік айрығын салу; </w:t>
      </w:r>
      <w:r>
        <w:br/>
      </w:r>
      <w:r>
        <w:rPr>
          <w:rFonts w:ascii="Times New Roman"/>
          <w:b w:val="false"/>
          <w:i w:val="false"/>
          <w:color w:val="000000"/>
          <w:sz w:val="28"/>
        </w:rPr>
        <w:t xml:space="preserve">
      Астана қаласында Абай даңғылын Ақбұлақ өзенінен Оңтүстік Шығыс шағын ауданына дейін, Ақбұлақ өзенінен N 12 көшеге дейінгі учаскені қайта жаңарту; </w:t>
      </w:r>
      <w:r>
        <w:br/>
      </w:r>
      <w:r>
        <w:rPr>
          <w:rFonts w:ascii="Times New Roman"/>
          <w:b w:val="false"/>
          <w:i w:val="false"/>
          <w:color w:val="000000"/>
          <w:sz w:val="28"/>
        </w:rPr>
        <w:t xml:space="preserve">
      Астана қаласында Угольная, N 14, N 12 және Бейсекова көшелерімен өтетін магистральды жол салу; </w:t>
      </w:r>
      <w:r>
        <w:br/>
      </w:r>
      <w:r>
        <w:rPr>
          <w:rFonts w:ascii="Times New Roman"/>
          <w:b w:val="false"/>
          <w:i w:val="false"/>
          <w:color w:val="000000"/>
          <w:sz w:val="28"/>
        </w:rPr>
        <w:t xml:space="preserve">
      Астана қаласында Республика даңғылы мен Бараев көшесі қиылысындағы көлік айрығын қайта жаңарту."; </w:t>
      </w:r>
    </w:p>
    <w:bookmarkEnd w:id="10"/>
    <w:bookmarkStart w:name="z11" w:id="11"/>
    <w:p>
      <w:pPr>
        <w:spacing w:after="0"/>
        <w:ind w:left="0"/>
        <w:jc w:val="both"/>
      </w:pPr>
      <w:r>
        <w:rPr>
          <w:rFonts w:ascii="Times New Roman"/>
          <w:b w:val="false"/>
          <w:i w:val="false"/>
          <w:color w:val="000000"/>
          <w:sz w:val="28"/>
        </w:rPr>
        <w:t xml:space="preserve">
      11) Қазақстан Республикасы Қаржы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188-қосымшада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31 300 779 мың теңге (отыз бір миллиард үш жүз миллион жеті жүз жетпіс тоғыз мың теңге)."; </w:t>
      </w:r>
      <w:r>
        <w:br/>
      </w:r>
      <w:r>
        <w:rPr>
          <w:rFonts w:ascii="Times New Roman"/>
          <w:b w:val="false"/>
          <w:i w:val="false"/>
          <w:color w:val="000000"/>
          <w:sz w:val="28"/>
        </w:rPr>
        <w:t xml:space="preserve">
      көрсетілген қаулыға 193-қосымшада: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2-жолының 5-бағанында: </w:t>
      </w:r>
      <w:r>
        <w:br/>
      </w:r>
      <w:r>
        <w:rPr>
          <w:rFonts w:ascii="Times New Roman"/>
          <w:b w:val="false"/>
          <w:i w:val="false"/>
          <w:color w:val="000000"/>
          <w:sz w:val="28"/>
        </w:rPr>
        <w:t xml:space="preserve">
      2-тармақтағы "Серверлік үй-жайды жабдықтау." деген сөздер алынып тасталсын; </w:t>
      </w:r>
      <w:r>
        <w:br/>
      </w:r>
      <w:r>
        <w:rPr>
          <w:rFonts w:ascii="Times New Roman"/>
          <w:b w:val="false"/>
          <w:i w:val="false"/>
          <w:color w:val="000000"/>
          <w:sz w:val="28"/>
        </w:rPr>
        <w:t xml:space="preserve">
      3-тармақша мынадай редакцияда жазылсын: </w:t>
      </w:r>
      <w:r>
        <w:br/>
      </w:r>
      <w:r>
        <w:rPr>
          <w:rFonts w:ascii="Times New Roman"/>
          <w:b w:val="false"/>
          <w:i w:val="false"/>
          <w:color w:val="000000"/>
          <w:sz w:val="28"/>
        </w:rPr>
        <w:t xml:space="preserve">
      "3. Компьютерлік жабдық және серверлік үй-жай жабдығын сатып алу."; </w:t>
      </w:r>
      <w:r>
        <w:br/>
      </w:r>
      <w:r>
        <w:rPr>
          <w:rFonts w:ascii="Times New Roman"/>
          <w:b w:val="false"/>
          <w:i w:val="false"/>
          <w:color w:val="000000"/>
          <w:sz w:val="28"/>
        </w:rPr>
        <w:t xml:space="preserve">
      осы қаулыға 8-қосымшаға сәйкес 193-1-қосымшамен толықтырылсын; </w:t>
      </w:r>
      <w:r>
        <w:br/>
      </w:r>
      <w:r>
        <w:rPr>
          <w:rFonts w:ascii="Times New Roman"/>
          <w:b w:val="false"/>
          <w:i w:val="false"/>
          <w:color w:val="000000"/>
          <w:sz w:val="28"/>
        </w:rPr>
        <w:t xml:space="preserve">
      көрсетілген қаулыға 195-қосымшада: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20 237 035 мың теңге (жиырма миллиард екі жүз отыз жеті миллион отыз бес мың теңге)."; </w:t>
      </w:r>
      <w:r>
        <w:br/>
      </w:r>
      <w:r>
        <w:rPr>
          <w:rFonts w:ascii="Times New Roman"/>
          <w:b w:val="false"/>
          <w:i w:val="false"/>
          <w:color w:val="000000"/>
          <w:sz w:val="28"/>
        </w:rPr>
        <w:t xml:space="preserve">
      көрсетілген қаулыға 199-қосымшада: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669 400 мың теңге (алты жүз алпыс тоғыз миллион төрт жүз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1-жолының 5-бағанында: </w:t>
      </w:r>
      <w:r>
        <w:br/>
      </w:r>
      <w:r>
        <w:rPr>
          <w:rFonts w:ascii="Times New Roman"/>
          <w:b w:val="false"/>
          <w:i w:val="false"/>
          <w:color w:val="000000"/>
          <w:sz w:val="28"/>
        </w:rPr>
        <w:t xml:space="preserve">
      "қор биржасында акционерлік қоғамдар акцияларының мемлекеттік пакетін сату" деген сөздер "жекешелендіру объектілерін, оның ішінде қор биржасында сату" деген сөздермен ауыстырылсын; </w:t>
      </w:r>
      <w:r>
        <w:br/>
      </w:r>
      <w:r>
        <w:rPr>
          <w:rFonts w:ascii="Times New Roman"/>
          <w:b w:val="false"/>
          <w:i w:val="false"/>
          <w:color w:val="000000"/>
          <w:sz w:val="28"/>
        </w:rPr>
        <w:t xml:space="preserve">
      "Қаржы кеңесшісінің қызметтерін сатып алу" деген сөздер "Сауда-саттық ұйымдастырушының, қаржы кеңесшінің қызметтерін сатып алу" деген сөздермен ауыстырылсын; </w:t>
      </w:r>
      <w:r>
        <w:br/>
      </w:r>
      <w:r>
        <w:rPr>
          <w:rFonts w:ascii="Times New Roman"/>
          <w:b w:val="false"/>
          <w:i w:val="false"/>
          <w:color w:val="000000"/>
          <w:sz w:val="28"/>
        </w:rPr>
        <w:t xml:space="preserve">
      көрсетілген қаулыға 201-қосымшада: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54 933 мың теңге (елу төрт миллион тоғыз жүз отыз үш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6-бағанындағы "20 ақпанға дейін" деген сөздер "2007 жылдың үшінші тоқсанының соңына дейін" деген сөздермен ауыстырылсын; </w:t>
      </w:r>
      <w:r>
        <w:br/>
      </w:r>
      <w:r>
        <w:rPr>
          <w:rFonts w:ascii="Times New Roman"/>
          <w:b w:val="false"/>
          <w:i w:val="false"/>
          <w:color w:val="000000"/>
          <w:sz w:val="28"/>
        </w:rPr>
        <w:t xml:space="preserve">
      көрсетілген қаулыға 202-қосымшада: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29 666 165 мың теңге (жиырма тоғыз миллиард алты жүз алпыс алты миллион бір жүз алпыс бес мың теңге)."; </w:t>
      </w:r>
      <w:r>
        <w:br/>
      </w:r>
      <w:r>
        <w:rPr>
          <w:rFonts w:ascii="Times New Roman"/>
          <w:b w:val="false"/>
          <w:i w:val="false"/>
          <w:color w:val="000000"/>
          <w:sz w:val="28"/>
        </w:rPr>
        <w:t xml:space="preserve">
      2-тармақ "2006 жылғы 7 шілдедегі Заңы" деген сөздерден кейін ", "Ойын бизнесі туралы" Қазақстан Республикасының 2007 жылғы 12 қаңтардағы N 219 Заңы, "Қазақстан Республикасының кейбір заңнамалық актілеріне ойын бизнесі мәселелері бойынша өзгерістер мен толықтырулар енгізу туралы" Қазақстан Республикасының 2007 жылғы 12 қаңтардағы N 220 Заңы" деген сөздермен толықтырылсын;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"10 % және" деген сөздер "10 %," деген сөздермен толықтырылсын; </w:t>
      </w:r>
      <w:r>
        <w:br/>
      </w:r>
      <w:r>
        <w:rPr>
          <w:rFonts w:ascii="Times New Roman"/>
          <w:b w:val="false"/>
          <w:i w:val="false"/>
          <w:color w:val="000000"/>
          <w:sz w:val="28"/>
        </w:rPr>
        <w:t xml:space="preserve">
      "алып тастаудан" деген сөздерден кейін "және жергілікті бизнеске түсетін ойын бизнесіне арналған акцизді жоюдан" деген сөздермен толықтырылсын; </w:t>
      </w:r>
      <w:r>
        <w:br/>
      </w:r>
      <w:r>
        <w:rPr>
          <w:rFonts w:ascii="Times New Roman"/>
          <w:b w:val="false"/>
          <w:i w:val="false"/>
          <w:color w:val="000000"/>
          <w:sz w:val="28"/>
        </w:rPr>
        <w:t xml:space="preserve">
      көрсетілген қаулыға 204-қосымшада: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3-тармақтағы "- Маңғыстау облысының "Морпорт Ақтау" (17.02.2006 жылғы N 7-74-1/06 техникалық-экономикалық негіздеме бойынша мемлекеттік сараптаманың қорытындысы);" деген сөздер алынып тасталсын;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Маңғыстау облысының Ақтау қаласында кедендік ресімдеу орталығы, кедендік бақылау орталығы бар Кедендік бақылау департаментін салу (техникалық-экономикалық негіздеме бойынша мемлекеттік сараптаманың 2007 жылғы 24 наурыздағы N 15-102/07 қорытындысы)."; </w:t>
      </w:r>
      <w:r>
        <w:br/>
      </w:r>
      <w:r>
        <w:rPr>
          <w:rFonts w:ascii="Times New Roman"/>
          <w:b w:val="false"/>
          <w:i w:val="false"/>
          <w:color w:val="000000"/>
          <w:sz w:val="28"/>
        </w:rPr>
        <w:t xml:space="preserve">
      7-тармақтың "Тікелей нәтижесінде": </w:t>
      </w:r>
      <w:r>
        <w:br/>
      </w:r>
      <w:r>
        <w:rPr>
          <w:rFonts w:ascii="Times New Roman"/>
          <w:b w:val="false"/>
          <w:i w:val="false"/>
          <w:color w:val="000000"/>
          <w:sz w:val="28"/>
        </w:rPr>
        <w:t xml:space="preserve">
      "Маңғыстау облысының" "Морпорт Ақтау"," деген сөздер алынып тасталсын; </w:t>
      </w:r>
      <w:r>
        <w:br/>
      </w:r>
      <w:r>
        <w:rPr>
          <w:rFonts w:ascii="Times New Roman"/>
          <w:b w:val="false"/>
          <w:i w:val="false"/>
          <w:color w:val="000000"/>
          <w:sz w:val="28"/>
        </w:rPr>
        <w:t xml:space="preserve">
      "орындалған жұмыстардың көлемі" деген сөздерден кейін "және Маңғыстау облысының Ақтау қаласында кедендік ресімдеу орталығы бар Кедендік бақылау департаментін салу бойынша орындалған жұмыстардың көлемі" деген сөздермен толықтырылсын; </w:t>
      </w:r>
      <w:r>
        <w:br/>
      </w:r>
      <w:r>
        <w:rPr>
          <w:rFonts w:ascii="Times New Roman"/>
          <w:b w:val="false"/>
          <w:i w:val="false"/>
          <w:color w:val="000000"/>
          <w:sz w:val="28"/>
        </w:rPr>
        <w:t xml:space="preserve">
      көрсетілген қаулыға 207-қосымшада: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3 259 520 мың теңге (үш миллиард екі жүз елу тоғыз миллион бес жүз жиырма мың теңге)."; </w:t>
      </w:r>
    </w:p>
    <w:bookmarkEnd w:id="11"/>
    <w:bookmarkStart w:name="z12" w:id="12"/>
    <w:p>
      <w:pPr>
        <w:spacing w:after="0"/>
        <w:ind w:left="0"/>
        <w:jc w:val="both"/>
      </w:pPr>
      <w:r>
        <w:rPr>
          <w:rFonts w:ascii="Times New Roman"/>
          <w:b w:val="false"/>
          <w:i w:val="false"/>
          <w:color w:val="000000"/>
          <w:sz w:val="28"/>
        </w:rPr>
        <w:t xml:space="preserve">
      12) Қазақстан Республикасы Экономика және бюджеттік жоспарлау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209-қосымшада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962 265 мың теңге (тоғыз жүз алпыс екі миллион екі жүз алпыс бес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5-жолының 5-бағанында: </w:t>
      </w:r>
      <w:r>
        <w:br/>
      </w:r>
      <w:r>
        <w:rPr>
          <w:rFonts w:ascii="Times New Roman"/>
          <w:b w:val="false"/>
          <w:i w:val="false"/>
          <w:color w:val="000000"/>
          <w:sz w:val="28"/>
        </w:rPr>
        <w:t xml:space="preserve">
      "WEB-сайтты жаңарту," деген сөздер алынып тасталсын; </w:t>
      </w:r>
      <w:r>
        <w:br/>
      </w:r>
      <w:r>
        <w:rPr>
          <w:rFonts w:ascii="Times New Roman"/>
          <w:b w:val="false"/>
          <w:i w:val="false"/>
          <w:color w:val="000000"/>
          <w:sz w:val="28"/>
        </w:rPr>
        <w:t xml:space="preserve">
      "Негізгі тауарлар нарығының статистикасы мен шолуын, жетекші елдер компаниялары мен салалардың рейтингтерін, сондай-ақ негізгі индустриялар мен әлем елдерінің ақпарат көздерін қамтитын онлайн дерекқорына қол жеткізу."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үшінші абзацтағы "40 адам." деген сөздерден кейін "Халықаралық іскерлік ақпаратқа тікелей қол жеткізу." деген сөздермен толықтырылсын; </w:t>
      </w:r>
      <w:r>
        <w:br/>
      </w:r>
      <w:r>
        <w:rPr>
          <w:rFonts w:ascii="Times New Roman"/>
          <w:b w:val="false"/>
          <w:i w:val="false"/>
          <w:color w:val="000000"/>
          <w:sz w:val="28"/>
        </w:rPr>
        <w:t xml:space="preserve">
      "Түпкі нәтижедегі" ", орта мерзімді экономикалық және бюджеттік жоспарлау саласындағы мемлекеттік органның қызметін қамтамасыз ету жөніндегі алға қойылған міндеттерді іске асыру." деген сөздерден кейін "Қазақстанның экспорттық мүмкіндіктерінің әлемдік нарықтағы бәсекеге қабілеттілігін арттыру жөнінде ұсыныстар әзірлеу." деген сөздермен толықтырылсын; </w:t>
      </w:r>
      <w:r>
        <w:br/>
      </w:r>
      <w:r>
        <w:rPr>
          <w:rFonts w:ascii="Times New Roman"/>
          <w:b w:val="false"/>
          <w:i w:val="false"/>
          <w:color w:val="000000"/>
          <w:sz w:val="28"/>
        </w:rPr>
        <w:t xml:space="preserve">
      "Қаржы-экономикалық нәтижедегі" "12,0 мың теңге." деген сөздерден кейін "Халықаралық іскерлік ақпаратты (статистика, талдамалық есептер) іздеу, шолу, жүйелеу бойынша еңбек пен уақыт шығынын азайту." деген сөздермен толықтырылсын; </w:t>
      </w:r>
      <w:r>
        <w:br/>
      </w:r>
      <w:r>
        <w:rPr>
          <w:rFonts w:ascii="Times New Roman"/>
          <w:b w:val="false"/>
          <w:i w:val="false"/>
          <w:color w:val="000000"/>
          <w:sz w:val="28"/>
        </w:rPr>
        <w:t xml:space="preserve">
      көрсетілген қаулыға 210-қосымша алынып тасталсын; </w:t>
      </w:r>
      <w:r>
        <w:br/>
      </w:r>
      <w:r>
        <w:rPr>
          <w:rFonts w:ascii="Times New Roman"/>
          <w:b w:val="false"/>
          <w:i w:val="false"/>
          <w:color w:val="000000"/>
          <w:sz w:val="28"/>
        </w:rPr>
        <w:t xml:space="preserve">
      көрсетілген қаулыға 214-қосымшада: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950 699 мың теңге (тоғыз жүз елу миллион алты жүз тоқсан тоғыз мың теңге)."; </w:t>
      </w:r>
      <w:r>
        <w:br/>
      </w:r>
      <w:r>
        <w:rPr>
          <w:rFonts w:ascii="Times New Roman"/>
          <w:b w:val="false"/>
          <w:i w:val="false"/>
          <w:color w:val="000000"/>
          <w:sz w:val="28"/>
        </w:rPr>
        <w:t xml:space="preserve">
      көрсетілген қаулыға 215-қосымшада: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178 000 мың теңге (бір жүз жетпіс сегіз миллион теңге)."; </w:t>
      </w:r>
      <w:r>
        <w:br/>
      </w:r>
      <w:r>
        <w:rPr>
          <w:rFonts w:ascii="Times New Roman"/>
          <w:b w:val="false"/>
          <w:i w:val="false"/>
          <w:color w:val="000000"/>
          <w:sz w:val="28"/>
        </w:rPr>
        <w:t xml:space="preserve">
      көрсетілген қаулыға 216-қосымшада: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22 384 мың теңге (жиырма екі миллион үш жүз сексен төрт мың теңге)."; </w:t>
      </w:r>
      <w:r>
        <w:br/>
      </w:r>
      <w:r>
        <w:rPr>
          <w:rFonts w:ascii="Times New Roman"/>
          <w:b w:val="false"/>
          <w:i w:val="false"/>
          <w:color w:val="000000"/>
          <w:sz w:val="28"/>
        </w:rPr>
        <w:t xml:space="preserve">
      7-тармақтың "Қаржы-экономикалық нәтижесінде": </w:t>
      </w:r>
      <w:r>
        <w:br/>
      </w:r>
      <w:r>
        <w:rPr>
          <w:rFonts w:ascii="Times New Roman"/>
          <w:b w:val="false"/>
          <w:i w:val="false"/>
          <w:color w:val="000000"/>
          <w:sz w:val="28"/>
        </w:rPr>
        <w:t xml:space="preserve">
      "5 850" деген цифрлар "5 875" деген цифрлармен ауыстырылсын; </w:t>
      </w:r>
      <w:r>
        <w:br/>
      </w:r>
      <w:r>
        <w:rPr>
          <w:rFonts w:ascii="Times New Roman"/>
          <w:b w:val="false"/>
          <w:i w:val="false"/>
          <w:color w:val="000000"/>
          <w:sz w:val="28"/>
        </w:rPr>
        <w:t xml:space="preserve">
      "5 850" деген цифрлар "6 166" деген цифрлармен ауыстырылсын; </w:t>
      </w:r>
      <w:r>
        <w:br/>
      </w:r>
      <w:r>
        <w:rPr>
          <w:rFonts w:ascii="Times New Roman"/>
          <w:b w:val="false"/>
          <w:i w:val="false"/>
          <w:color w:val="000000"/>
          <w:sz w:val="28"/>
        </w:rPr>
        <w:t xml:space="preserve">
      көрсетілген қаулыға 218-қосымшада: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4 533 728 мың теңге (төрт миллиард бес жүз отыз үш миллион жеті жүз жиырма сегіз мың теңге)."; </w:t>
      </w:r>
      <w:r>
        <w:br/>
      </w:r>
      <w:r>
        <w:rPr>
          <w:rFonts w:ascii="Times New Roman"/>
          <w:b w:val="false"/>
          <w:i w:val="false"/>
          <w:color w:val="000000"/>
          <w:sz w:val="28"/>
        </w:rPr>
        <w:t xml:space="preserve">
      2-тармақтағы "Қазақстан Республикасы Президентінің 2006 жылғы 28 қаңтардағы N 50 Жарлығы;" деген сөздерден кейін "Қазақстан Республикасының Ауылдық аумақтарын дамытудың 2004 - 2010 жылдарға арналған мемлекеттік бағдарламасы туралы" Қазақстан Республикасы Президентінің 2003 жылғы 10 шілдедегі N 1149 Жарлығы; "Қазақстан Республикасында "электрондық үкімет" қалыптастырудың 2005 - 2007 жылдарға арналған мемлекеттік бағдарламасы туралы" Қазақстан Республикасы Президентінің 2004 жылғы 10 қарашадағы N 1471 Жарлығы; "Қазақстан Республикасының телекоммуникация саласын дамытудың 2006-2008 жылдарға арналған бағдарламасын бекіту туралы" Қазақстан Республикасы Үкіметінің 2006 жылғы 7 маусымдағы N 519 қаулысы." деген сөздермен толықтырылсын; </w:t>
      </w:r>
      <w:r>
        <w:br/>
      </w:r>
      <w:r>
        <w:rPr>
          <w:rFonts w:ascii="Times New Roman"/>
          <w:b w:val="false"/>
          <w:i w:val="false"/>
          <w:color w:val="000000"/>
          <w:sz w:val="28"/>
        </w:rPr>
        <w:t xml:space="preserve">
      4-тармақ "; ауыл халқының әмбебап телекоммуникация қызметтеріне қол жеткізуін қамтамасыз ету, халқының саны 50 адамнан астам телефон орнатылмаған 356 ауылдық елді мекенге телефон орнату." деген абзацтармен толықтырылсын; </w:t>
      </w:r>
      <w:r>
        <w:br/>
      </w:r>
      <w:r>
        <w:rPr>
          <w:rFonts w:ascii="Times New Roman"/>
          <w:b w:val="false"/>
          <w:i w:val="false"/>
          <w:color w:val="000000"/>
          <w:sz w:val="28"/>
        </w:rPr>
        <w:t xml:space="preserve">
      5-тармақ мынадай мазмұндағы абзацтармен толықтырылсын: </w:t>
      </w:r>
      <w:r>
        <w:br/>
      </w:r>
      <w:r>
        <w:rPr>
          <w:rFonts w:ascii="Times New Roman"/>
          <w:b w:val="false"/>
          <w:i w:val="false"/>
          <w:color w:val="000000"/>
          <w:sz w:val="28"/>
        </w:rPr>
        <w:t xml:space="preserve">
      - 172 спутниктік станция, 150 радио ұзартқыш, 29 базалық станция сатып алу, монтаждау және орнату; </w:t>
      </w:r>
      <w:r>
        <w:br/>
      </w:r>
      <w:r>
        <w:rPr>
          <w:rFonts w:ascii="Times New Roman"/>
          <w:b w:val="false"/>
          <w:i w:val="false"/>
          <w:color w:val="000000"/>
          <w:sz w:val="28"/>
        </w:rPr>
        <w:t xml:space="preserve">
      - 545,9 километр талшықты-оптикалық байланыс желісін (ТОБЖ), 445 километр цифрлы радио релелі байланыс желісін (ЦРБЖ) салу; </w:t>
      </w:r>
      <w:r>
        <w:br/>
      </w:r>
      <w:r>
        <w:rPr>
          <w:rFonts w:ascii="Times New Roman"/>
          <w:b w:val="false"/>
          <w:i w:val="false"/>
          <w:color w:val="000000"/>
          <w:sz w:val="28"/>
        </w:rPr>
        <w:t xml:space="preserve">
      - 25 автоматтандырылған телефон станциясын (АТС) жаңғырту; </w:t>
      </w:r>
      <w:r>
        <w:br/>
      </w:r>
      <w:r>
        <w:rPr>
          <w:rFonts w:ascii="Times New Roman"/>
          <w:b w:val="false"/>
          <w:i w:val="false"/>
          <w:color w:val="000000"/>
          <w:sz w:val="28"/>
        </w:rPr>
        <w:t xml:space="preserve">
      - 20 000 абоненттік терминал сатып алу және орнату; </w:t>
      </w:r>
      <w:r>
        <w:br/>
      </w:r>
      <w:r>
        <w:rPr>
          <w:rFonts w:ascii="Times New Roman"/>
          <w:b w:val="false"/>
          <w:i w:val="false"/>
          <w:color w:val="000000"/>
          <w:sz w:val="28"/>
        </w:rPr>
        <w:t xml:space="preserve">
      - СDМА технологиясын енгізу;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1-жолының 5-бағаны "; халқының саны 50 адамнан астам телефон орнатылмаған ауылдық елді мекендерге телефон орнату және "Самұрық" холдингі" АҚ еншілес инвестициялық компаниясын құру жолымен телекоммуникациялар желісін жаңғырту."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 мынадай мазмұндағы абзацпен толықтырылсын: </w:t>
      </w:r>
      <w:r>
        <w:br/>
      </w:r>
      <w:r>
        <w:rPr>
          <w:rFonts w:ascii="Times New Roman"/>
          <w:b w:val="false"/>
          <w:i w:val="false"/>
          <w:color w:val="000000"/>
          <w:sz w:val="28"/>
        </w:rPr>
        <w:t xml:space="preserve">
      "; 356 ауылдық елді мекенге телефон орнату және ауылдық жердегі жұмыс істеп тұрған телекоммуникация инфрақұрылымын жаңғырту үшін телекоммуникация жабдығын сатып алу және монтаждау"; </w:t>
      </w:r>
      <w:r>
        <w:br/>
      </w:r>
      <w:r>
        <w:rPr>
          <w:rFonts w:ascii="Times New Roman"/>
          <w:b w:val="false"/>
          <w:i w:val="false"/>
          <w:color w:val="000000"/>
          <w:sz w:val="28"/>
        </w:rPr>
        <w:t xml:space="preserve">
      "Түпкі нәтиже" мынадай мазмұндағы абзацпен толықтырылсын: </w:t>
      </w:r>
      <w:r>
        <w:br/>
      </w:r>
      <w:r>
        <w:rPr>
          <w:rFonts w:ascii="Times New Roman"/>
          <w:b w:val="false"/>
          <w:i w:val="false"/>
          <w:color w:val="000000"/>
          <w:sz w:val="28"/>
        </w:rPr>
        <w:t xml:space="preserve">
      "; ауылдық жердегі жұмыс істеп тұрған телекоммуникация инфрақұрылымын бір мезгілде жаңғырту кезінде халқының саны 50 адамнан астам телефон орнатылмаған ауылдық елді мекендерге телефон орнату, телефон тығыздығының деңгейін арттыру, Қазақстан Республикасындағы ақпараттық теңсіздікті азайту." деген сөздермен толықтырылсын; </w:t>
      </w:r>
      <w:r>
        <w:br/>
      </w:r>
      <w:r>
        <w:rPr>
          <w:rFonts w:ascii="Times New Roman"/>
          <w:b w:val="false"/>
          <w:i w:val="false"/>
          <w:color w:val="000000"/>
          <w:sz w:val="28"/>
        </w:rPr>
        <w:t xml:space="preserve">
      "Қаржы-экономикалық нәтиже" мынадай редакцияда жазылсын: </w:t>
      </w:r>
      <w:r>
        <w:br/>
      </w:r>
      <w:r>
        <w:rPr>
          <w:rFonts w:ascii="Times New Roman"/>
          <w:b w:val="false"/>
          <w:i w:val="false"/>
          <w:color w:val="000000"/>
          <w:sz w:val="28"/>
        </w:rPr>
        <w:t xml:space="preserve">
      "Қаржы-экономикалық нәтиже: почта-жинақтау жүйесінің жиынтық кірісін 4-6%-ға өсіруге және тиісінше Қоғам қызметкерлерінің жалақысын 5-7%-ға арттыруға, бюджетке салықтық түсімдерді 4-6%-ға өсіруге жәрдемдесу; көші-қон үдерістерін азайтуға және ауыл халқының тұрмыс сапасын жақсартуға ықпал ету, телекоммуникация саласының инфокоммуникациялық көрсеткіштері мен жиынтық табысының өсуі үшін алғышарттар қамтамасыз етілетін болады."; </w:t>
      </w:r>
      <w:r>
        <w:br/>
      </w:r>
      <w:r>
        <w:rPr>
          <w:rFonts w:ascii="Times New Roman"/>
          <w:b w:val="false"/>
          <w:i w:val="false"/>
          <w:color w:val="000000"/>
          <w:sz w:val="28"/>
        </w:rPr>
        <w:t xml:space="preserve">
      "Сапасы" мынадай мазмұндағы абзацпен толықтырылсын: </w:t>
      </w:r>
      <w:r>
        <w:br/>
      </w:r>
      <w:r>
        <w:rPr>
          <w:rFonts w:ascii="Times New Roman"/>
          <w:b w:val="false"/>
          <w:i w:val="false"/>
          <w:color w:val="000000"/>
          <w:sz w:val="28"/>
        </w:rPr>
        <w:t xml:space="preserve">
      "; жергілікті, қалааралық/халықаралық байланыс қызметтерін көрсету, Интернет желісіне қол жеткізу, ауыл халқының тұрмыс деңгейін арттыру."; </w:t>
      </w:r>
      <w:r>
        <w:br/>
      </w:r>
      <w:r>
        <w:rPr>
          <w:rFonts w:ascii="Times New Roman"/>
          <w:b w:val="false"/>
          <w:i w:val="false"/>
          <w:color w:val="000000"/>
          <w:sz w:val="28"/>
        </w:rPr>
        <w:t xml:space="preserve">
      көрсетілген қаулыға 220-қосымшада: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10 000 мың теңге (он миллион теңге).";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Бюджеттік бағдарламаның міндеттері: Мемлекеттік (стратегиялық, экономикалық, бюджеттік) жоспарлауды жаңғыртуға бейімделген ұлттық ахуалдық орталық тұжырымдамасының жобасын дайындау.";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 мынадай редакцияда жазылсын: </w:t>
      </w:r>
      <w:r>
        <w:br/>
      </w:r>
      <w:r>
        <w:rPr>
          <w:rFonts w:ascii="Times New Roman"/>
          <w:b w:val="false"/>
          <w:i w:val="false"/>
          <w:color w:val="000000"/>
          <w:sz w:val="28"/>
        </w:rPr>
        <w:t xml:space="preserve">
      "Тікелей нәтиже: Ұлттық ахуалдық орталық тұжырымдамасының жобасын дайындау."; </w:t>
      </w:r>
      <w:r>
        <w:br/>
      </w:r>
      <w:r>
        <w:rPr>
          <w:rFonts w:ascii="Times New Roman"/>
          <w:b w:val="false"/>
          <w:i w:val="false"/>
          <w:color w:val="000000"/>
          <w:sz w:val="28"/>
        </w:rPr>
        <w:t xml:space="preserve">
      "Түпкі нәтиже" мынадай редакцияда жазылсын: </w:t>
      </w:r>
      <w:r>
        <w:br/>
      </w:r>
      <w:r>
        <w:rPr>
          <w:rFonts w:ascii="Times New Roman"/>
          <w:b w:val="false"/>
          <w:i w:val="false"/>
          <w:color w:val="000000"/>
          <w:sz w:val="28"/>
        </w:rPr>
        <w:t xml:space="preserve">
      "Түпкі нәтиже: Ұлттық ахуалдық орталық құру."; </w:t>
      </w:r>
    </w:p>
    <w:bookmarkEnd w:id="12"/>
    <w:bookmarkStart w:name="z13" w:id="13"/>
    <w:p>
      <w:pPr>
        <w:spacing w:after="0"/>
        <w:ind w:left="0"/>
        <w:jc w:val="both"/>
      </w:pPr>
      <w:r>
        <w:rPr>
          <w:rFonts w:ascii="Times New Roman"/>
          <w:b w:val="false"/>
          <w:i w:val="false"/>
          <w:color w:val="000000"/>
          <w:sz w:val="28"/>
        </w:rPr>
        <w:t xml:space="preserve">
      13) Қазақстан Республикасы Әділет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221-қосымшада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7 638 582 мың теңге (жеті миллиард алты жүз отыз сегіз миллион бес жүз сексен екі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2-жолдың 4) тармақшасы "құқықтық қорғауды қамтамасыз ету." деген сөздерден кейін "Шет мемлекеттердің соттарында мемлекеттің мүдделерін қорғау бойынша өткен жылдардың кредиторлық берешегін өтеу." деген сөздермен толықтырылсын; </w:t>
      </w:r>
      <w:r>
        <w:br/>
      </w:r>
      <w:r>
        <w:rPr>
          <w:rFonts w:ascii="Times New Roman"/>
          <w:b w:val="false"/>
          <w:i w:val="false"/>
          <w:color w:val="000000"/>
          <w:sz w:val="28"/>
        </w:rPr>
        <w:t xml:space="preserve">
      реттік нөмірі 9-жол "Өтемақы төлемдері, жинақтаушы зейнетақы қорларына міндетті зейнетақы жарналары, іссапар шығыстары бойынша өткен жылдардың кредиторлық берешегін өтеу." деген сөздермен толықтырылсын; </w:t>
      </w:r>
      <w:r>
        <w:br/>
      </w:r>
      <w:r>
        <w:rPr>
          <w:rFonts w:ascii="Times New Roman"/>
          <w:b w:val="false"/>
          <w:i w:val="false"/>
          <w:color w:val="000000"/>
          <w:sz w:val="28"/>
        </w:rPr>
        <w:t xml:space="preserve">
      көрсетілген қаулыға 223-қосымшада: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13 662 378 мың теңге (он үш миллиард алты жүз алпыс екі миллион үш жүз жетпіс сегіз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кестесінде: </w:t>
      </w:r>
      <w:r>
        <w:br/>
      </w:r>
      <w:r>
        <w:rPr>
          <w:rFonts w:ascii="Times New Roman"/>
          <w:b w:val="false"/>
          <w:i w:val="false"/>
          <w:color w:val="000000"/>
          <w:sz w:val="28"/>
        </w:rPr>
        <w:t xml:space="preserve">
      реттік нөмірі 1-жолдың 5-бағаны "Іссапар шығыстары бойынша өткен жылдардың кредиторлық берешегін өтеу." деген сөздермен толықтырылсын; </w:t>
      </w:r>
      <w:r>
        <w:br/>
      </w:r>
      <w:r>
        <w:rPr>
          <w:rFonts w:ascii="Times New Roman"/>
          <w:b w:val="false"/>
          <w:i w:val="false"/>
          <w:color w:val="000000"/>
          <w:sz w:val="28"/>
        </w:rPr>
        <w:t xml:space="preserve">
      6-бағандағы "Жыл бойы" деген сөздер алынып тасталсын; </w:t>
      </w:r>
      <w:r>
        <w:br/>
      </w:r>
      <w:r>
        <w:rPr>
          <w:rFonts w:ascii="Times New Roman"/>
          <w:b w:val="false"/>
          <w:i w:val="false"/>
          <w:color w:val="000000"/>
          <w:sz w:val="28"/>
        </w:rPr>
        <w:t xml:space="preserve">
      көрсетілген қаулыға 229-қосымшада: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8 813 637 мың теңге (сегіз миллиард сегіз жүз он үш миллион алты жүз отыз жеті мың теңге)."; </w:t>
      </w:r>
      <w:r>
        <w:br/>
      </w:r>
      <w:r>
        <w:rPr>
          <w:rFonts w:ascii="Times New Roman"/>
          <w:b w:val="false"/>
          <w:i w:val="false"/>
          <w:color w:val="000000"/>
          <w:sz w:val="28"/>
        </w:rPr>
        <w:t xml:space="preserve">
      көрсетілген қаулыға 231-қосымшада: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3 320 275 мың теңге (үш миллиард үш жүз жиырма миллион екі жүз жетпіс бес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1-жолының 5-бағаны "Іссапар шығыстары бойынша өткен жылдардың кредиторлық берешегін өтеу." деген сөздермен толықтырылсын; </w:t>
      </w:r>
      <w:r>
        <w:br/>
      </w:r>
      <w:r>
        <w:rPr>
          <w:rFonts w:ascii="Times New Roman"/>
          <w:b w:val="false"/>
          <w:i w:val="false"/>
          <w:color w:val="000000"/>
          <w:sz w:val="28"/>
        </w:rPr>
        <w:t xml:space="preserve">
      осы қаулыға 9-қосымшаға сәйкес 237-1-қосымшамен толықтырылсын; </w:t>
      </w:r>
    </w:p>
    <w:bookmarkEnd w:id="13"/>
    <w:bookmarkStart w:name="z14" w:id="14"/>
    <w:p>
      <w:pPr>
        <w:spacing w:after="0"/>
        <w:ind w:left="0"/>
        <w:jc w:val="both"/>
      </w:pPr>
      <w:r>
        <w:rPr>
          <w:rFonts w:ascii="Times New Roman"/>
          <w:b w:val="false"/>
          <w:i w:val="false"/>
          <w:color w:val="000000"/>
          <w:sz w:val="28"/>
        </w:rPr>
        <w:t xml:space="preserve">
      14) Қазақстан Республикасы Білім және ғылым министрлігі бойынша: </w:t>
      </w:r>
      <w:r>
        <w:br/>
      </w:r>
      <w:r>
        <w:rPr>
          <w:rFonts w:ascii="Times New Roman"/>
          <w:b w:val="false"/>
          <w:i w:val="false"/>
          <w:color w:val="000000"/>
          <w:sz w:val="28"/>
        </w:rPr>
        <w:t xml:space="preserve">
      көрсетілген қаулыға 240-қосымшада: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1 472 553 мың теңге (бір миллиард төрт жүз жетпіс екі миллион бес жүз елу үш теңге)."; </w:t>
      </w:r>
      <w:r>
        <w:br/>
      </w:r>
      <w:r>
        <w:rPr>
          <w:rFonts w:ascii="Times New Roman"/>
          <w:b w:val="false"/>
          <w:i w:val="false"/>
          <w:color w:val="000000"/>
          <w:sz w:val="28"/>
        </w:rPr>
        <w:t xml:space="preserve">
      2-тармақтағы "1999 жылғы 23 шілдедегі Заңы;" деген сөздерден кейін "Қазақстан Республикасындағы баланың құқықтары туралы" Қазақстан Республикасының 2002 жылғы 8 тамыздағы Заңы;" деген сөздермен толықтырылсын; </w:t>
      </w:r>
      <w:r>
        <w:br/>
      </w:r>
      <w:r>
        <w:rPr>
          <w:rFonts w:ascii="Times New Roman"/>
          <w:b w:val="false"/>
          <w:i w:val="false"/>
          <w:color w:val="000000"/>
          <w:sz w:val="28"/>
        </w:rPr>
        <w:t xml:space="preserve">
      "Бюджеттік бағдарламаны іске асыру жөніндегі іс-шаралар жоспары" деген 6-тармақтың кестесінде: </w:t>
      </w:r>
      <w:r>
        <w:br/>
      </w:r>
      <w:r>
        <w:rPr>
          <w:rFonts w:ascii="Times New Roman"/>
          <w:b w:val="false"/>
          <w:i w:val="false"/>
          <w:color w:val="000000"/>
          <w:sz w:val="28"/>
        </w:rPr>
        <w:t xml:space="preserve">
      реттік нөмірі 2-жолдың 5-бағаны "Балалардың құқықтарын қорғау саласында социологиялық зерттеулер жүргізу."; </w:t>
      </w:r>
      <w:r>
        <w:br/>
      </w:r>
      <w:r>
        <w:rPr>
          <w:rFonts w:ascii="Times New Roman"/>
          <w:b w:val="false"/>
          <w:i w:val="false"/>
          <w:color w:val="000000"/>
          <w:sz w:val="28"/>
        </w:rPr>
        <w:t xml:space="preserve">
      мынадай мазмұндағы реттік нөмірі 2-1-жолмен толықтырылсын: </w:t>
      </w:r>
      <w:r>
        <w:br/>
      </w:r>
      <w:r>
        <w:rPr>
          <w:rFonts w:ascii="Times New Roman"/>
          <w:b w:val="false"/>
          <w:i w:val="false"/>
          <w:color w:val="000000"/>
          <w:sz w:val="28"/>
        </w:rPr>
        <w:t xml:space="preserve">
      2-1 002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73"/>
        <w:gridCol w:w="2293"/>
        <w:gridCol w:w="5093"/>
        <w:gridCol w:w="1133"/>
        <w:gridCol w:w="269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аппараты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БҰҰ-ның бала құқықтары </w:t>
            </w:r>
            <w:r>
              <w:br/>
            </w:r>
            <w:r>
              <w:rPr>
                <w:rFonts w:ascii="Times New Roman"/>
                <w:b w:val="false"/>
                <w:i w:val="false"/>
                <w:color w:val="000000"/>
                <w:sz w:val="20"/>
              </w:rPr>
              <w:t xml:space="preserve">
туралы конвенциясын, </w:t>
            </w:r>
            <w:r>
              <w:br/>
            </w:r>
            <w:r>
              <w:rPr>
                <w:rFonts w:ascii="Times New Roman"/>
                <w:b w:val="false"/>
                <w:i w:val="false"/>
                <w:color w:val="000000"/>
                <w:sz w:val="20"/>
              </w:rPr>
              <w:t xml:space="preserve">
өңірлердің әлеуметтік- </w:t>
            </w:r>
            <w:r>
              <w:br/>
            </w:r>
            <w:r>
              <w:rPr>
                <w:rFonts w:ascii="Times New Roman"/>
                <w:b w:val="false"/>
                <w:i w:val="false"/>
                <w:color w:val="000000"/>
                <w:sz w:val="20"/>
              </w:rPr>
              <w:t xml:space="preserve">
экономикалық жағдайын </w:t>
            </w:r>
            <w:r>
              <w:br/>
            </w:r>
            <w:r>
              <w:rPr>
                <w:rFonts w:ascii="Times New Roman"/>
                <w:b w:val="false"/>
                <w:i w:val="false"/>
                <w:color w:val="000000"/>
                <w:sz w:val="20"/>
              </w:rPr>
              <w:t xml:space="preserve">
ескере отырып, балалардың конституциялық </w:t>
            </w:r>
            <w:r>
              <w:br/>
            </w:r>
            <w:r>
              <w:rPr>
                <w:rFonts w:ascii="Times New Roman"/>
                <w:b w:val="false"/>
                <w:i w:val="false"/>
                <w:color w:val="000000"/>
                <w:sz w:val="20"/>
              </w:rPr>
              <w:t xml:space="preserve">
құқықтарын, заңды </w:t>
            </w:r>
            <w:r>
              <w:br/>
            </w:r>
            <w:r>
              <w:rPr>
                <w:rFonts w:ascii="Times New Roman"/>
                <w:b w:val="false"/>
                <w:i w:val="false"/>
                <w:color w:val="000000"/>
                <w:sz w:val="20"/>
              </w:rPr>
              <w:t xml:space="preserve">
мүдделерін іске асыруға </w:t>
            </w:r>
            <w:r>
              <w:br/>
            </w:r>
            <w:r>
              <w:rPr>
                <w:rFonts w:ascii="Times New Roman"/>
                <w:b w:val="false"/>
                <w:i w:val="false"/>
                <w:color w:val="000000"/>
                <w:sz w:val="20"/>
              </w:rPr>
              <w:t xml:space="preserve">
жәрдемдесу; ауыр жағдайда </w:t>
            </w:r>
            <w:r>
              <w:br/>
            </w:r>
            <w:r>
              <w:rPr>
                <w:rFonts w:ascii="Times New Roman"/>
                <w:b w:val="false"/>
                <w:i w:val="false"/>
                <w:color w:val="000000"/>
                <w:sz w:val="20"/>
              </w:rPr>
              <w:t xml:space="preserve">
қалған балалардың тұрмыс </w:t>
            </w:r>
            <w:r>
              <w:br/>
            </w:r>
            <w:r>
              <w:rPr>
                <w:rFonts w:ascii="Times New Roman"/>
                <w:b w:val="false"/>
                <w:i w:val="false"/>
                <w:color w:val="000000"/>
                <w:sz w:val="20"/>
              </w:rPr>
              <w:t xml:space="preserve">
сапасын жақсарту үшін </w:t>
            </w:r>
            <w:r>
              <w:br/>
            </w:r>
            <w:r>
              <w:rPr>
                <w:rFonts w:ascii="Times New Roman"/>
                <w:b w:val="false"/>
                <w:i w:val="false"/>
                <w:color w:val="000000"/>
                <w:sz w:val="20"/>
              </w:rPr>
              <w:t xml:space="preserve">
жағдай жасауға жәрдемдесу; </w:t>
            </w:r>
            <w:r>
              <w:br/>
            </w:r>
            <w:r>
              <w:rPr>
                <w:rFonts w:ascii="Times New Roman"/>
                <w:b w:val="false"/>
                <w:i w:val="false"/>
                <w:color w:val="000000"/>
                <w:sz w:val="20"/>
              </w:rPr>
              <w:t xml:space="preserve">
балалардың құқықтары мен </w:t>
            </w:r>
            <w:r>
              <w:br/>
            </w:r>
            <w:r>
              <w:rPr>
                <w:rFonts w:ascii="Times New Roman"/>
                <w:b w:val="false"/>
                <w:i w:val="false"/>
                <w:color w:val="000000"/>
                <w:sz w:val="20"/>
              </w:rPr>
              <w:t xml:space="preserve">
заңды мүдделерін қорғау </w:t>
            </w:r>
            <w:r>
              <w:br/>
            </w:r>
            <w:r>
              <w:rPr>
                <w:rFonts w:ascii="Times New Roman"/>
                <w:b w:val="false"/>
                <w:i w:val="false"/>
                <w:color w:val="000000"/>
                <w:sz w:val="20"/>
              </w:rPr>
              <w:t xml:space="preserve">
жөнінде өңірлік </w:t>
            </w:r>
            <w:r>
              <w:br/>
            </w:r>
            <w:r>
              <w:rPr>
                <w:rFonts w:ascii="Times New Roman"/>
                <w:b w:val="false"/>
                <w:i w:val="false"/>
                <w:color w:val="000000"/>
                <w:sz w:val="20"/>
              </w:rPr>
              <w:t xml:space="preserve">
бағдарламаларды әзірлеу </w:t>
            </w:r>
            <w:r>
              <w:br/>
            </w:r>
            <w:r>
              <w:rPr>
                <w:rFonts w:ascii="Times New Roman"/>
                <w:b w:val="false"/>
                <w:i w:val="false"/>
                <w:color w:val="000000"/>
                <w:sz w:val="20"/>
              </w:rPr>
              <w:t xml:space="preserve">
және іске асыру.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Білім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министрлігі- </w:t>
            </w:r>
            <w:r>
              <w:br/>
            </w:r>
            <w:r>
              <w:rPr>
                <w:rFonts w:ascii="Times New Roman"/>
                <w:b w:val="false"/>
                <w:i w:val="false"/>
                <w:color w:val="000000"/>
                <w:sz w:val="20"/>
              </w:rPr>
              <w:t xml:space="preserve">
нің Балалар- </w:t>
            </w:r>
            <w:r>
              <w:br/>
            </w:r>
            <w:r>
              <w:rPr>
                <w:rFonts w:ascii="Times New Roman"/>
                <w:b w:val="false"/>
                <w:i w:val="false"/>
                <w:color w:val="000000"/>
                <w:sz w:val="20"/>
              </w:rPr>
              <w:t xml:space="preserve">
дың құқық- </w:t>
            </w:r>
            <w:r>
              <w:br/>
            </w:r>
            <w:r>
              <w:rPr>
                <w:rFonts w:ascii="Times New Roman"/>
                <w:b w:val="false"/>
                <w:i w:val="false"/>
                <w:color w:val="000000"/>
                <w:sz w:val="20"/>
              </w:rPr>
              <w:t xml:space="preserve">
тарын қорғау </w:t>
            </w:r>
            <w:r>
              <w:br/>
            </w:r>
            <w:r>
              <w:rPr>
                <w:rFonts w:ascii="Times New Roman"/>
                <w:b w:val="false"/>
                <w:i w:val="false"/>
                <w:color w:val="000000"/>
                <w:sz w:val="20"/>
              </w:rPr>
              <w:t xml:space="preserve">
комитеті,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балалардың </w:t>
            </w:r>
            <w:r>
              <w:br/>
            </w:r>
            <w:r>
              <w:rPr>
                <w:rFonts w:ascii="Times New Roman"/>
                <w:b w:val="false"/>
                <w:i w:val="false"/>
                <w:color w:val="000000"/>
                <w:sz w:val="20"/>
              </w:rPr>
              <w:t xml:space="preserve">
құқықтарын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басқармалары </w:t>
            </w:r>
          </w:p>
        </w:tc>
      </w:tr>
    </w:tbl>
    <w:p>
      <w:pPr>
        <w:spacing w:after="0"/>
        <w:ind w:left="0"/>
        <w:jc w:val="both"/>
      </w:pPr>
      <w:r>
        <w:rPr>
          <w:rFonts w:ascii="Times New Roman"/>
          <w:b w:val="false"/>
          <w:i w:val="false"/>
          <w:color w:val="000000"/>
          <w:sz w:val="28"/>
        </w:rPr>
        <w:t xml:space="preserve">      көрсетілген қаулыға 241-қосымшада: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2-жолдағы "Негізгі ғылыми бағыттардың 6 басымдығына сәйкес орталықтар мен институттармен іргелі ғылыми ізденістерді жүргізу" деген сөздер "Орталықтардың және институттардың 5 басымды ғылыми бағыттарға сәйкес 6 бағдарлама бойынша іргелі ғылыми зерттеулер жүргізуі" деген сөздермен ауыстырылсын; </w:t>
      </w:r>
      <w:r>
        <w:br/>
      </w:r>
      <w:r>
        <w:rPr>
          <w:rFonts w:ascii="Times New Roman"/>
          <w:b w:val="false"/>
          <w:i w:val="false"/>
          <w:color w:val="000000"/>
          <w:sz w:val="28"/>
        </w:rPr>
        <w:t xml:space="preserve">
      реттік нөмірі 5-жолда: </w:t>
      </w:r>
      <w:r>
        <w:br/>
      </w:r>
      <w:r>
        <w:rPr>
          <w:rFonts w:ascii="Times New Roman"/>
          <w:b w:val="false"/>
          <w:i w:val="false"/>
          <w:color w:val="000000"/>
          <w:sz w:val="28"/>
        </w:rPr>
        <w:t xml:space="preserve">
      "С.Торайғыров атындағы Павлодар мемлекеттік университеті" деген сөздер "Жәңгір хан атындағы Батыс Қазақстан аграрлық-техникалық университеті" деген сөздермен ауыстырылсын; </w:t>
      </w:r>
      <w:r>
        <w:br/>
      </w:r>
      <w:r>
        <w:rPr>
          <w:rFonts w:ascii="Times New Roman"/>
          <w:b w:val="false"/>
          <w:i w:val="false"/>
          <w:color w:val="000000"/>
          <w:sz w:val="28"/>
        </w:rPr>
        <w:t xml:space="preserve">
      "А. Байтұрсынов атындағы Қостанай мемлекеттік университеті" деген сөздер "М.Х. Дулати атындағы Тараз мемлекеттік университеті" деген сөздермен ауыстырылсын; </w:t>
      </w:r>
      <w:r>
        <w:br/>
      </w:r>
      <w:r>
        <w:rPr>
          <w:rFonts w:ascii="Times New Roman"/>
          <w:b w:val="false"/>
          <w:i w:val="false"/>
          <w:color w:val="000000"/>
          <w:sz w:val="28"/>
        </w:rPr>
        <w:t xml:space="preserve">
      "Е. Бекетов атындағы Қарағанды мемлекеттік университеті" деген сөздер "Д.Серікбаев атындағы Шығыс Қазақстан мемлекеттік университеті" деген сөздермен ауыстырылсын; </w:t>
      </w:r>
      <w:r>
        <w:br/>
      </w:r>
      <w:r>
        <w:rPr>
          <w:rFonts w:ascii="Times New Roman"/>
          <w:b w:val="false"/>
          <w:i w:val="false"/>
          <w:color w:val="000000"/>
          <w:sz w:val="28"/>
        </w:rPr>
        <w:t xml:space="preserve">
      көрсетілген қаулыға 242-қосымшада: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6 763 мың теңге (алты миллион жеті жүз алпыс үш мың теңге)."; </w:t>
      </w:r>
      <w:r>
        <w:br/>
      </w:r>
      <w:r>
        <w:rPr>
          <w:rFonts w:ascii="Times New Roman"/>
          <w:b w:val="false"/>
          <w:i w:val="false"/>
          <w:color w:val="000000"/>
          <w:sz w:val="28"/>
        </w:rPr>
        <w:t xml:space="preserve">
      7-тармақтың "Қаржылық-экономикалық нәтижесінде" бірінші абзацтағы "8843,05" деген цифрлар "9393" деген цифрлармен ауыстырылсын; </w:t>
      </w:r>
      <w:r>
        <w:br/>
      </w:r>
      <w:r>
        <w:rPr>
          <w:rFonts w:ascii="Times New Roman"/>
          <w:b w:val="false"/>
          <w:i w:val="false"/>
          <w:color w:val="000000"/>
          <w:sz w:val="28"/>
        </w:rPr>
        <w:t xml:space="preserve">
      көрсетілген қаулыға 244-қосымшада: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408 838 мың теңге (төрт жүз сегіз миллион сегіз жүз отыз сегіз мың теңге)."; </w:t>
      </w:r>
      <w:r>
        <w:br/>
      </w:r>
      <w:r>
        <w:rPr>
          <w:rFonts w:ascii="Times New Roman"/>
          <w:b w:val="false"/>
          <w:i w:val="false"/>
          <w:color w:val="000000"/>
          <w:sz w:val="28"/>
        </w:rPr>
        <w:t xml:space="preserve">
      7-тармақтың "Қаржылық-экономикалық нәтижесінде" үшінші абзацтағы "2 214,0" деген цифрлар "2 220,0" деген цифрлармен ауыстырылсын; </w:t>
      </w:r>
      <w:r>
        <w:br/>
      </w:r>
      <w:r>
        <w:rPr>
          <w:rFonts w:ascii="Times New Roman"/>
          <w:b w:val="false"/>
          <w:i w:val="false"/>
          <w:color w:val="000000"/>
          <w:sz w:val="28"/>
        </w:rPr>
        <w:t xml:space="preserve">
      көрсетілген қаулыға 248-қосымшада: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377 801 мың теңге (үш жүз жетпіс жеті миллион сегіз жүз бір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"Жетім балаларға және ата-аналарының қамқорлығынсыз қалған балаларға арналған республикалық конкурстарды" деген сөздерден кейін "және бірінші ұлттық ашық конкурс" деген сөздермен толықтырылсын; </w:t>
      </w:r>
      <w:r>
        <w:br/>
      </w:r>
      <w:r>
        <w:rPr>
          <w:rFonts w:ascii="Times New Roman"/>
          <w:b w:val="false"/>
          <w:i w:val="false"/>
          <w:color w:val="000000"/>
          <w:sz w:val="28"/>
        </w:rPr>
        <w:t xml:space="preserve">
      көрсетілген қаулыға 249-қосымшада: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8 667 071 мың теңге (сегіз миллиард алты жүз алпыс жеті миллион жетпіс бір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"Л.Н. Гумилев атындағы Евразия ұлттық университетінің кітапханасының құрылысын жалғастыруға капиталды трансферттерді аудару (технико-экономикалық негіздемесі бойынша 2005 жылғы 15 сәуірдегі N 2-207/04 мемлекеттік сараптаманың қорытындысы)" деген сөздер алынып тасталсын;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 "Адамның үйлесімді даму институты" құрылысын аяқтау (Алматы қаласында 240 орындық "Мирас" мектебі) 08.12.2006 жылғы N 7-667/06 МС); </w:t>
      </w:r>
      <w:r>
        <w:br/>
      </w:r>
      <w:r>
        <w:rPr>
          <w:rFonts w:ascii="Times New Roman"/>
          <w:b w:val="false"/>
          <w:i w:val="false"/>
          <w:color w:val="000000"/>
          <w:sz w:val="28"/>
        </w:rPr>
        <w:t xml:space="preserve">
      Жәңгір-хан атындағы Батыс Қазақстан аграрлық-техникалық университетінің машина жасау факультеті мен оқу-өндірістік орталығын салу; </w:t>
      </w:r>
      <w:r>
        <w:br/>
      </w:r>
      <w:r>
        <w:rPr>
          <w:rFonts w:ascii="Times New Roman"/>
          <w:b w:val="false"/>
          <w:i w:val="false"/>
          <w:color w:val="000000"/>
          <w:sz w:val="28"/>
        </w:rPr>
        <w:t xml:space="preserve">
      Ақтау мемлекеттік университетінің студенттер қалашығының құрамында инженерлік-техникалық институт оқу корпусының ғимаратын салу (жұмыс жобасы бойынша мемлекеттік сараптаманың 15.06.2007 жылғы N 7-314/07 қорытындысы); </w:t>
      </w:r>
      <w:r>
        <w:br/>
      </w:r>
      <w:r>
        <w:rPr>
          <w:rFonts w:ascii="Times New Roman"/>
          <w:b w:val="false"/>
          <w:i w:val="false"/>
          <w:color w:val="000000"/>
          <w:sz w:val="28"/>
        </w:rPr>
        <w:t xml:space="preserve">
      Алматы қаласындағы Ж. Елебеков атындағы Республикалық эстрада-цирк колледжінің объектілерін қайта жаңарту және салу (жұмыс жобасы бойынша мемлекеттік сараптаманың 09.12.2005 жылғы N 7-630/05 қорытындысы)."; </w:t>
      </w:r>
      <w:r>
        <w:br/>
      </w:r>
      <w:r>
        <w:rPr>
          <w:rFonts w:ascii="Times New Roman"/>
          <w:b w:val="false"/>
          <w:i w:val="false"/>
          <w:color w:val="000000"/>
          <w:sz w:val="28"/>
        </w:rPr>
        <w:t xml:space="preserve">
      7-тармақтың "Тікелей нәтижесінде": </w:t>
      </w:r>
      <w:r>
        <w:br/>
      </w:r>
      <w:r>
        <w:rPr>
          <w:rFonts w:ascii="Times New Roman"/>
          <w:b w:val="false"/>
          <w:i w:val="false"/>
          <w:color w:val="000000"/>
          <w:sz w:val="28"/>
        </w:rPr>
        <w:t xml:space="preserve">
      "5" деген цифр "7" деген цифрмен ауыстырылсын; </w:t>
      </w:r>
      <w:r>
        <w:br/>
      </w:r>
      <w:r>
        <w:rPr>
          <w:rFonts w:ascii="Times New Roman"/>
          <w:b w:val="false"/>
          <w:i w:val="false"/>
          <w:color w:val="000000"/>
          <w:sz w:val="28"/>
        </w:rPr>
        <w:t xml:space="preserve">
      "13" деген цифрлар "16" деген цифрлармен ауыстырылсын; </w:t>
      </w:r>
      <w:r>
        <w:br/>
      </w:r>
      <w:r>
        <w:rPr>
          <w:rFonts w:ascii="Times New Roman"/>
          <w:b w:val="false"/>
          <w:i w:val="false"/>
          <w:color w:val="000000"/>
          <w:sz w:val="28"/>
        </w:rPr>
        <w:t xml:space="preserve">
      "жобалық-сметалық құжаттама - 3 объект бойынша." деген сөздерден кейін "пайдалануға берілген білім беру объектілерінің саны - 6 объект; құрылыс-монтаждау жұмыстарының көлемін орындау - 14 объект бойынша" деген сөздермен толықтырылсын; </w:t>
      </w:r>
      <w:r>
        <w:br/>
      </w:r>
      <w:r>
        <w:rPr>
          <w:rFonts w:ascii="Times New Roman"/>
          <w:b w:val="false"/>
          <w:i w:val="false"/>
          <w:color w:val="000000"/>
          <w:sz w:val="28"/>
        </w:rPr>
        <w:t xml:space="preserve">
      көрсетілген қаулыға 250-қосымшада: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32 425 627 мың теңге (отыз екі миллиард төрт жүз жиырма бес миллион алты жүз жиырма жеті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"білім беру нысандарын" деген сөздерден кейін "орналастыруды жүзеге асыру үшін жұмыс жобаларын қайта қолдану және"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"55" деген цифрлар "72" деген цифрлармен ауыстырылсын; </w:t>
      </w:r>
      <w:r>
        <w:br/>
      </w:r>
      <w:r>
        <w:rPr>
          <w:rFonts w:ascii="Times New Roman"/>
          <w:b w:val="false"/>
          <w:i w:val="false"/>
          <w:color w:val="000000"/>
          <w:sz w:val="28"/>
        </w:rPr>
        <w:t xml:space="preserve">
      "29359" деген цифрлар "37734" деген цифрлармен ауыстырылсын; </w:t>
      </w:r>
      <w:r>
        <w:br/>
      </w:r>
      <w:r>
        <w:rPr>
          <w:rFonts w:ascii="Times New Roman"/>
          <w:b w:val="false"/>
          <w:i w:val="false"/>
          <w:color w:val="000000"/>
          <w:sz w:val="28"/>
        </w:rPr>
        <w:t xml:space="preserve">
      "7" деген цифр "8" деген цифрмен ауыстырылсын; </w:t>
      </w:r>
      <w:r>
        <w:br/>
      </w:r>
      <w:r>
        <w:rPr>
          <w:rFonts w:ascii="Times New Roman"/>
          <w:b w:val="false"/>
          <w:i w:val="false"/>
          <w:color w:val="000000"/>
          <w:sz w:val="28"/>
        </w:rPr>
        <w:t xml:space="preserve">
      "1335" деген цифрлар "1500" деген цифрлармен ауыстырылсын; </w:t>
      </w:r>
      <w:r>
        <w:br/>
      </w:r>
      <w:r>
        <w:rPr>
          <w:rFonts w:ascii="Times New Roman"/>
          <w:b w:val="false"/>
          <w:i w:val="false"/>
          <w:color w:val="000000"/>
          <w:sz w:val="28"/>
        </w:rPr>
        <w:t xml:space="preserve">
      "92" деген цифрлар "175" деген цифрлармен ауыстырылсын; </w:t>
      </w:r>
      <w:r>
        <w:br/>
      </w:r>
      <w:r>
        <w:rPr>
          <w:rFonts w:ascii="Times New Roman"/>
          <w:b w:val="false"/>
          <w:i w:val="false"/>
          <w:color w:val="000000"/>
          <w:sz w:val="28"/>
        </w:rPr>
        <w:t xml:space="preserve">
      "51270" деген цифрлар "90888" деген цифрлармен ауыстырылсын; </w:t>
      </w:r>
      <w:r>
        <w:br/>
      </w:r>
      <w:r>
        <w:rPr>
          <w:rFonts w:ascii="Times New Roman"/>
          <w:b w:val="false"/>
          <w:i w:val="false"/>
          <w:color w:val="000000"/>
          <w:sz w:val="28"/>
        </w:rPr>
        <w:t xml:space="preserve">
      "Сапасында": </w:t>
      </w:r>
      <w:r>
        <w:br/>
      </w:r>
      <w:r>
        <w:rPr>
          <w:rFonts w:ascii="Times New Roman"/>
          <w:b w:val="false"/>
          <w:i w:val="false"/>
          <w:color w:val="000000"/>
          <w:sz w:val="28"/>
        </w:rPr>
        <w:t xml:space="preserve">
      мынадай мазмұндағы бірінші абзацпен толықтырылсын: </w:t>
      </w:r>
      <w:r>
        <w:br/>
      </w:r>
      <w:r>
        <w:rPr>
          <w:rFonts w:ascii="Times New Roman"/>
          <w:b w:val="false"/>
          <w:i w:val="false"/>
          <w:color w:val="000000"/>
          <w:sz w:val="28"/>
        </w:rPr>
        <w:t xml:space="preserve">
      "3 ауысыммен оқитын мектептер жойылады;"; </w:t>
      </w:r>
      <w:r>
        <w:br/>
      </w:r>
      <w:r>
        <w:rPr>
          <w:rFonts w:ascii="Times New Roman"/>
          <w:b w:val="false"/>
          <w:i w:val="false"/>
          <w:color w:val="000000"/>
          <w:sz w:val="28"/>
        </w:rPr>
        <w:t xml:space="preserve">
      "9 пайызға" деген сөздер "27,7 пайызға" деген сөздермен ауыстырылсын; </w:t>
      </w:r>
      <w:r>
        <w:br/>
      </w:r>
      <w:r>
        <w:rPr>
          <w:rFonts w:ascii="Times New Roman"/>
          <w:b w:val="false"/>
          <w:i w:val="false"/>
          <w:color w:val="000000"/>
          <w:sz w:val="28"/>
        </w:rPr>
        <w:t xml:space="preserve">
      көрсетілген қаулыға 253-қосымшада: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 мынадай редакцияда жазылсын: </w:t>
      </w:r>
      <w:r>
        <w:br/>
      </w:r>
      <w:r>
        <w:rPr>
          <w:rFonts w:ascii="Times New Roman"/>
          <w:b w:val="false"/>
          <w:i w:val="false"/>
          <w:color w:val="000000"/>
          <w:sz w:val="28"/>
        </w:rPr>
        <w:t xml:space="preserve">
      "Тікелей нәтиже: 2007 жылы кемінде 747 физика кабинетімен қамтамасыз етіледі, оның ішінде: </w:t>
      </w:r>
      <w:r>
        <w:br/>
      </w:r>
      <w:r>
        <w:rPr>
          <w:rFonts w:ascii="Times New Roman"/>
          <w:b w:val="false"/>
          <w:i w:val="false"/>
          <w:color w:val="000000"/>
          <w:sz w:val="28"/>
        </w:rPr>
        <w:t xml:space="preserve">
      Ақмола облысы - кемінде 81 бірлік; </w:t>
      </w:r>
      <w:r>
        <w:br/>
      </w:r>
      <w:r>
        <w:rPr>
          <w:rFonts w:ascii="Times New Roman"/>
          <w:b w:val="false"/>
          <w:i w:val="false"/>
          <w:color w:val="000000"/>
          <w:sz w:val="28"/>
        </w:rPr>
        <w:t xml:space="preserve">
      Ақтөбе облысы - кемінде 74 бірлік; </w:t>
      </w:r>
      <w:r>
        <w:br/>
      </w:r>
      <w:r>
        <w:rPr>
          <w:rFonts w:ascii="Times New Roman"/>
          <w:b w:val="false"/>
          <w:i w:val="false"/>
          <w:color w:val="000000"/>
          <w:sz w:val="28"/>
        </w:rPr>
        <w:t xml:space="preserve">
      Алматы облысы - кемінде 81 бірлік; </w:t>
      </w:r>
      <w:r>
        <w:br/>
      </w:r>
      <w:r>
        <w:rPr>
          <w:rFonts w:ascii="Times New Roman"/>
          <w:b w:val="false"/>
          <w:i w:val="false"/>
          <w:color w:val="000000"/>
          <w:sz w:val="28"/>
        </w:rPr>
        <w:t xml:space="preserve">
      Шығыс Қазақстан облысы - кемінде 102 бірлік; </w:t>
      </w:r>
      <w:r>
        <w:br/>
      </w:r>
      <w:r>
        <w:rPr>
          <w:rFonts w:ascii="Times New Roman"/>
          <w:b w:val="false"/>
          <w:i w:val="false"/>
          <w:color w:val="000000"/>
          <w:sz w:val="28"/>
        </w:rPr>
        <w:t xml:space="preserve">
      Жамбыл облысы - кемінде 35 бірлік; </w:t>
      </w:r>
      <w:r>
        <w:br/>
      </w:r>
      <w:r>
        <w:rPr>
          <w:rFonts w:ascii="Times New Roman"/>
          <w:b w:val="false"/>
          <w:i w:val="false"/>
          <w:color w:val="000000"/>
          <w:sz w:val="28"/>
        </w:rPr>
        <w:t xml:space="preserve">
      Батыс Қазақстан облысы - кемінде 56 бірлік; </w:t>
      </w:r>
      <w:r>
        <w:br/>
      </w:r>
      <w:r>
        <w:rPr>
          <w:rFonts w:ascii="Times New Roman"/>
          <w:b w:val="false"/>
          <w:i w:val="false"/>
          <w:color w:val="000000"/>
          <w:sz w:val="28"/>
        </w:rPr>
        <w:t xml:space="preserve">
      Қарағанды облысы - кемінде 63 бірлік; </w:t>
      </w:r>
      <w:r>
        <w:br/>
      </w:r>
      <w:r>
        <w:rPr>
          <w:rFonts w:ascii="Times New Roman"/>
          <w:b w:val="false"/>
          <w:i w:val="false"/>
          <w:color w:val="000000"/>
          <w:sz w:val="28"/>
        </w:rPr>
        <w:t xml:space="preserve">
      Қызылорда облысы - кемінде 18 бірлік; </w:t>
      </w:r>
      <w:r>
        <w:br/>
      </w:r>
      <w:r>
        <w:rPr>
          <w:rFonts w:ascii="Times New Roman"/>
          <w:b w:val="false"/>
          <w:i w:val="false"/>
          <w:color w:val="000000"/>
          <w:sz w:val="28"/>
        </w:rPr>
        <w:t xml:space="preserve">
      Қостанай облысы - кемінде 27 бірлік; </w:t>
      </w:r>
      <w:r>
        <w:br/>
      </w:r>
      <w:r>
        <w:rPr>
          <w:rFonts w:ascii="Times New Roman"/>
          <w:b w:val="false"/>
          <w:i w:val="false"/>
          <w:color w:val="000000"/>
          <w:sz w:val="28"/>
        </w:rPr>
        <w:t xml:space="preserve">
      Павлодар облысы - кемінде 57 бірлік; </w:t>
      </w:r>
      <w:r>
        <w:br/>
      </w:r>
      <w:r>
        <w:rPr>
          <w:rFonts w:ascii="Times New Roman"/>
          <w:b w:val="false"/>
          <w:i w:val="false"/>
          <w:color w:val="000000"/>
          <w:sz w:val="28"/>
        </w:rPr>
        <w:t xml:space="preserve">
      Солтүстік Қазақстан облысы - кемінде 78 бірлік; </w:t>
      </w:r>
      <w:r>
        <w:br/>
      </w:r>
      <w:r>
        <w:rPr>
          <w:rFonts w:ascii="Times New Roman"/>
          <w:b w:val="false"/>
          <w:i w:val="false"/>
          <w:color w:val="000000"/>
          <w:sz w:val="28"/>
        </w:rPr>
        <w:t xml:space="preserve">
      Оңтүстік Қазақстан облысы - кемінде 75 бірлік"; </w:t>
      </w:r>
      <w:r>
        <w:br/>
      </w:r>
      <w:r>
        <w:rPr>
          <w:rFonts w:ascii="Times New Roman"/>
          <w:b w:val="false"/>
          <w:i w:val="false"/>
          <w:color w:val="000000"/>
          <w:sz w:val="28"/>
        </w:rPr>
        <w:t xml:space="preserve">
      "Қаржылық-экономикалық нәтижеде": </w:t>
      </w:r>
      <w:r>
        <w:br/>
      </w:r>
      <w:r>
        <w:rPr>
          <w:rFonts w:ascii="Times New Roman"/>
          <w:b w:val="false"/>
          <w:i w:val="false"/>
          <w:color w:val="000000"/>
          <w:sz w:val="28"/>
        </w:rPr>
        <w:t xml:space="preserve">
      "4230,0" деген цифрлар "3480" деген цифрлармен ауыстырылсын; </w:t>
      </w:r>
      <w:r>
        <w:br/>
      </w:r>
      <w:r>
        <w:rPr>
          <w:rFonts w:ascii="Times New Roman"/>
          <w:b w:val="false"/>
          <w:i w:val="false"/>
          <w:color w:val="000000"/>
          <w:sz w:val="28"/>
        </w:rPr>
        <w:t xml:space="preserve">
      көрсетілген қаулыға 258-қосымшада: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47 177 186 мың теңге (қырық жеті миллиард бір жүз жетпіс жеті миллион бір жүз сексен алты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9-жолда: </w:t>
      </w:r>
      <w:r>
        <w:br/>
      </w:r>
      <w:r>
        <w:rPr>
          <w:rFonts w:ascii="Times New Roman"/>
          <w:b w:val="false"/>
          <w:i w:val="false"/>
          <w:color w:val="000000"/>
          <w:sz w:val="28"/>
        </w:rPr>
        <w:t xml:space="preserve">
      "Әл-Фараби атындағы Қазақ ұлттық университеті" деген сөздер "Әуезов атындағы Оңтүстік Қазақстан мемлекеттік университеті" деген сөздермен ауыстырылсын; </w:t>
      </w:r>
      <w:r>
        <w:br/>
      </w:r>
      <w:r>
        <w:rPr>
          <w:rFonts w:ascii="Times New Roman"/>
          <w:b w:val="false"/>
          <w:i w:val="false"/>
          <w:color w:val="000000"/>
          <w:sz w:val="28"/>
        </w:rPr>
        <w:t xml:space="preserve">
      ", Абай атындағы Қазақ ұлттық педагогикалық университеті" деген сөздермен толықтырылсын; </w:t>
      </w:r>
      <w:r>
        <w:br/>
      </w:r>
      <w:r>
        <w:rPr>
          <w:rFonts w:ascii="Times New Roman"/>
          <w:b w:val="false"/>
          <w:i w:val="false"/>
          <w:color w:val="000000"/>
          <w:sz w:val="28"/>
        </w:rPr>
        <w:t xml:space="preserve">
      7-тармақтың "Тікелей нәтижесінде": </w:t>
      </w:r>
      <w:r>
        <w:br/>
      </w:r>
      <w:r>
        <w:rPr>
          <w:rFonts w:ascii="Times New Roman"/>
          <w:b w:val="false"/>
          <w:i w:val="false"/>
          <w:color w:val="000000"/>
          <w:sz w:val="28"/>
        </w:rPr>
        <w:t xml:space="preserve">
      "110045" деген цифрлар "103714" деген цифрлармен ауыстырылсын; </w:t>
      </w:r>
      <w:r>
        <w:br/>
      </w:r>
      <w:r>
        <w:rPr>
          <w:rFonts w:ascii="Times New Roman"/>
          <w:b w:val="false"/>
          <w:i w:val="false"/>
          <w:color w:val="000000"/>
          <w:sz w:val="28"/>
        </w:rPr>
        <w:t xml:space="preserve">
      "4 555" деген цифрлар "4 309" деген цифрлармен ауыстырылсын; </w:t>
      </w:r>
      <w:r>
        <w:br/>
      </w:r>
      <w:r>
        <w:rPr>
          <w:rFonts w:ascii="Times New Roman"/>
          <w:b w:val="false"/>
          <w:i w:val="false"/>
          <w:color w:val="000000"/>
          <w:sz w:val="28"/>
        </w:rPr>
        <w:t xml:space="preserve">
      "85 955" деген цифрлар "83 136" деген цифрлармен ауыстырылсын; </w:t>
      </w:r>
      <w:r>
        <w:br/>
      </w:r>
      <w:r>
        <w:rPr>
          <w:rFonts w:ascii="Times New Roman"/>
          <w:b w:val="false"/>
          <w:i w:val="false"/>
          <w:color w:val="000000"/>
          <w:sz w:val="28"/>
        </w:rPr>
        <w:t xml:space="preserve">
      "3 679" деген цифрлар "3 004" деген цифрлармен ауыстырылсын; </w:t>
      </w:r>
      <w:r>
        <w:br/>
      </w:r>
      <w:r>
        <w:rPr>
          <w:rFonts w:ascii="Times New Roman"/>
          <w:b w:val="false"/>
          <w:i w:val="false"/>
          <w:color w:val="000000"/>
          <w:sz w:val="28"/>
        </w:rPr>
        <w:t xml:space="preserve">
      "2 867" деген цифрлар "2 331" деген цифрлармен ауыстырылсын; </w:t>
      </w:r>
      <w:r>
        <w:br/>
      </w:r>
      <w:r>
        <w:rPr>
          <w:rFonts w:ascii="Times New Roman"/>
          <w:b w:val="false"/>
          <w:i w:val="false"/>
          <w:color w:val="000000"/>
          <w:sz w:val="28"/>
        </w:rPr>
        <w:t xml:space="preserve">
      "110 490" деген цифрлар "104 045" деген цифрлармен ауыстырылсын; </w:t>
      </w:r>
      <w:r>
        <w:br/>
      </w:r>
      <w:r>
        <w:rPr>
          <w:rFonts w:ascii="Times New Roman"/>
          <w:b w:val="false"/>
          <w:i w:val="false"/>
          <w:color w:val="000000"/>
          <w:sz w:val="28"/>
        </w:rPr>
        <w:t xml:space="preserve">
      осы қаулыға 10-қосымшаға сәйкес 259-1-қосымшамен толықтырылсын; </w:t>
      </w:r>
      <w:r>
        <w:br/>
      </w:r>
      <w:r>
        <w:rPr>
          <w:rFonts w:ascii="Times New Roman"/>
          <w:b w:val="false"/>
          <w:i w:val="false"/>
          <w:color w:val="000000"/>
          <w:sz w:val="28"/>
        </w:rPr>
        <w:t xml:space="preserve">
      көрсетілген қаулыға 261-қосымшада: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221 944 мың теңге (екі жүз жиырма бір миллион тоғыз жүз қырық төрт мың теңге)."; </w:t>
      </w:r>
      <w:r>
        <w:br/>
      </w:r>
      <w:r>
        <w:rPr>
          <w:rFonts w:ascii="Times New Roman"/>
          <w:b w:val="false"/>
          <w:i w:val="false"/>
          <w:color w:val="000000"/>
          <w:sz w:val="28"/>
        </w:rPr>
        <w:t xml:space="preserve">
      7-тармақтың "Қаржылық-экономикалық нәтижесінде" "2 991,3" деген цифрлар "3 699,1" деген цифрлармен ауыстырылсын; </w:t>
      </w:r>
      <w:r>
        <w:br/>
      </w:r>
      <w:r>
        <w:rPr>
          <w:rFonts w:ascii="Times New Roman"/>
          <w:b w:val="false"/>
          <w:i w:val="false"/>
          <w:color w:val="000000"/>
          <w:sz w:val="28"/>
        </w:rPr>
        <w:t xml:space="preserve">
      көрсетілген қаулыға 262-қосымшада: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652 553 (алты жүз елу екі миллион бес жүз елу үш мың теңге)."; </w:t>
      </w:r>
      <w:r>
        <w:br/>
      </w:r>
      <w:r>
        <w:rPr>
          <w:rFonts w:ascii="Times New Roman"/>
          <w:b w:val="false"/>
          <w:i w:val="false"/>
          <w:color w:val="000000"/>
          <w:sz w:val="28"/>
        </w:rPr>
        <w:t xml:space="preserve">
      5-тармақтағы "Кәсіптік білім бағдарламаларын аккредиттеуді өткізу." деген сөздер "Институционалды және мамандандырылған аккредиттеуді жүргізу; институционалды және мамандандырылған аккредиттеуді жүргізу үшін стандарттар, өлшемдер мен баспа ресімдерін әзірлеу; сапаны қамтамасыз ету жөніндегі халықаралық желілерге қатысу; білім туралы құжаттарды тану және нострификациялау жөніндегі Лиссабон конвенциясын іске асыруға байланысты нормативтік құжаттарды әзірлеу және іс-шараларға қатысу." деген сөздермен ауыстырылсын; </w:t>
      </w:r>
      <w:r>
        <w:br/>
      </w:r>
      <w:r>
        <w:rPr>
          <w:rFonts w:ascii="Times New Roman"/>
          <w:b w:val="false"/>
          <w:i w:val="false"/>
          <w:color w:val="000000"/>
          <w:sz w:val="28"/>
        </w:rPr>
        <w:t xml:space="preserve">
      "Бюджеттік бағдарламаны іске асыру жөніндегі іс-шаралар жоспары" деген 6-тармақтың кестесінде: </w:t>
      </w:r>
      <w:r>
        <w:br/>
      </w:r>
      <w:r>
        <w:rPr>
          <w:rFonts w:ascii="Times New Roman"/>
          <w:b w:val="false"/>
          <w:i w:val="false"/>
          <w:color w:val="000000"/>
          <w:sz w:val="28"/>
        </w:rPr>
        <w:t xml:space="preserve">
      5-бағанда: </w:t>
      </w:r>
      <w:r>
        <w:br/>
      </w:r>
      <w:r>
        <w:rPr>
          <w:rFonts w:ascii="Times New Roman"/>
          <w:b w:val="false"/>
          <w:i w:val="false"/>
          <w:color w:val="000000"/>
          <w:sz w:val="28"/>
        </w:rPr>
        <w:t xml:space="preserve">
      "орыс тілінде оқытатын білім беру ұйымдарында қазақ тілінің біліктілігі деңгейін жүйесі негізінде оқыту әдісін жетілдіру;" деген сөздер алынып тасталсын; </w:t>
      </w:r>
      <w:r>
        <w:br/>
      </w:r>
      <w:r>
        <w:rPr>
          <w:rFonts w:ascii="Times New Roman"/>
          <w:b w:val="false"/>
          <w:i w:val="false"/>
          <w:color w:val="000000"/>
          <w:sz w:val="28"/>
        </w:rPr>
        <w:t xml:space="preserve">
      "жоғары оқу орындарын институционалды аккредиттеу және кәсіптік білім бағдарламаларын аккредиттеу" деген сөздер "сарапшыларды оқыту арқылы халықаралық модель бойынша институционалды және мамандандырылған аккредиттеуді құру және енгізу бойынша міндеттерді іске асыруға бағытталған іс-шараларды жүргізу; семинарлар өткізу; стандарттар мен өлшемдер, әдістемелік құралдар әзірлеу; сапаны зерттеу рәсімдерін жүргізу; білім туралы құжаттарды тану және нострификациялау жөніндегі орталықтарды қолдау; web-сайтты толтыру жолымен аккредиттеу рәсімін ақпараттық қолдау" деген сөздермен ауыстырылсын; </w:t>
      </w:r>
      <w:r>
        <w:br/>
      </w:r>
      <w:r>
        <w:rPr>
          <w:rFonts w:ascii="Times New Roman"/>
          <w:b w:val="false"/>
          <w:i w:val="false"/>
          <w:color w:val="000000"/>
          <w:sz w:val="28"/>
        </w:rPr>
        <w:t xml:space="preserve">
      "Жұмысшы кадрлар мен қызмет көрсету еңбегінің техникалық мамандарының біліктілігін растау және беру, кәсіптік дайындығына тәуелсіз бағалау өткізу." деген сөздерден кейін "Қазақстан Республикасы Білім және ғылым министрлігі Балалардың құқықтарын қорғау комитетінің бұйрығына сәйкес балалардың құқықтарын қорғау саласындағы әдіснамалық қамтамасыз ету жөніндегі әдістемелік оқулықтарды, жинақтарды және басқа да баспа өнімін әзірлеу, шығару, іс-шараларды өткізу." деген сөздермен толықтырылсын; </w:t>
      </w:r>
      <w:r>
        <w:br/>
      </w:r>
      <w:r>
        <w:rPr>
          <w:rFonts w:ascii="Times New Roman"/>
          <w:b w:val="false"/>
          <w:i w:val="false"/>
          <w:color w:val="000000"/>
          <w:sz w:val="28"/>
        </w:rPr>
        <w:t xml:space="preserve">
      7-баған "Қазақстан Республикасы Білім және ғылым министрлігінің Балалардың құқықтарын қорғау комитеті" деген сөздермен толықтырылсын; </w:t>
      </w:r>
      <w:r>
        <w:br/>
      </w:r>
      <w:r>
        <w:rPr>
          <w:rFonts w:ascii="Times New Roman"/>
          <w:b w:val="false"/>
          <w:i w:val="false"/>
          <w:color w:val="000000"/>
          <w:sz w:val="28"/>
        </w:rPr>
        <w:t xml:space="preserve">
      7-тармақтың "Тікелей нәтижесінде": </w:t>
      </w:r>
      <w:r>
        <w:br/>
      </w:r>
      <w:r>
        <w:rPr>
          <w:rFonts w:ascii="Times New Roman"/>
          <w:b w:val="false"/>
          <w:i w:val="false"/>
          <w:color w:val="000000"/>
          <w:sz w:val="28"/>
        </w:rPr>
        <w:t xml:space="preserve">
      5-тармақ алынып тасталсын; </w:t>
      </w:r>
      <w:r>
        <w:br/>
      </w:r>
      <w:r>
        <w:rPr>
          <w:rFonts w:ascii="Times New Roman"/>
          <w:b w:val="false"/>
          <w:i w:val="false"/>
          <w:color w:val="000000"/>
          <w:sz w:val="28"/>
        </w:rPr>
        <w:t xml:space="preserve">
      6-тармақтағы "324" деген цифрлар "116" деген цифрлармен ауыстырылсын; </w:t>
      </w:r>
      <w:r>
        <w:br/>
      </w:r>
      <w:r>
        <w:rPr>
          <w:rFonts w:ascii="Times New Roman"/>
          <w:b w:val="false"/>
          <w:i w:val="false"/>
          <w:color w:val="000000"/>
          <w:sz w:val="28"/>
        </w:rPr>
        <w:t xml:space="preserve">
      мынадай мазмұндағы 6-1 және 6-2-тармақтармен толықтырылсын: </w:t>
      </w:r>
      <w:r>
        <w:br/>
      </w:r>
      <w:r>
        <w:rPr>
          <w:rFonts w:ascii="Times New Roman"/>
          <w:b w:val="false"/>
          <w:i w:val="false"/>
          <w:color w:val="000000"/>
          <w:sz w:val="28"/>
        </w:rPr>
        <w:t xml:space="preserve">
      "6-1. Қазақстан Республикасында балалардың құқықтары мен мүдделерін қорғау саласында әдістемелік оқулықтар, жинақтар және басқа да баспа өнімін әзірлеу және шығару; </w:t>
      </w:r>
      <w:r>
        <w:br/>
      </w:r>
      <w:r>
        <w:rPr>
          <w:rFonts w:ascii="Times New Roman"/>
          <w:b w:val="false"/>
          <w:i w:val="false"/>
          <w:color w:val="000000"/>
          <w:sz w:val="28"/>
        </w:rPr>
        <w:t xml:space="preserve">
      6-2. Педагог кадрлардың біліктілігін арттыру бағдарламаларының, Қазақстан Республикасының қолданыстағы нормативтік құқықтық актілерінің балалардың құқықтарын қорғау бөлігінде сараптамасын жүргізу;"; </w:t>
      </w:r>
      <w:r>
        <w:br/>
      </w:r>
      <w:r>
        <w:rPr>
          <w:rFonts w:ascii="Times New Roman"/>
          <w:b w:val="false"/>
          <w:i w:val="false"/>
          <w:color w:val="000000"/>
          <w:sz w:val="28"/>
        </w:rPr>
        <w:t xml:space="preserve">
      16-тармақ мынадай редакцияда жазылсын: </w:t>
      </w:r>
      <w:r>
        <w:br/>
      </w:r>
      <w:r>
        <w:rPr>
          <w:rFonts w:ascii="Times New Roman"/>
          <w:b w:val="false"/>
          <w:i w:val="false"/>
          <w:color w:val="000000"/>
          <w:sz w:val="28"/>
        </w:rPr>
        <w:t xml:space="preserve">
      "16. Жоғары оқу орындары қызметінің сапасын арттыру;"; </w:t>
      </w:r>
      <w:r>
        <w:br/>
      </w:r>
      <w:r>
        <w:rPr>
          <w:rFonts w:ascii="Times New Roman"/>
          <w:b w:val="false"/>
          <w:i w:val="false"/>
          <w:color w:val="000000"/>
          <w:sz w:val="28"/>
        </w:rPr>
        <w:t xml:space="preserve">
      "Қаржылық-экономикалық нәтижеде": </w:t>
      </w:r>
      <w:r>
        <w:br/>
      </w:r>
      <w:r>
        <w:rPr>
          <w:rFonts w:ascii="Times New Roman"/>
          <w:b w:val="false"/>
          <w:i w:val="false"/>
          <w:color w:val="000000"/>
          <w:sz w:val="28"/>
        </w:rPr>
        <w:t xml:space="preserve">
      5-тармақ алынып тасталсын; </w:t>
      </w:r>
      <w:r>
        <w:br/>
      </w:r>
      <w:r>
        <w:rPr>
          <w:rFonts w:ascii="Times New Roman"/>
          <w:b w:val="false"/>
          <w:i w:val="false"/>
          <w:color w:val="000000"/>
          <w:sz w:val="28"/>
        </w:rPr>
        <w:t xml:space="preserve">
      6-тармақтағы "514,6" деген цифрлар "683,3" цифрлармен ауыстырылсын; </w:t>
      </w:r>
      <w:r>
        <w:br/>
      </w:r>
      <w:r>
        <w:rPr>
          <w:rFonts w:ascii="Times New Roman"/>
          <w:b w:val="false"/>
          <w:i w:val="false"/>
          <w:color w:val="000000"/>
          <w:sz w:val="28"/>
        </w:rPr>
        <w:t xml:space="preserve">
      16-тармақ мынадай редакцияда жазылсын: </w:t>
      </w:r>
      <w:r>
        <w:br/>
      </w:r>
      <w:r>
        <w:rPr>
          <w:rFonts w:ascii="Times New Roman"/>
          <w:b w:val="false"/>
          <w:i w:val="false"/>
          <w:color w:val="000000"/>
          <w:sz w:val="28"/>
        </w:rPr>
        <w:t xml:space="preserve">
      "16. Халықаралық стандарттарға (институционалды және мамандандырылған) сәйкес аккредиттеу рәсімінің ұлттық моделін құру; халықаралық модель бойынша ұлттық институционалды аккредиттеуді енгізу және жүргізу; жоғары оқу орындары қызметінің сапасын арттыру; Қазақстанның жоғары білім беру жүйесін халықаралық білім кеңестігіне интеграциялау - 26 706,0 мың теңге."; </w:t>
      </w:r>
      <w:r>
        <w:br/>
      </w:r>
      <w:r>
        <w:rPr>
          <w:rFonts w:ascii="Times New Roman"/>
          <w:b w:val="false"/>
          <w:i w:val="false"/>
          <w:color w:val="000000"/>
          <w:sz w:val="28"/>
        </w:rPr>
        <w:t xml:space="preserve">
      мынадай мазмұндағы 18-тармақпен толықтырылсын: </w:t>
      </w:r>
      <w:r>
        <w:br/>
      </w:r>
      <w:r>
        <w:rPr>
          <w:rFonts w:ascii="Times New Roman"/>
          <w:b w:val="false"/>
          <w:i w:val="false"/>
          <w:color w:val="000000"/>
          <w:sz w:val="28"/>
        </w:rPr>
        <w:t xml:space="preserve">
      "18. Қазақстан Республикасы Білім және ғылым министрлігі Балалардың құқықтарын қорғау комитетінің бұйрығына сәйкес балалардың құқықтарын қорғау саласындағы әдіснамалық қамтамасыз ету жөніндегі әдістемелік оқулықтарды, жинақтарды және басқа баспа өнімдерін әзірлеу, шығару және іс-шараларды өткізу - 72 700,0 мың теңге."; </w:t>
      </w:r>
      <w:r>
        <w:br/>
      </w:r>
      <w:r>
        <w:rPr>
          <w:rFonts w:ascii="Times New Roman"/>
          <w:b w:val="false"/>
          <w:i w:val="false"/>
          <w:color w:val="000000"/>
          <w:sz w:val="28"/>
        </w:rPr>
        <w:t xml:space="preserve">
      көрсетілген қаулыға 271-қосымшада:  </w:t>
      </w:r>
      <w:r>
        <w:br/>
      </w:r>
      <w:r>
        <w:rPr>
          <w:rFonts w:ascii="Times New Roman"/>
          <w:b w:val="false"/>
          <w:i w:val="false"/>
          <w:color w:val="000000"/>
          <w:sz w:val="28"/>
        </w:rPr>
        <w:t xml:space="preserve">
      7-тармақтың "Тікелей нәтижесіндегі" "Алматы қаласы - 182 мектеп" деген сөздер "Алматы қаласы - 180 мектеп" деген сөздермен ауыстырылсын; </w:t>
      </w:r>
      <w:r>
        <w:br/>
      </w:r>
      <w:r>
        <w:rPr>
          <w:rFonts w:ascii="Times New Roman"/>
          <w:b w:val="false"/>
          <w:i w:val="false"/>
          <w:color w:val="000000"/>
          <w:sz w:val="28"/>
        </w:rPr>
        <w:t xml:space="preserve">
      көрсетілген қаулыға 277-қосымшада: </w:t>
      </w:r>
      <w:r>
        <w:br/>
      </w:r>
      <w:r>
        <w:rPr>
          <w:rFonts w:ascii="Times New Roman"/>
          <w:b w:val="false"/>
          <w:i w:val="false"/>
          <w:color w:val="000000"/>
          <w:sz w:val="28"/>
        </w:rPr>
        <w:t xml:space="preserve">
      2-тармақ "Қазақстан Республикасының азаматтарын патриоттық тәрбиелеу жөніндегі 2006 - 2008 жылдарға арналған мемлекеттік бағдарлама туралы" Қазақстан Республикасы Президентінің 2006 жылғы 10 қазандағы N 200 Жарлығы" деген сөздерден кейін "Қазақстан Республикасының азаматтарына патриоттық тәрбие берудің 2006 - 2008 жылдарға арналған мемлекеттік бағдарламасын іске асыру жөніндегі іс-шаралар жоспарын бекіту туралы" Қазақстан Республикасы Үкіметінің 2006 жылғы 9 желтоқсандағы N 1187 қаулысы" деген сөздермен толықтырылсын;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1-жолының 5-бағанындағы "Тәуелсіз мемлекеттер достастығы қатысушы мемлекеттердің ұлттық жастар Дельфийлік ойындарына қатысу" деген сөздер "Менің отбасымдағы Ұлы Жеңістің ізі" атты шығармалар мен суреттердің халықаралық конкурсын өткізу" деген сөздермен ауыстырылсын;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екінші абзацтағы "жалпы республикалық 16 іс-шара" деген сөздер "15 жалпыреспубликалық іс-шара" деген сөздермен ауыстырылсын; </w:t>
      </w:r>
      <w:r>
        <w:br/>
      </w:r>
      <w:r>
        <w:rPr>
          <w:rFonts w:ascii="Times New Roman"/>
          <w:b w:val="false"/>
          <w:i w:val="false"/>
          <w:color w:val="000000"/>
          <w:sz w:val="28"/>
        </w:rPr>
        <w:t xml:space="preserve">
      оныншы абзацтағы "азаматтарды патриоттық тәрбиелеу жүйесін дамытуға бағытталған 12 республикалық іс-шара;" деген сөздер "азаматтарды патриоттық тәрбиелеу жүйесін дамытуға бағытталған 13 республикалық іс-шара;" деген сөздермен ауыстырылсын; </w:t>
      </w:r>
      <w:r>
        <w:br/>
      </w:r>
      <w:r>
        <w:rPr>
          <w:rFonts w:ascii="Times New Roman"/>
          <w:b w:val="false"/>
          <w:i w:val="false"/>
          <w:color w:val="000000"/>
          <w:sz w:val="28"/>
        </w:rPr>
        <w:t xml:space="preserve">
      "Қаржылық-экономикалық нәтижедегі" "8,9 мың теңге" деген сөздер "8,3 мың теңге" деген сөздермен ауыстырылсын; </w:t>
      </w:r>
      <w:r>
        <w:br/>
      </w:r>
      <w:r>
        <w:rPr>
          <w:rFonts w:ascii="Times New Roman"/>
          <w:b w:val="false"/>
          <w:i w:val="false"/>
          <w:color w:val="000000"/>
          <w:sz w:val="28"/>
        </w:rPr>
        <w:t xml:space="preserve">
      "Уақтылығы" мынадай редакцияда жазылсын: </w:t>
      </w:r>
      <w:r>
        <w:br/>
      </w:r>
      <w:r>
        <w:rPr>
          <w:rFonts w:ascii="Times New Roman"/>
          <w:b w:val="false"/>
          <w:i w:val="false"/>
          <w:color w:val="000000"/>
          <w:sz w:val="28"/>
        </w:rPr>
        <w:t xml:space="preserve">
      "Уақтылығы: іс-шаралар жоспарларында белгіленген мерзімдерге сәйкес іс-шаралар өткізу"; </w:t>
      </w:r>
      <w:r>
        <w:br/>
      </w:r>
      <w:r>
        <w:rPr>
          <w:rFonts w:ascii="Times New Roman"/>
          <w:b w:val="false"/>
          <w:i w:val="false"/>
          <w:color w:val="000000"/>
          <w:sz w:val="28"/>
        </w:rPr>
        <w:t xml:space="preserve">
      көрсетілген қаулыға 278, 279, 280, 281, 283-қосымшалар алынып тасталсын; </w:t>
      </w:r>
      <w:r>
        <w:br/>
      </w:r>
      <w:r>
        <w:rPr>
          <w:rFonts w:ascii="Times New Roman"/>
          <w:b w:val="false"/>
          <w:i w:val="false"/>
          <w:color w:val="000000"/>
          <w:sz w:val="28"/>
        </w:rPr>
        <w:t xml:space="preserve">
      осы қаулыға 11-қосымшаға мазмұндағы 282-1-қосымшамен толықтырылсын; </w:t>
      </w:r>
      <w:r>
        <w:br/>
      </w:r>
      <w:r>
        <w:rPr>
          <w:rFonts w:ascii="Times New Roman"/>
          <w:b w:val="false"/>
          <w:i w:val="false"/>
          <w:color w:val="000000"/>
          <w:sz w:val="28"/>
        </w:rPr>
        <w:t xml:space="preserve">
      көрсетілген қаулыға 284-қосымшада: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"Техникалық және қызмет көрсету еңбегі мамандарын даярлау және қайта даярлау үшін жағдайды қамтамасыз ету." деген сөздермен толықтырылсын; </w:t>
      </w:r>
      <w:r>
        <w:br/>
      </w:r>
      <w:r>
        <w:rPr>
          <w:rFonts w:ascii="Times New Roman"/>
          <w:b w:val="false"/>
          <w:i w:val="false"/>
          <w:color w:val="000000"/>
          <w:sz w:val="28"/>
        </w:rPr>
        <w:t xml:space="preserve">
      көрсетілген қаулыға 285-қосымшада: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65 082 мың теңге (алпыс бес миллион сексен екі мың теңге)."; </w:t>
      </w:r>
      <w:r>
        <w:br/>
      </w:r>
      <w:r>
        <w:rPr>
          <w:rFonts w:ascii="Times New Roman"/>
          <w:b w:val="false"/>
          <w:i w:val="false"/>
          <w:color w:val="000000"/>
          <w:sz w:val="28"/>
        </w:rPr>
        <w:t xml:space="preserve">
      көрсетілген қаулыға 288-қосымшада: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"толықтыру" деген сөз "қалыптастыру" деген сөзбен ауыстырылсын; </w:t>
      </w:r>
      <w:r>
        <w:br/>
      </w:r>
      <w:r>
        <w:rPr>
          <w:rFonts w:ascii="Times New Roman"/>
          <w:b w:val="false"/>
          <w:i w:val="false"/>
          <w:color w:val="000000"/>
          <w:sz w:val="28"/>
        </w:rPr>
        <w:t xml:space="preserve">
      "үшін:" деген сөзден кейін "1)" деген цифрмен толықтырылсын; </w:t>
      </w:r>
      <w:r>
        <w:br/>
      </w:r>
      <w:r>
        <w:rPr>
          <w:rFonts w:ascii="Times New Roman"/>
          <w:b w:val="false"/>
          <w:i w:val="false"/>
          <w:color w:val="000000"/>
          <w:sz w:val="28"/>
        </w:rPr>
        <w:t xml:space="preserve">
      "жұмыстарын жүргізу;" деген сөздерден кейін "2)" деген цифрмен толықтырылсын; </w:t>
      </w:r>
      <w:r>
        <w:br/>
      </w:r>
      <w:r>
        <w:rPr>
          <w:rFonts w:ascii="Times New Roman"/>
          <w:b w:val="false"/>
          <w:i w:val="false"/>
          <w:color w:val="000000"/>
          <w:sz w:val="28"/>
        </w:rPr>
        <w:t xml:space="preserve">
      "жұмыстарды дамыту;" деген сөздерден кейін "3)" деген цифрмен толықтырылсын; </w:t>
      </w:r>
      <w:r>
        <w:br/>
      </w:r>
      <w:r>
        <w:rPr>
          <w:rFonts w:ascii="Times New Roman"/>
          <w:b w:val="false"/>
          <w:i w:val="false"/>
          <w:color w:val="000000"/>
          <w:sz w:val="28"/>
        </w:rPr>
        <w:t xml:space="preserve">
      мынадай мағынадағы 4) тармақшамен толықтырылсын: </w:t>
      </w:r>
      <w:r>
        <w:br/>
      </w:r>
      <w:r>
        <w:rPr>
          <w:rFonts w:ascii="Times New Roman"/>
          <w:b w:val="false"/>
          <w:i w:val="false"/>
          <w:color w:val="000000"/>
          <w:sz w:val="28"/>
        </w:rPr>
        <w:t xml:space="preserve">
      "4) "Ғылым қоры" АҚ-ның қызметін қамтамасыз ету"; </w:t>
      </w:r>
      <w:r>
        <w:br/>
      </w:r>
      <w:r>
        <w:rPr>
          <w:rFonts w:ascii="Times New Roman"/>
          <w:b w:val="false"/>
          <w:i w:val="false"/>
          <w:color w:val="000000"/>
          <w:sz w:val="28"/>
        </w:rPr>
        <w:t xml:space="preserve">
      көрсетілген қаулыға 289-қосымша алынып тасталсын; </w:t>
      </w:r>
      <w:r>
        <w:br/>
      </w:r>
      <w:r>
        <w:rPr>
          <w:rFonts w:ascii="Times New Roman"/>
          <w:b w:val="false"/>
          <w:i w:val="false"/>
          <w:color w:val="000000"/>
          <w:sz w:val="28"/>
        </w:rPr>
        <w:t xml:space="preserve">
      осы қаулыға 12 және 13-қосымшаларға сәйкес 289-1, 289-2-қосымшалармен толықтырылсын; </w:t>
      </w:r>
    </w:p>
    <w:bookmarkStart w:name="z15" w:id="15"/>
    <w:p>
      <w:pPr>
        <w:spacing w:after="0"/>
        <w:ind w:left="0"/>
        <w:jc w:val="both"/>
      </w:pPr>
      <w:r>
        <w:rPr>
          <w:rFonts w:ascii="Times New Roman"/>
          <w:b w:val="false"/>
          <w:i w:val="false"/>
          <w:color w:val="000000"/>
          <w:sz w:val="28"/>
        </w:rPr>
        <w:t xml:space="preserve">
      15) Қазақстан Республикасы Денсаулық сақтау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292-қосымшада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1 782 022 мың теңге (бір миллиард жеті жүз сексен екі миллион жиырма екі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"Азия даму банкінің JFRP N 9052-RЕG "Орталық Азия елдері мен Монғолиядағы азық-түлік өнімдерін орнықты фортификациялау" жобасы бойынша ақша қаражатын қалпына келтіру." деген сөздермен толықтырылсын; </w:t>
      </w:r>
      <w:r>
        <w:br/>
      </w:r>
      <w:r>
        <w:rPr>
          <w:rFonts w:ascii="Times New Roman"/>
          <w:b w:val="false"/>
          <w:i w:val="false"/>
          <w:color w:val="000000"/>
          <w:sz w:val="28"/>
        </w:rPr>
        <w:t xml:space="preserve">
      көрсетілген қаулыға 294-қосымшада: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6 179 709 мың теңге (алты миллиард бір жүз жетпіс </w:t>
      </w:r>
      <w:r>
        <w:br/>
      </w:r>
      <w:r>
        <w:rPr>
          <w:rFonts w:ascii="Times New Roman"/>
          <w:b w:val="false"/>
          <w:i w:val="false"/>
          <w:color w:val="000000"/>
          <w:sz w:val="28"/>
        </w:rPr>
        <w:t xml:space="preserve">
тоғыз миллион жеті жүз тоғыз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6-тармақтың кестесінде: </w:t>
      </w:r>
      <w:r>
        <w:br/>
      </w:r>
      <w:r>
        <w:rPr>
          <w:rFonts w:ascii="Times New Roman"/>
          <w:b w:val="false"/>
          <w:i w:val="false"/>
          <w:color w:val="000000"/>
          <w:sz w:val="28"/>
        </w:rPr>
        <w:t xml:space="preserve">
      реттік нөмірі 4-жолдың 5-бағанындағы "11 472" деген цифрлар "11 602" деген цифрлармен ауыстырылсын;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"50" деген цифрлар "70" деген цифрлармен ауыстырылсын; </w:t>
      </w:r>
      <w:r>
        <w:br/>
      </w:r>
      <w:r>
        <w:rPr>
          <w:rFonts w:ascii="Times New Roman"/>
          <w:b w:val="false"/>
          <w:i w:val="false"/>
          <w:color w:val="000000"/>
          <w:sz w:val="28"/>
        </w:rPr>
        <w:t xml:space="preserve">
      "83" деген цифрлар "86" деген цифрлармен ауыстырылсын; </w:t>
      </w:r>
      <w:r>
        <w:br/>
      </w:r>
      <w:r>
        <w:rPr>
          <w:rFonts w:ascii="Times New Roman"/>
          <w:b w:val="false"/>
          <w:i w:val="false"/>
          <w:color w:val="000000"/>
          <w:sz w:val="28"/>
        </w:rPr>
        <w:t xml:space="preserve">
      "92" деген цифрлар "90" деген цифрлармен ауыстырылсын; </w:t>
      </w:r>
      <w:r>
        <w:br/>
      </w:r>
      <w:r>
        <w:rPr>
          <w:rFonts w:ascii="Times New Roman"/>
          <w:b w:val="false"/>
          <w:i w:val="false"/>
          <w:color w:val="000000"/>
          <w:sz w:val="28"/>
        </w:rPr>
        <w:t xml:space="preserve">
      "Қаржы-экономикалық нәтижеде": </w:t>
      </w:r>
      <w:r>
        <w:br/>
      </w:r>
      <w:r>
        <w:rPr>
          <w:rFonts w:ascii="Times New Roman"/>
          <w:b w:val="false"/>
          <w:i w:val="false"/>
          <w:color w:val="000000"/>
          <w:sz w:val="28"/>
        </w:rPr>
        <w:t xml:space="preserve">
      "22 564" деген цифрлар "29 359" деген цифрлармен ауыстырылсын; </w:t>
      </w:r>
      <w:r>
        <w:br/>
      </w:r>
      <w:r>
        <w:rPr>
          <w:rFonts w:ascii="Times New Roman"/>
          <w:b w:val="false"/>
          <w:i w:val="false"/>
          <w:color w:val="000000"/>
          <w:sz w:val="28"/>
        </w:rPr>
        <w:t xml:space="preserve">
      "17 685" деген цифрлар "23 000" деген цифрлармен ауыстырылсын; </w:t>
      </w:r>
      <w:r>
        <w:br/>
      </w:r>
      <w:r>
        <w:rPr>
          <w:rFonts w:ascii="Times New Roman"/>
          <w:b w:val="false"/>
          <w:i w:val="false"/>
          <w:color w:val="000000"/>
          <w:sz w:val="28"/>
        </w:rPr>
        <w:t xml:space="preserve">
      "16 466" деген цифрлар "22 041" деген цифрлармен ауыстырылсын; </w:t>
      </w:r>
      <w:r>
        <w:br/>
      </w:r>
      <w:r>
        <w:rPr>
          <w:rFonts w:ascii="Times New Roman"/>
          <w:b w:val="false"/>
          <w:i w:val="false"/>
          <w:color w:val="000000"/>
          <w:sz w:val="28"/>
        </w:rPr>
        <w:t xml:space="preserve">
      "16 466" деген цифрлар "22 041" деген цифрлармен ауыстырылсын; </w:t>
      </w:r>
      <w:r>
        <w:br/>
      </w:r>
      <w:r>
        <w:rPr>
          <w:rFonts w:ascii="Times New Roman"/>
          <w:b w:val="false"/>
          <w:i w:val="false"/>
          <w:color w:val="000000"/>
          <w:sz w:val="28"/>
        </w:rPr>
        <w:t xml:space="preserve">
      көрсетілген қаулыға 295-қосымшада: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22 740 211 мың теңге (жиырма екі миллиард жеті жүз қырық миллион екі жүз он бір мың теңге)."; </w:t>
      </w:r>
      <w:r>
        <w:br/>
      </w:r>
      <w:r>
        <w:rPr>
          <w:rFonts w:ascii="Times New Roman"/>
          <w:b w:val="false"/>
          <w:i w:val="false"/>
          <w:color w:val="000000"/>
          <w:sz w:val="28"/>
        </w:rPr>
        <w:t xml:space="preserve">
      көрсетілген қаулыға 296-қосымшада: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2 250 666 мың теңге (екі миллиард екі жүз елу миллион алты жүз алпыс алты мың теңге)."; </w:t>
      </w:r>
      <w:r>
        <w:br/>
      </w:r>
      <w:r>
        <w:rPr>
          <w:rFonts w:ascii="Times New Roman"/>
          <w:b w:val="false"/>
          <w:i w:val="false"/>
          <w:color w:val="000000"/>
          <w:sz w:val="28"/>
        </w:rPr>
        <w:t xml:space="preserve">
      көрсетілген қаулыға 298-қосымшада: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16 271 мың теңге (он алты миллион екі жүз жетпіс бір мың теңге)."; </w:t>
      </w:r>
      <w:r>
        <w:br/>
      </w:r>
      <w:r>
        <w:rPr>
          <w:rFonts w:ascii="Times New Roman"/>
          <w:b w:val="false"/>
          <w:i w:val="false"/>
          <w:color w:val="000000"/>
          <w:sz w:val="28"/>
        </w:rPr>
        <w:t xml:space="preserve">
      көрсетілген қаулыға 300-қосымшада: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9 349 500 (тоғыз миллиард үш жүз қырық тоғыз миллион бес жүз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"Сенімгерлік басқару бойынша шетелдік компанияның қызметіне ақы төлеу." деген сөздер алынып тасталсын;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бірінші абзацтағы "34 476" деген цифрлар "34 143" деген цифрлармен ауыстырылсын; </w:t>
      </w:r>
      <w:r>
        <w:br/>
      </w:r>
      <w:r>
        <w:rPr>
          <w:rFonts w:ascii="Times New Roman"/>
          <w:b w:val="false"/>
          <w:i w:val="false"/>
          <w:color w:val="000000"/>
          <w:sz w:val="28"/>
        </w:rPr>
        <w:t xml:space="preserve">
      "Қаржылық-экономикалық нәтижеде": </w:t>
      </w:r>
      <w:r>
        <w:br/>
      </w:r>
      <w:r>
        <w:rPr>
          <w:rFonts w:ascii="Times New Roman"/>
          <w:b w:val="false"/>
          <w:i w:val="false"/>
          <w:color w:val="000000"/>
          <w:sz w:val="28"/>
        </w:rPr>
        <w:t xml:space="preserve">
      "104,7" деген цифрлар "101,9" деген цифрлармен ауыстырылсын; </w:t>
      </w:r>
      <w:r>
        <w:br/>
      </w:r>
      <w:r>
        <w:rPr>
          <w:rFonts w:ascii="Times New Roman"/>
          <w:b w:val="false"/>
          <w:i w:val="false"/>
          <w:color w:val="000000"/>
          <w:sz w:val="28"/>
        </w:rPr>
        <w:t xml:space="preserve">
      "2 854,5" деген цифрлар "4 502,8" деген цифрлармен ауыстырылсын; </w:t>
      </w:r>
      <w:r>
        <w:br/>
      </w:r>
      <w:r>
        <w:rPr>
          <w:rFonts w:ascii="Times New Roman"/>
          <w:b w:val="false"/>
          <w:i w:val="false"/>
          <w:color w:val="000000"/>
          <w:sz w:val="28"/>
        </w:rPr>
        <w:t xml:space="preserve">
      "157,1" деген цифрлар "156,6" деген цифрлармен ауыстырылсын; </w:t>
      </w:r>
      <w:r>
        <w:br/>
      </w:r>
      <w:r>
        <w:rPr>
          <w:rFonts w:ascii="Times New Roman"/>
          <w:b w:val="false"/>
          <w:i w:val="false"/>
          <w:color w:val="000000"/>
          <w:sz w:val="28"/>
        </w:rPr>
        <w:t xml:space="preserve">
      көрсетілген қаулыға 301-қосымшада: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957 228 мың теңге (тоғыз жүз елу жеті миллион екі жүз жиырма сегіз мың теңге)."; </w:t>
      </w:r>
      <w:r>
        <w:br/>
      </w:r>
      <w:r>
        <w:rPr>
          <w:rFonts w:ascii="Times New Roman"/>
          <w:b w:val="false"/>
          <w:i w:val="false"/>
          <w:color w:val="000000"/>
          <w:sz w:val="28"/>
        </w:rPr>
        <w:t xml:space="preserve">
      көрсетілген қаулыға 302-қосымшада: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3 805 135 мың теңге (үш миллиард сегіз жүз бес миллион бір жүз отыз бес мың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бірінші абзацтағы "15688" деген цифрлар "12980" деген цифрлармен ауыстырылсын; </w:t>
      </w:r>
      <w:r>
        <w:br/>
      </w:r>
      <w:r>
        <w:rPr>
          <w:rFonts w:ascii="Times New Roman"/>
          <w:b w:val="false"/>
          <w:i w:val="false"/>
          <w:color w:val="000000"/>
          <w:sz w:val="28"/>
        </w:rPr>
        <w:t xml:space="preserve">
      "Қаржылық-экономикалық нәтижедегі" "149,5" деген цифрлар "149,1" деген цифрлармен ауыстырылсын; </w:t>
      </w:r>
      <w:r>
        <w:br/>
      </w:r>
      <w:r>
        <w:rPr>
          <w:rFonts w:ascii="Times New Roman"/>
          <w:b w:val="false"/>
          <w:i w:val="false"/>
          <w:color w:val="000000"/>
          <w:sz w:val="28"/>
        </w:rPr>
        <w:t xml:space="preserve">
      көрсетілген қаулыға 304-қосымшада: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1 147 275 мың теңге (бір миллиард бір жүз қырық жеті миллион екі жүз жетпіс бес мың теңге)."; </w:t>
      </w:r>
      <w:r>
        <w:br/>
      </w:r>
      <w:r>
        <w:rPr>
          <w:rFonts w:ascii="Times New Roman"/>
          <w:b w:val="false"/>
          <w:i w:val="false"/>
          <w:color w:val="000000"/>
          <w:sz w:val="28"/>
        </w:rPr>
        <w:t xml:space="preserve">
      2-тармақ ", "Қазақстан Республикасында кардиологиялық және кардиохирургиялық көмекті дамытудың 2007 - 2009 жылдарға арналған бағдарламасын бекіту туралы" Қазақстан Республикасы Үкіметінің 2007 жылғы 13 ақпандағы N 102 қаулысы"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нәтижедегі" "14 753" деген цифрлар "14 836" деген цифрлармен ауыстырылсын; </w:t>
      </w:r>
      <w:r>
        <w:br/>
      </w:r>
      <w:r>
        <w:rPr>
          <w:rFonts w:ascii="Times New Roman"/>
          <w:b w:val="false"/>
          <w:i w:val="false"/>
          <w:color w:val="000000"/>
          <w:sz w:val="28"/>
        </w:rPr>
        <w:t xml:space="preserve">
      "Қаржылық-экономикалық нәтижедегі" "2 033,7" деген цифрлар "3 244,5" деген цифрлармен ауыстырылсын; </w:t>
      </w:r>
      <w:r>
        <w:br/>
      </w:r>
      <w:r>
        <w:rPr>
          <w:rFonts w:ascii="Times New Roman"/>
          <w:b w:val="false"/>
          <w:i w:val="false"/>
          <w:color w:val="000000"/>
          <w:sz w:val="28"/>
        </w:rPr>
        <w:t xml:space="preserve">
      көрсетілген қаулыға 305-қосымша алынып тасталсын; </w:t>
      </w:r>
      <w:r>
        <w:br/>
      </w:r>
      <w:r>
        <w:rPr>
          <w:rFonts w:ascii="Times New Roman"/>
          <w:b w:val="false"/>
          <w:i w:val="false"/>
          <w:color w:val="000000"/>
          <w:sz w:val="28"/>
        </w:rPr>
        <w:t xml:space="preserve">
      көрсетілген қаулыға 306-қосымшада: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11 407 242 мың теңге (он бір миллиард төрт жүз жеті миллион екі жүз қырық екі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w:t>
      </w:r>
      <w:r>
        <w:br/>
      </w:r>
      <w:r>
        <w:rPr>
          <w:rFonts w:ascii="Times New Roman"/>
          <w:b w:val="false"/>
          <w:i w:val="false"/>
          <w:color w:val="000000"/>
          <w:sz w:val="28"/>
        </w:rPr>
        <w:t xml:space="preserve">
      "2006 жылға" деген сөздер "2007 жылға" деген сөздермен ауыстырылсын;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"Астана қаласының сол жақ жағалауында (медициналық кластер үшін) "Жаңа" КС-дан РПК-88 аралығында кәбіл желісін салу; </w:t>
      </w:r>
      <w:r>
        <w:br/>
      </w:r>
      <w:r>
        <w:rPr>
          <w:rFonts w:ascii="Times New Roman"/>
          <w:b w:val="false"/>
          <w:i w:val="false"/>
          <w:color w:val="000000"/>
          <w:sz w:val="28"/>
        </w:rPr>
        <w:t xml:space="preserve">
      Алматы қаласында 100 төсектік кардиохирургиялық орталық салу"; </w:t>
      </w:r>
      <w:r>
        <w:br/>
      </w:r>
      <w:r>
        <w:rPr>
          <w:rFonts w:ascii="Times New Roman"/>
          <w:b w:val="false"/>
          <w:i w:val="false"/>
          <w:color w:val="000000"/>
          <w:sz w:val="28"/>
        </w:rPr>
        <w:t xml:space="preserve">
      7-тармақтың "Тікелей нәтижесіндегі" "Павлодар өңірлік кардиохирургиялық орталығының ғимаратының" деген сөздерден кейін ", Алматы қаласындағы 100 төсектік кардиохирургия орталығының, Астана қаласындағы Есіл өзенінің сол жақ жағалауында "Жаңа" КС-дан РПК-88 дейін кабельдік желілерінің" деген сөздермен толықтырылсын; </w:t>
      </w:r>
      <w:r>
        <w:br/>
      </w:r>
      <w:r>
        <w:rPr>
          <w:rFonts w:ascii="Times New Roman"/>
          <w:b w:val="false"/>
          <w:i w:val="false"/>
          <w:color w:val="000000"/>
          <w:sz w:val="28"/>
        </w:rPr>
        <w:t xml:space="preserve">
      көрсетілген қаулыға 312-қосымшада: </w:t>
      </w:r>
      <w:r>
        <w:br/>
      </w:r>
      <w:r>
        <w:rPr>
          <w:rFonts w:ascii="Times New Roman"/>
          <w:b w:val="false"/>
          <w:i w:val="false"/>
          <w:color w:val="000000"/>
          <w:sz w:val="28"/>
        </w:rPr>
        <w:t xml:space="preserve">
      "1. Құны: 1 020 274 мың теңге (бір миллиард жиырма миллион екі жүз жетпіс төрт мың теңге)."; </w:t>
      </w:r>
      <w:r>
        <w:br/>
      </w:r>
      <w:r>
        <w:rPr>
          <w:rFonts w:ascii="Times New Roman"/>
          <w:b w:val="false"/>
          <w:i w:val="false"/>
          <w:color w:val="000000"/>
          <w:sz w:val="28"/>
        </w:rPr>
        <w:t xml:space="preserve">
      7-тармақтың "Қаржылық-экономикалық нәтижесіндегі" "4 813" деген цифрлар "4 732" деген цифрлармен ауыстырылсын; </w:t>
      </w:r>
      <w:r>
        <w:br/>
      </w:r>
      <w:r>
        <w:rPr>
          <w:rFonts w:ascii="Times New Roman"/>
          <w:b w:val="false"/>
          <w:i w:val="false"/>
          <w:color w:val="000000"/>
          <w:sz w:val="28"/>
        </w:rPr>
        <w:t xml:space="preserve">
      осы қаулыға 14 және 15-қосымшаларға сәйкес 314-1, 314-2-қосымшалармен толықтырылсын; </w:t>
      </w:r>
      <w:r>
        <w:br/>
      </w:r>
      <w:r>
        <w:rPr>
          <w:rFonts w:ascii="Times New Roman"/>
          <w:b w:val="false"/>
          <w:i w:val="false"/>
          <w:color w:val="000000"/>
          <w:sz w:val="28"/>
        </w:rPr>
        <w:t xml:space="preserve">
      көрсетілген қаулыға 318-қосымшада: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4 997 571 мың теңге (төрт миллиард тоғыз жүз тоқсан жеті миллион бес жүз жетпіс бір мың теңге)."; </w:t>
      </w:r>
      <w:r>
        <w:br/>
      </w:r>
      <w:r>
        <w:rPr>
          <w:rFonts w:ascii="Times New Roman"/>
          <w:b w:val="false"/>
          <w:i w:val="false"/>
          <w:color w:val="000000"/>
          <w:sz w:val="28"/>
        </w:rPr>
        <w:t xml:space="preserve">
      көрсетілген қаулыға 324-қосымшада: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3 848 767 мың теңге (үш миллиард сегіз жүз қырық сегіз миллион жеті жүз алпыс жеті мың теңге)."; </w:t>
      </w:r>
      <w:r>
        <w:br/>
      </w:r>
      <w:r>
        <w:rPr>
          <w:rFonts w:ascii="Times New Roman"/>
          <w:b w:val="false"/>
          <w:i w:val="false"/>
          <w:color w:val="000000"/>
          <w:sz w:val="28"/>
        </w:rPr>
        <w:t xml:space="preserve">
      7-тармақтың "Тікелей нәтижесінде": </w:t>
      </w:r>
      <w:r>
        <w:br/>
      </w:r>
      <w:r>
        <w:rPr>
          <w:rFonts w:ascii="Times New Roman"/>
          <w:b w:val="false"/>
          <w:i w:val="false"/>
          <w:color w:val="000000"/>
          <w:sz w:val="28"/>
        </w:rPr>
        <w:t xml:space="preserve">
      "4 341 551" деген цифрлар "4 334 863" деген цифрлармен ауыстырылсын; </w:t>
      </w:r>
      <w:r>
        <w:br/>
      </w:r>
      <w:r>
        <w:rPr>
          <w:rFonts w:ascii="Times New Roman"/>
          <w:b w:val="false"/>
          <w:i w:val="false"/>
          <w:color w:val="000000"/>
          <w:sz w:val="28"/>
        </w:rPr>
        <w:t xml:space="preserve">
      "4 299 169" деген цифрлар "4 277 339" деген цифрлармен ауыстырылсын; </w:t>
      </w:r>
    </w:p>
    <w:bookmarkEnd w:id="15"/>
    <w:bookmarkStart w:name="z16" w:id="16"/>
    <w:p>
      <w:pPr>
        <w:spacing w:after="0"/>
        <w:ind w:left="0"/>
        <w:jc w:val="both"/>
      </w:pPr>
      <w:r>
        <w:rPr>
          <w:rFonts w:ascii="Times New Roman"/>
          <w:b w:val="false"/>
          <w:i w:val="false"/>
          <w:color w:val="000000"/>
          <w:sz w:val="28"/>
        </w:rPr>
        <w:t xml:space="preserve">
      16) Қазақстан Республикасы Энергетика және минералдық ресурстар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332-қосымшада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887 653 мың теңге (сегіз жүз сексен жеті миллион алты жүз елу үш мың теңге)."; </w:t>
      </w:r>
      <w:r>
        <w:br/>
      </w:r>
      <w:r>
        <w:rPr>
          <w:rFonts w:ascii="Times New Roman"/>
          <w:b w:val="false"/>
          <w:i w:val="false"/>
          <w:color w:val="000000"/>
          <w:sz w:val="28"/>
        </w:rPr>
        <w:t xml:space="preserve">
      көрсетілген қаулыға 342-қосымшада: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82 943 мың теңге (сексен екі миллион тоғыз жүз қырық үш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мынадай мазмұндағы 6 және 7-тармақтармен толықтырылсын: </w:t>
      </w:r>
      <w:r>
        <w:br/>
      </w:r>
      <w:r>
        <w:rPr>
          <w:rFonts w:ascii="Times New Roman"/>
          <w:b w:val="false"/>
          <w:i w:val="false"/>
          <w:color w:val="000000"/>
          <w:sz w:val="28"/>
        </w:rPr>
        <w:t xml:space="preserve">
      "6. Қазақстан Республикасының геологиялық қорында сақтаулы мәтіндік геологиялық есептерді компьютерлік мұрағаттау. </w:t>
      </w:r>
      <w:r>
        <w:br/>
      </w:r>
      <w:r>
        <w:rPr>
          <w:rFonts w:ascii="Times New Roman"/>
          <w:b w:val="false"/>
          <w:i w:val="false"/>
          <w:color w:val="000000"/>
          <w:sz w:val="28"/>
        </w:rPr>
        <w:t xml:space="preserve">
      7. Қазақстан Республикасының геологиялық қорында сақтаулы графикалық геологиялық материалдарды компьютерлік мұрағаттау.";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 "2002 жылдан бастап - 2007 жыл кезеңінде: </w:t>
      </w:r>
      <w:r>
        <w:br/>
      </w:r>
      <w:r>
        <w:rPr>
          <w:rFonts w:ascii="Times New Roman"/>
          <w:b w:val="false"/>
          <w:i w:val="false"/>
          <w:color w:val="000000"/>
          <w:sz w:val="28"/>
        </w:rPr>
        <w:t xml:space="preserve">
      - 12203 мәтіндік геологиялық есеп, оның ішінде 2007 жылы - есептердің жалпы санының 34,6%-ын құрайтын кемінде 608 есеп; </w:t>
      </w:r>
      <w:r>
        <w:br/>
      </w:r>
      <w:r>
        <w:rPr>
          <w:rFonts w:ascii="Times New Roman"/>
          <w:b w:val="false"/>
          <w:i w:val="false"/>
          <w:color w:val="000000"/>
          <w:sz w:val="28"/>
        </w:rPr>
        <w:t xml:space="preserve">
      - 1763 есеп бойынша графикалық қосымшалар, оның ішінде 2007 жылы - графикалық қосымшаларды қамтитын есептердің жалпы санының 5%-ын құрайтын кемінде 882 есеп мұрағатталды." деген сөздермен толықтырылсын; </w:t>
      </w:r>
      <w:r>
        <w:br/>
      </w:r>
      <w:r>
        <w:rPr>
          <w:rFonts w:ascii="Times New Roman"/>
          <w:b w:val="false"/>
          <w:i w:val="false"/>
          <w:color w:val="000000"/>
          <w:sz w:val="28"/>
        </w:rPr>
        <w:t xml:space="preserve">
      "Қаржылық-экономикалық нәтиже" мынадай мазмұндағы абзацтармен толықтырылсын: </w:t>
      </w:r>
      <w:r>
        <w:br/>
      </w:r>
      <w:r>
        <w:rPr>
          <w:rFonts w:ascii="Times New Roman"/>
          <w:b w:val="false"/>
          <w:i w:val="false"/>
          <w:color w:val="000000"/>
          <w:sz w:val="28"/>
        </w:rPr>
        <w:t xml:space="preserve">
      "А4 форматтағы орта есеппен 1000 астам беттен тұратын геологиялық есептердің мәтіндік деректерін компьютерлік мұрағаттауға арналған шығындар - 11549,19 теңге; </w:t>
      </w:r>
      <w:r>
        <w:br/>
      </w:r>
      <w:r>
        <w:rPr>
          <w:rFonts w:ascii="Times New Roman"/>
          <w:b w:val="false"/>
          <w:i w:val="false"/>
          <w:color w:val="000000"/>
          <w:sz w:val="28"/>
        </w:rPr>
        <w:t xml:space="preserve">
      орта есеппен 1 шаршы м қара-ақ жеткізгіштерден тұратын графикалық ережелерді компьютерлік мұрағаттауға арналған шығындар - 170,44 теңгені, түрлі түсті - 224,84 теңгені құрайды;"; </w:t>
      </w:r>
      <w:r>
        <w:br/>
      </w:r>
      <w:r>
        <w:rPr>
          <w:rFonts w:ascii="Times New Roman"/>
          <w:b w:val="false"/>
          <w:i w:val="false"/>
          <w:color w:val="000000"/>
          <w:sz w:val="28"/>
        </w:rPr>
        <w:t xml:space="preserve">
      көрсетілген қаулыға 343-қосымшада: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3 372 769 мың теңге (үш миллиард үш жүз жетпіс екі миллион жеті жүз алпыс тоғыз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3-жолының 5-бағанындағы 2-тармақ алынып тасталсын; </w:t>
      </w:r>
      <w:r>
        <w:br/>
      </w:r>
      <w:r>
        <w:rPr>
          <w:rFonts w:ascii="Times New Roman"/>
          <w:b w:val="false"/>
          <w:i w:val="false"/>
          <w:color w:val="000000"/>
          <w:sz w:val="28"/>
        </w:rPr>
        <w:t xml:space="preserve">
      7-тармақтың "Тікелей нәтижесіндегі" "Арал маңы учаскесінде табылған шоғыр қорларын алдын ала бағалау" деген сөздер алынып тасталсын; </w:t>
      </w:r>
      <w:r>
        <w:br/>
      </w:r>
      <w:r>
        <w:rPr>
          <w:rFonts w:ascii="Times New Roman"/>
          <w:b w:val="false"/>
          <w:i w:val="false"/>
          <w:color w:val="000000"/>
          <w:sz w:val="28"/>
        </w:rPr>
        <w:t xml:space="preserve">
      көрсетілген қаулыға 347-қосымшада: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125 810 мың теңге (бір жүз жиырма бес миллион сегіз жүз он мың теңге)."; </w:t>
      </w:r>
      <w:r>
        <w:br/>
      </w:r>
      <w:r>
        <w:rPr>
          <w:rFonts w:ascii="Times New Roman"/>
          <w:b w:val="false"/>
          <w:i w:val="false"/>
          <w:color w:val="000000"/>
          <w:sz w:val="28"/>
        </w:rPr>
        <w:t xml:space="preserve">
      көрсетілген қаулыға 351-қосымшада: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31 565 046 (отыз бір миллиард бес жүз алпыс бес миллион қырық алты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1-реттік нөмірі жолының 5-бағанында: </w:t>
      </w:r>
      <w:r>
        <w:br/>
      </w:r>
      <w:r>
        <w:rPr>
          <w:rFonts w:ascii="Times New Roman"/>
          <w:b w:val="false"/>
          <w:i w:val="false"/>
          <w:color w:val="000000"/>
          <w:sz w:val="28"/>
        </w:rPr>
        <w:t xml:space="preserve">
      7-тармақ алынып тасталсын; </w:t>
      </w:r>
      <w:r>
        <w:br/>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Шығыс Қазақстан облысының Семей қаласында орталық жылумен жабдықтау схемасында сақталған жұмыс істеп тұрған қазандықтар мен ЖЭО-ның қуаттарының жобалау-сметалық құжаттамасын әзірлеу және оларды жаңғырту, жылу желілерін қайта жаңарту ("Мемсараптама" РМК-нің 2006 жылғы 15 наурыздағы N 2-122/06 қорытындысы)"; </w:t>
      </w:r>
      <w:r>
        <w:br/>
      </w:r>
      <w:r>
        <w:rPr>
          <w:rFonts w:ascii="Times New Roman"/>
          <w:b w:val="false"/>
          <w:i w:val="false"/>
          <w:color w:val="000000"/>
          <w:sz w:val="28"/>
        </w:rPr>
        <w:t xml:space="preserve">
      11-тармақ алынып тасталсын; </w:t>
      </w:r>
      <w:r>
        <w:br/>
      </w: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Оңтүстік Қазақстан облысы Кентау қаласының жылу желілерін салу және қайта жаңарту (ТЭН-ге "Мемсараптама" РМК-нің 2007 жылғы 7 ақпандағы N 18-33/2007 қорытындысы);"; </w:t>
      </w:r>
      <w:r>
        <w:br/>
      </w:r>
      <w:r>
        <w:rPr>
          <w:rFonts w:ascii="Times New Roman"/>
          <w:b w:val="false"/>
          <w:i w:val="false"/>
          <w:color w:val="000000"/>
          <w:sz w:val="28"/>
        </w:rPr>
        <w:t xml:space="preserve">
      мынадай мазмұндағы 13) және 14) тармақшалармен толықтырылсын: </w:t>
      </w:r>
      <w:r>
        <w:br/>
      </w:r>
      <w:r>
        <w:rPr>
          <w:rFonts w:ascii="Times New Roman"/>
          <w:b w:val="false"/>
          <w:i w:val="false"/>
          <w:color w:val="000000"/>
          <w:sz w:val="28"/>
        </w:rPr>
        <w:t xml:space="preserve">
      "13) Атырау қаласы мен Атырау облысының электрмен жабдықтау объектілерін салу (ТЭН бойынша "Мемсараптама" РМК-нің 2006 жылғы 6 наурыздағы N 2-113/06 қорытындысы); </w:t>
      </w:r>
      <w:r>
        <w:br/>
      </w:r>
      <w:r>
        <w:rPr>
          <w:rFonts w:ascii="Times New Roman"/>
          <w:b w:val="false"/>
          <w:i w:val="false"/>
          <w:color w:val="000000"/>
          <w:sz w:val="28"/>
        </w:rPr>
        <w:t xml:space="preserve">
      14) Алматы қаласындағы "Алматы жылу желілері" АҚ-ның жылу желілерін қайта жаңарту."; </w:t>
      </w:r>
      <w:r>
        <w:br/>
      </w:r>
      <w:r>
        <w:rPr>
          <w:rFonts w:ascii="Times New Roman"/>
          <w:b w:val="false"/>
          <w:i w:val="false"/>
          <w:color w:val="000000"/>
          <w:sz w:val="28"/>
        </w:rPr>
        <w:t xml:space="preserve">
      7-тармақтың "Тікелей нәтижесінде": </w:t>
      </w:r>
      <w:r>
        <w:br/>
      </w:r>
      <w:r>
        <w:rPr>
          <w:rFonts w:ascii="Times New Roman"/>
          <w:b w:val="false"/>
          <w:i w:val="false"/>
          <w:color w:val="000000"/>
          <w:sz w:val="28"/>
        </w:rPr>
        <w:t xml:space="preserve">
      5) және 8) тармақшалар алынып тасталсын;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бекітілген ЖСҚ және Шығыс Қазақстан облысының Семей қаласындағы орталық жылумен жабдықтау схемасында сақталған жұмыс істеп тұрған қазандықтар мен ЖЭО-ның қуаттарын жаңғырту, жылу желілерін қайта жаңарту,"; </w:t>
      </w:r>
      <w:r>
        <w:br/>
      </w: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Оңтүстік Қазақстан облысы Кентау қаласының жылу желілерін салу және қайта жаңарту;"; </w:t>
      </w:r>
      <w:r>
        <w:br/>
      </w:r>
      <w:r>
        <w:rPr>
          <w:rFonts w:ascii="Times New Roman"/>
          <w:b w:val="false"/>
          <w:i w:val="false"/>
          <w:color w:val="000000"/>
          <w:sz w:val="28"/>
        </w:rPr>
        <w:t xml:space="preserve">
      мынадай мазмұндағы 10) және 11) тармақшамен толықтырылсын: </w:t>
      </w:r>
      <w:r>
        <w:br/>
      </w:r>
      <w:r>
        <w:rPr>
          <w:rFonts w:ascii="Times New Roman"/>
          <w:b w:val="false"/>
          <w:i w:val="false"/>
          <w:color w:val="000000"/>
          <w:sz w:val="28"/>
        </w:rPr>
        <w:t xml:space="preserve">
      "10) Атырау қаласы мен Атырау облысының электрмен жабдықтау объектілерін салу; </w:t>
      </w:r>
      <w:r>
        <w:br/>
      </w:r>
      <w:r>
        <w:rPr>
          <w:rFonts w:ascii="Times New Roman"/>
          <w:b w:val="false"/>
          <w:i w:val="false"/>
          <w:color w:val="000000"/>
          <w:sz w:val="28"/>
        </w:rPr>
        <w:t xml:space="preserve">
      11) Алматы қаласындағы "Алматы жылу желілері" АҚ жылу желілерін қайта жаңарту."; </w:t>
      </w:r>
      <w:r>
        <w:br/>
      </w:r>
      <w:r>
        <w:rPr>
          <w:rFonts w:ascii="Times New Roman"/>
          <w:b w:val="false"/>
          <w:i w:val="false"/>
          <w:color w:val="000000"/>
          <w:sz w:val="28"/>
        </w:rPr>
        <w:t xml:space="preserve">
      көрсетілген қаулыға 353-қосымшада: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7 380 000 мың теңге (жеті миллиард үш жүз сексен миллион теңге)."; </w:t>
      </w:r>
      <w:r>
        <w:br/>
      </w:r>
      <w:r>
        <w:rPr>
          <w:rFonts w:ascii="Times New Roman"/>
          <w:b w:val="false"/>
          <w:i w:val="false"/>
          <w:color w:val="000000"/>
          <w:sz w:val="28"/>
        </w:rPr>
        <w:t xml:space="preserve">
      4 және 5-тармақтардағы "күзгі-көктемгі кезеңдерде" деген сөздер алынып тасталсын;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1) тармақшадағы "(2006 жылғы қараша-желтоқсан)" деген сөздер "(2006 жылғы қаңтар-мамыр, қараша-желтоқсан)" деген сөздермен ауыстырылсын; </w:t>
      </w:r>
      <w:r>
        <w:br/>
      </w:r>
      <w:r>
        <w:rPr>
          <w:rFonts w:ascii="Times New Roman"/>
          <w:b w:val="false"/>
          <w:i w:val="false"/>
          <w:color w:val="000000"/>
          <w:sz w:val="28"/>
        </w:rPr>
        <w:t xml:space="preserve">
      "Тікелей нәтижедегі" "2852" деген цифрлар "2962" деген цифрлармен ауыстырылсын; </w:t>
      </w:r>
      <w:r>
        <w:br/>
      </w:r>
      <w:r>
        <w:rPr>
          <w:rFonts w:ascii="Times New Roman"/>
          <w:b w:val="false"/>
          <w:i w:val="false"/>
          <w:color w:val="000000"/>
          <w:sz w:val="28"/>
        </w:rPr>
        <w:t xml:space="preserve">
      "Сапасындағы" "күзгі-қысқы кезеңдеріндегі" деген сөздер алынып тасталсын; </w:t>
      </w:r>
      <w:r>
        <w:br/>
      </w:r>
      <w:r>
        <w:rPr>
          <w:rFonts w:ascii="Times New Roman"/>
          <w:b w:val="false"/>
          <w:i w:val="false"/>
          <w:color w:val="000000"/>
          <w:sz w:val="28"/>
        </w:rPr>
        <w:t xml:space="preserve">
      осы қаулыға 16, 17, 18, 19-қосымшаларға сәйкес 353-1, 354-1, 354-2, 354-3-қосымшалармен толықтырылсын; </w:t>
      </w:r>
    </w:p>
    <w:bookmarkEnd w:id="16"/>
    <w:bookmarkStart w:name="z17" w:id="17"/>
    <w:p>
      <w:pPr>
        <w:spacing w:after="0"/>
        <w:ind w:left="0"/>
        <w:jc w:val="both"/>
      </w:pPr>
      <w:r>
        <w:rPr>
          <w:rFonts w:ascii="Times New Roman"/>
          <w:b w:val="false"/>
          <w:i w:val="false"/>
          <w:color w:val="000000"/>
          <w:sz w:val="28"/>
        </w:rPr>
        <w:t xml:space="preserve">
      17) Қазақстан Республикасы Индустрия және сауда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355-қосымшада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2 369 741 мың теңге (екі миллиард үш жүз алпыс тоғыз миллион жеті жүз қырық бір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8-жолының 5-бағаны "Кредиторлық берешекті өтеу." деген сөйлеммен толықтырылсын; </w:t>
      </w:r>
      <w:r>
        <w:br/>
      </w:r>
      <w:r>
        <w:rPr>
          <w:rFonts w:ascii="Times New Roman"/>
          <w:b w:val="false"/>
          <w:i w:val="false"/>
          <w:color w:val="000000"/>
          <w:sz w:val="28"/>
        </w:rPr>
        <w:t xml:space="preserve">
      көрсетілген қаулыға 356-қосымшада: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23 800 000 мың теңге (жиырма үш миллиард сегіз жүз миллион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"22 000 000" деген цифрлар "23 800 000" деген цифрлармен ауыстырылсын; </w:t>
      </w:r>
      <w:r>
        <w:br/>
      </w:r>
      <w:r>
        <w:rPr>
          <w:rFonts w:ascii="Times New Roman"/>
          <w:b w:val="false"/>
          <w:i w:val="false"/>
          <w:color w:val="000000"/>
          <w:sz w:val="28"/>
        </w:rPr>
        <w:t xml:space="preserve">
      көрсетілген қаулыға 358-қосымшада: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30 500 000 мың теңге (отыз миллиард бес жүз миллион теңге)."; </w:t>
      </w:r>
      <w:r>
        <w:br/>
      </w:r>
      <w:r>
        <w:rPr>
          <w:rFonts w:ascii="Times New Roman"/>
          <w:b w:val="false"/>
          <w:i w:val="false"/>
          <w:color w:val="000000"/>
          <w:sz w:val="28"/>
        </w:rPr>
        <w:t xml:space="preserve">
      көрсетілген қаулыға 363-қосымшада: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5 000 000 мың теңге (бес миллиард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"Қорғас" шекара маңы ынтымақтастығының халықаралық орталығы" Акционерлік Қоғамының жарғылық капиталын" деген сөздерден кейін "бекітілген техникалық-экономикалық негіздемелерде көзделген" деген сөздермен толықтырылсын; </w:t>
      </w:r>
      <w:r>
        <w:br/>
      </w:r>
      <w:r>
        <w:rPr>
          <w:rFonts w:ascii="Times New Roman"/>
          <w:b w:val="false"/>
          <w:i w:val="false"/>
          <w:color w:val="000000"/>
          <w:sz w:val="28"/>
        </w:rPr>
        <w:t xml:space="preserve">
      2-тармақ ", аумақты қоршау және басқа да жұмыстар;" деген сөздермен толықтырылсын; </w:t>
      </w:r>
      <w:r>
        <w:br/>
      </w:r>
      <w:r>
        <w:rPr>
          <w:rFonts w:ascii="Times New Roman"/>
          <w:b w:val="false"/>
          <w:i w:val="false"/>
          <w:color w:val="000000"/>
          <w:sz w:val="28"/>
        </w:rPr>
        <w:t xml:space="preserve">
      3 және 4-тармақтар мынадай редакцияда жазылсын: </w:t>
      </w:r>
      <w:r>
        <w:br/>
      </w:r>
      <w:r>
        <w:rPr>
          <w:rFonts w:ascii="Times New Roman"/>
          <w:b w:val="false"/>
          <w:i w:val="false"/>
          <w:color w:val="000000"/>
          <w:sz w:val="28"/>
        </w:rPr>
        <w:t xml:space="preserve">
      "3. "Солтүстік" әкімшілік-техникалық орталығын жобалау және салу, басқа да жұмыстар; </w:t>
      </w:r>
      <w:r>
        <w:br/>
      </w:r>
      <w:r>
        <w:rPr>
          <w:rFonts w:ascii="Times New Roman"/>
          <w:b w:val="false"/>
          <w:i w:val="false"/>
          <w:color w:val="000000"/>
          <w:sz w:val="28"/>
        </w:rPr>
        <w:t xml:space="preserve">
      4. Су бөлу (кәріз), сумен жабдықтау, электрмен жабдықтау, жылумен жабдықтау, телефон орнату"; </w:t>
      </w:r>
      <w:r>
        <w:br/>
      </w:r>
      <w:r>
        <w:rPr>
          <w:rFonts w:ascii="Times New Roman"/>
          <w:b w:val="false"/>
          <w:i w:val="false"/>
          <w:color w:val="000000"/>
          <w:sz w:val="28"/>
        </w:rPr>
        <w:t xml:space="preserve">
      5-тармақтағы "Құрылыс" деген сөз "Жобалау және құрылыс" деген сөздермен ауыстырылсын; </w:t>
      </w:r>
      <w:r>
        <w:br/>
      </w:r>
      <w:r>
        <w:rPr>
          <w:rFonts w:ascii="Times New Roman"/>
          <w:b w:val="false"/>
          <w:i w:val="false"/>
          <w:color w:val="000000"/>
          <w:sz w:val="28"/>
        </w:rPr>
        <w:t xml:space="preserve">
      6, 7, 8, 10, 11, 12, 13-тармақтар алынып тасталсын; </w:t>
      </w:r>
      <w:r>
        <w:br/>
      </w: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Жаңа көпір салу;"; </w:t>
      </w:r>
      <w:r>
        <w:br/>
      </w:r>
      <w:r>
        <w:rPr>
          <w:rFonts w:ascii="Times New Roman"/>
          <w:b w:val="false"/>
          <w:i w:val="false"/>
          <w:color w:val="000000"/>
          <w:sz w:val="28"/>
        </w:rPr>
        <w:t xml:space="preserve">
      14-тармақтағы "(бөгеттер, арналар, габиондар және басқа)" деген сөздер алынып тасталсын; </w:t>
      </w:r>
      <w:r>
        <w:br/>
      </w:r>
      <w:r>
        <w:rPr>
          <w:rFonts w:ascii="Times New Roman"/>
          <w:b w:val="false"/>
          <w:i w:val="false"/>
          <w:color w:val="000000"/>
          <w:sz w:val="28"/>
        </w:rPr>
        <w:t xml:space="preserve">
      көрсетілген қаулыға 365-қосымшада: </w:t>
      </w:r>
      <w:r>
        <w:br/>
      </w:r>
      <w:r>
        <w:rPr>
          <w:rFonts w:ascii="Times New Roman"/>
          <w:b w:val="false"/>
          <w:i w:val="false"/>
          <w:color w:val="000000"/>
          <w:sz w:val="28"/>
        </w:rPr>
        <w:t xml:space="preserve">
      7-тармақтың "Тікелей нәтижесінде" мемлекеттік тілдегі мәтін мынадай мазмұндағы он бірінші абзацпен толықтырылсын: </w:t>
      </w:r>
      <w:r>
        <w:br/>
      </w:r>
      <w:r>
        <w:rPr>
          <w:rFonts w:ascii="Times New Roman"/>
          <w:b w:val="false"/>
          <w:i w:val="false"/>
          <w:color w:val="000000"/>
          <w:sz w:val="28"/>
        </w:rPr>
        <w:t xml:space="preserve">
      технологиялық жабдықтың, ғимараттың үздіксіз жұмыс істеуін қамтамасыз ету және мемлекеттік мүліктің сақталуын қамтамасыз ету, сондай-ақ "Сол жақ жағалау" КС 110/10-ға 10 Кв 2 ұяшықты сатып алу және орнату;"; </w:t>
      </w:r>
      <w:r>
        <w:br/>
      </w:r>
      <w:r>
        <w:rPr>
          <w:rFonts w:ascii="Times New Roman"/>
          <w:b w:val="false"/>
          <w:i w:val="false"/>
          <w:color w:val="000000"/>
          <w:sz w:val="28"/>
        </w:rPr>
        <w:t xml:space="preserve">
      көрсетілген қаулыға 366-қосымшада: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992 951 мың теңге (тоғыз жүз тоқсан екі миллион тоғыз жүз елу бір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1-жолының 5-бағаны мынадай мазмұндағы 3.7-тармақпен толықтырылсын: </w:t>
      </w:r>
      <w:r>
        <w:br/>
      </w:r>
      <w:r>
        <w:rPr>
          <w:rFonts w:ascii="Times New Roman"/>
          <w:b w:val="false"/>
          <w:i w:val="false"/>
          <w:color w:val="000000"/>
          <w:sz w:val="28"/>
        </w:rPr>
        <w:t xml:space="preserve">
      "3.7. Қазақстан Республикасы Денсаулық сақтау министрлігінің тапсырмасы бойынша денсаулық сақтау объектілерінің үлгі жобаларын әзірлеу (2008 жылдың I жарты жылдығында аяқталады)";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 мынадай мазмұндағы 7-тармақпен толықтырылсын: </w:t>
      </w:r>
      <w:r>
        <w:br/>
      </w:r>
      <w:r>
        <w:rPr>
          <w:rFonts w:ascii="Times New Roman"/>
          <w:b w:val="false"/>
          <w:i w:val="false"/>
          <w:color w:val="000000"/>
          <w:sz w:val="28"/>
        </w:rPr>
        <w:t xml:space="preserve">
      "7. Денсаулық сақтау объектілерінің кемінде 15 үлгі жобасын әзірлеу (2008 жылдың 1 жарты жылдығында аяқталады)"; </w:t>
      </w:r>
      <w:r>
        <w:br/>
      </w:r>
      <w:r>
        <w:rPr>
          <w:rFonts w:ascii="Times New Roman"/>
          <w:b w:val="false"/>
          <w:i w:val="false"/>
          <w:color w:val="000000"/>
          <w:sz w:val="28"/>
        </w:rPr>
        <w:t xml:space="preserve">
      "Қаржылық-экономикалық нәтижедегі" "6815,0 мың теңгеден 13170,9 мың теңгеге дейін" деген сөздер ": аудандық және қалалық ішкі істер бөлімдері үшін ғимараттар - 6815,0 мың теңге; білім беру объектілері - 13170,9 мың теңге; денсаулық сақтау объектілері - 50463 мың теңге." деген сөздермен ауыстырылсын; </w:t>
      </w:r>
      <w:r>
        <w:br/>
      </w:r>
      <w:r>
        <w:rPr>
          <w:rFonts w:ascii="Times New Roman"/>
          <w:b w:val="false"/>
          <w:i w:val="false"/>
          <w:color w:val="000000"/>
          <w:sz w:val="28"/>
        </w:rPr>
        <w:t xml:space="preserve">
      көрсетілген қаулыға 369-қосымшада: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82 840 000 мың теңге (сексен екі миллиард сегіз жүз қырық миллион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мынадай редакцияда жазылсын: </w:t>
      </w:r>
      <w:r>
        <w:br/>
      </w:r>
      <w:r>
        <w:rPr>
          <w:rFonts w:ascii="Times New Roman"/>
          <w:b w:val="false"/>
          <w:i w:val="false"/>
          <w:color w:val="000000"/>
          <w:sz w:val="28"/>
        </w:rPr>
        <w:t xml:space="preserve">
      "Қазына" орнықты даму қоры" АҚ-ның жарғылық капиталын ұлғайту: </w:t>
      </w:r>
      <w:r>
        <w:br/>
      </w:r>
      <w:r>
        <w:rPr>
          <w:rFonts w:ascii="Times New Roman"/>
          <w:b w:val="false"/>
          <w:i w:val="false"/>
          <w:color w:val="000000"/>
          <w:sz w:val="28"/>
        </w:rPr>
        <w:t xml:space="preserve">
      1) Қазақстан Республикасының заңнамасында белгіленген тәртіппен қабылданған қаражатты бөлу туралы шешім негізінде даму институттарының жарғылық капиталдарын және/немесе оларды кредиттеуді ұлғайту үшін:  </w:t>
      </w:r>
      <w:r>
        <w:br/>
      </w:r>
      <w:r>
        <w:rPr>
          <w:rFonts w:ascii="Times New Roman"/>
          <w:b w:val="false"/>
          <w:i w:val="false"/>
          <w:color w:val="000000"/>
          <w:sz w:val="28"/>
        </w:rPr>
        <w:t xml:space="preserve">
      - инвестициялық жобаларды кредиттеуді және лизингтік компанияларды капиталдандыруды қамтамасыз ету; </w:t>
      </w:r>
      <w:r>
        <w:br/>
      </w:r>
      <w:r>
        <w:rPr>
          <w:rFonts w:ascii="Times New Roman"/>
          <w:b w:val="false"/>
          <w:i w:val="false"/>
          <w:color w:val="000000"/>
          <w:sz w:val="28"/>
        </w:rPr>
        <w:t xml:space="preserve">
      - инвестицияланатын компаниялардың жарғылық капиталында бақыланбайтын үлестік қатысу жолымен инновацияларды құру және енгізу; жоғары технологиялық start-uр компанияларды сатып алу; инновацияларды құру мен енгізуді қаржыландыруды жүзеге асыратын инновациялық қорлар мен инвестициялық қорлардың жарғылық капиталына бақыланбайтын қатысу; тәжірибелік-конструкторлық жұмыстарды қаржыландыру; инновациялық инфрақұрылымды дамыту; </w:t>
      </w:r>
      <w:r>
        <w:br/>
      </w:r>
      <w:r>
        <w:rPr>
          <w:rFonts w:ascii="Times New Roman"/>
          <w:b w:val="false"/>
          <w:i w:val="false"/>
          <w:color w:val="000000"/>
          <w:sz w:val="28"/>
        </w:rPr>
        <w:t xml:space="preserve">
      - микрокредиттеу желісін дамыту және шағын кәсіпкерлік субъектілерінің кредиттеріне кепілдік беру; шағын кәсіпкерлік субъектілерін, оның ішінде қаражатты екінші деңгейдегі банктерде негізделген орналастыру бағдарламасы бойынша жобалық қаржыландыру; </w:t>
      </w:r>
      <w:r>
        <w:br/>
      </w:r>
      <w:r>
        <w:rPr>
          <w:rFonts w:ascii="Times New Roman"/>
          <w:b w:val="false"/>
          <w:i w:val="false"/>
          <w:color w:val="000000"/>
          <w:sz w:val="28"/>
        </w:rPr>
        <w:t xml:space="preserve">
      2) Қазақстан Республикасы үшін өзекті бағыттар бойынша зерттеулер жүргізу; </w:t>
      </w:r>
      <w:r>
        <w:br/>
      </w:r>
      <w:r>
        <w:rPr>
          <w:rFonts w:ascii="Times New Roman"/>
          <w:b w:val="false"/>
          <w:i w:val="false"/>
          <w:color w:val="000000"/>
          <w:sz w:val="28"/>
        </w:rPr>
        <w:t xml:space="preserve">
      3) "Қазына" орнықты даму қоры" АҚ-ның қызметін қамтамасыз ету; </w:t>
      </w:r>
      <w:r>
        <w:br/>
      </w:r>
      <w:r>
        <w:rPr>
          <w:rFonts w:ascii="Times New Roman"/>
          <w:b w:val="false"/>
          <w:i w:val="false"/>
          <w:color w:val="000000"/>
          <w:sz w:val="28"/>
        </w:rPr>
        <w:t xml:space="preserve">
      4) Қазақстан Республикасы Президентінің және Қазақстан Республикасы Үкіметінің актілерін, "Қазына" орнықты даму қоры" АҚ-ның және даму институттарының алдына қойылған мақсаттар мен міндеттерді орындау мақсатында басқа да іс-шараларды қаржыландыру; </w:t>
      </w:r>
      <w:r>
        <w:br/>
      </w:r>
      <w:r>
        <w:rPr>
          <w:rFonts w:ascii="Times New Roman"/>
          <w:b w:val="false"/>
          <w:i w:val="false"/>
          <w:color w:val="000000"/>
          <w:sz w:val="28"/>
        </w:rPr>
        <w:t xml:space="preserve">
      5) Қорлар қоры қағидаты бойынша "Kazyna Capital Management" АҚ құру; </w:t>
      </w:r>
      <w:r>
        <w:br/>
      </w:r>
      <w:r>
        <w:rPr>
          <w:rFonts w:ascii="Times New Roman"/>
          <w:b w:val="false"/>
          <w:i w:val="false"/>
          <w:color w:val="000000"/>
          <w:sz w:val="28"/>
        </w:rPr>
        <w:t xml:space="preserve">
      6) "Әлеуметтік инновациялық технологиялар" АҚ құру үшін."; </w:t>
      </w:r>
      <w:r>
        <w:br/>
      </w:r>
      <w:r>
        <w:rPr>
          <w:rFonts w:ascii="Times New Roman"/>
          <w:b w:val="false"/>
          <w:i w:val="false"/>
          <w:color w:val="000000"/>
          <w:sz w:val="28"/>
        </w:rPr>
        <w:t xml:space="preserve">
      7-тармақтың "Тікелей нәтижесінде": </w:t>
      </w:r>
      <w:r>
        <w:br/>
      </w:r>
      <w:r>
        <w:rPr>
          <w:rFonts w:ascii="Times New Roman"/>
          <w:b w:val="false"/>
          <w:i w:val="false"/>
          <w:color w:val="000000"/>
          <w:sz w:val="28"/>
        </w:rPr>
        <w:t xml:space="preserve">
      үшінші, жетінші және оныншы абзацтар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"Kazyna Capital Management" АҚ құру; </w:t>
      </w:r>
      <w:r>
        <w:br/>
      </w:r>
      <w:r>
        <w:rPr>
          <w:rFonts w:ascii="Times New Roman"/>
          <w:b w:val="false"/>
          <w:i w:val="false"/>
          <w:color w:val="000000"/>
          <w:sz w:val="28"/>
        </w:rPr>
        <w:t xml:space="preserve">
      "Әлеуметтік инновациялық технологиялар" АҚ құру; </w:t>
      </w:r>
      <w:r>
        <w:br/>
      </w:r>
      <w:r>
        <w:rPr>
          <w:rFonts w:ascii="Times New Roman"/>
          <w:b w:val="false"/>
          <w:i w:val="false"/>
          <w:color w:val="000000"/>
          <w:sz w:val="28"/>
        </w:rPr>
        <w:t xml:space="preserve">
      (Осы толықтырулар мен өзгерістер Республикалық бюджет комиссиясының 2007 жылғы 30 сәуірдегі N 4 және 2007 жылғы 14 мамырдағы N 6 хаттамаларына сәйкес енгізіліп отыр)"; </w:t>
      </w:r>
      <w:r>
        <w:br/>
      </w:r>
      <w:r>
        <w:rPr>
          <w:rFonts w:ascii="Times New Roman"/>
          <w:b w:val="false"/>
          <w:i w:val="false"/>
          <w:color w:val="000000"/>
          <w:sz w:val="28"/>
        </w:rPr>
        <w:t xml:space="preserve">
      көрсетілген қаулыға 370-қосымшада: </w:t>
      </w:r>
      <w:r>
        <w:br/>
      </w:r>
      <w:r>
        <w:rPr>
          <w:rFonts w:ascii="Times New Roman"/>
          <w:b w:val="false"/>
          <w:i w:val="false"/>
          <w:color w:val="000000"/>
          <w:sz w:val="28"/>
        </w:rPr>
        <w:t xml:space="preserve">
      "019 "Оңтүстік" арнайы экономикалық аймағының инфрақұрылымын </w:t>
      </w:r>
      <w:r>
        <w:br/>
      </w:r>
      <w:r>
        <w:rPr>
          <w:rFonts w:ascii="Times New Roman"/>
          <w:b w:val="false"/>
          <w:i w:val="false"/>
          <w:color w:val="000000"/>
          <w:sz w:val="28"/>
        </w:rPr>
        <w:t xml:space="preserve">
дамыту" бағдарламасының атауы мынадай редакцияда жазылсын: </w:t>
      </w:r>
      <w:r>
        <w:br/>
      </w:r>
      <w:r>
        <w:rPr>
          <w:rFonts w:ascii="Times New Roman"/>
          <w:b w:val="false"/>
          <w:i w:val="false"/>
          <w:color w:val="000000"/>
          <w:sz w:val="28"/>
        </w:rPr>
        <w:t xml:space="preserve">
      "019" Оңтүстік Қазақстан облысының әкімдігіне "Оңтүстік" арнайы экономикалық аймағының инфрақұрылымын дамытуға бөлінетін нысаналы даму трансферттері"; </w:t>
      </w:r>
      <w:r>
        <w:br/>
      </w:r>
      <w:r>
        <w:rPr>
          <w:rFonts w:ascii="Times New Roman"/>
          <w:b w:val="false"/>
          <w:i w:val="false"/>
          <w:color w:val="000000"/>
          <w:sz w:val="28"/>
        </w:rPr>
        <w:t xml:space="preserve">
      көрсетілген қаулыға 374-қосымшада: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11 222 493 мың теңге (он бір миллиард екі жүз жиырма екі миллион төрт жүз тоқсан үш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6-тармақтың кестесі мынадай мазмұндағы реттік нөмірі 2-1-жолмен толықтырылсын: </w:t>
      </w:r>
      <w:r>
        <w:br/>
      </w:r>
      <w:r>
        <w:rPr>
          <w:rFonts w:ascii="Times New Roman"/>
          <w:b w:val="false"/>
          <w:i w:val="false"/>
          <w:color w:val="000000"/>
          <w:sz w:val="28"/>
        </w:rPr>
        <w:t xml:space="preserve">
"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1713"/>
        <w:gridCol w:w="3693"/>
        <w:gridCol w:w="1813"/>
        <w:gridCol w:w="3133"/>
      </w:tblGrid>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w:t>
            </w:r>
            <w:r>
              <w:br/>
            </w:r>
            <w:r>
              <w:rPr>
                <w:rFonts w:ascii="Times New Roman"/>
                <w:b w:val="false"/>
                <w:i w:val="false"/>
                <w:color w:val="000000"/>
                <w:sz w:val="20"/>
              </w:rPr>
              <w:t xml:space="preserve">
ішкі  </w:t>
            </w:r>
            <w:r>
              <w:br/>
            </w:r>
            <w:r>
              <w:rPr>
                <w:rFonts w:ascii="Times New Roman"/>
                <w:b w:val="false"/>
                <w:i w:val="false"/>
                <w:color w:val="000000"/>
                <w:sz w:val="20"/>
              </w:rPr>
              <w:t xml:space="preserve">
көздер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w:t>
            </w:r>
            <w:r>
              <w:br/>
            </w:r>
            <w:r>
              <w:rPr>
                <w:rFonts w:ascii="Times New Roman"/>
                <w:b w:val="false"/>
                <w:i w:val="false"/>
                <w:color w:val="000000"/>
                <w:sz w:val="20"/>
              </w:rPr>
              <w:t xml:space="preserve">
бюджетіне "Астана </w:t>
            </w:r>
            <w:r>
              <w:br/>
            </w:r>
            <w:r>
              <w:rPr>
                <w:rFonts w:ascii="Times New Roman"/>
                <w:b w:val="false"/>
                <w:i w:val="false"/>
                <w:color w:val="000000"/>
                <w:sz w:val="20"/>
              </w:rPr>
              <w:t xml:space="preserve">
қаласында Вячеслав </w:t>
            </w:r>
            <w:r>
              <w:br/>
            </w:r>
            <w:r>
              <w:rPr>
                <w:rFonts w:ascii="Times New Roman"/>
                <w:b w:val="false"/>
                <w:i w:val="false"/>
                <w:color w:val="000000"/>
                <w:sz w:val="20"/>
              </w:rPr>
              <w:t xml:space="preserve">
су қоймасы </w:t>
            </w:r>
            <w:r>
              <w:br/>
            </w:r>
            <w:r>
              <w:rPr>
                <w:rFonts w:ascii="Times New Roman"/>
                <w:b w:val="false"/>
                <w:i w:val="false"/>
                <w:color w:val="000000"/>
                <w:sz w:val="20"/>
              </w:rPr>
              <w:t xml:space="preserve">
суағарының екінші </w:t>
            </w:r>
            <w:r>
              <w:br/>
            </w:r>
            <w:r>
              <w:rPr>
                <w:rFonts w:ascii="Times New Roman"/>
                <w:b w:val="false"/>
                <w:i w:val="false"/>
                <w:color w:val="000000"/>
                <w:sz w:val="20"/>
              </w:rPr>
              <w:t xml:space="preserve">
желісін қайта </w:t>
            </w:r>
            <w:r>
              <w:br/>
            </w:r>
            <w:r>
              <w:rPr>
                <w:rFonts w:ascii="Times New Roman"/>
                <w:b w:val="false"/>
                <w:i w:val="false"/>
                <w:color w:val="000000"/>
                <w:sz w:val="20"/>
              </w:rPr>
              <w:t xml:space="preserve">
жаңарту" жобасын </w:t>
            </w:r>
            <w:r>
              <w:br/>
            </w:r>
            <w:r>
              <w:rPr>
                <w:rFonts w:ascii="Times New Roman"/>
                <w:b w:val="false"/>
                <w:i w:val="false"/>
                <w:color w:val="000000"/>
                <w:sz w:val="20"/>
              </w:rPr>
              <w:t xml:space="preserve">
іске асыру үшін </w:t>
            </w:r>
            <w:r>
              <w:br/>
            </w:r>
            <w:r>
              <w:rPr>
                <w:rFonts w:ascii="Times New Roman"/>
                <w:b w:val="false"/>
                <w:i w:val="false"/>
                <w:color w:val="000000"/>
                <w:sz w:val="20"/>
              </w:rPr>
              <w:t xml:space="preserve">
нысаналы даму </w:t>
            </w:r>
            <w:r>
              <w:br/>
            </w:r>
            <w:r>
              <w:rPr>
                <w:rFonts w:ascii="Times New Roman"/>
                <w:b w:val="false"/>
                <w:i w:val="false"/>
                <w:color w:val="000000"/>
                <w:sz w:val="20"/>
              </w:rPr>
              <w:t xml:space="preserve">
трансферттерін </w:t>
            </w:r>
            <w:r>
              <w:br/>
            </w:r>
            <w:r>
              <w:rPr>
                <w:rFonts w:ascii="Times New Roman"/>
                <w:b w:val="false"/>
                <w:i w:val="false"/>
                <w:color w:val="000000"/>
                <w:sz w:val="20"/>
              </w:rPr>
              <w:t xml:space="preserve">
аудару";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Индустрия және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министрлігі,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7-тармақтың "Тікелей нәтижесінде": </w:t>
      </w:r>
      <w:r>
        <w:br/>
      </w:r>
      <w:r>
        <w:rPr>
          <w:rFonts w:ascii="Times New Roman"/>
          <w:b w:val="false"/>
          <w:i w:val="false"/>
          <w:color w:val="000000"/>
          <w:sz w:val="28"/>
        </w:rPr>
        <w:t xml:space="preserve">
      "жөнінде" деген сөз ", Астана қаласында Вячеслав су қоймасынан суағардың екінші желісін қайта жаңарту жобалары бойынша" деген сөздермен ауыстырылсын; </w:t>
      </w:r>
      <w:r>
        <w:br/>
      </w:r>
      <w:r>
        <w:rPr>
          <w:rFonts w:ascii="Times New Roman"/>
          <w:b w:val="false"/>
          <w:i w:val="false"/>
          <w:color w:val="000000"/>
          <w:sz w:val="28"/>
        </w:rPr>
        <w:t xml:space="preserve">
      осы қаулыға 20-қосымшаға сәйкес мынадай мазмұндағы 374-1-қосымшамен толықтырылсын; </w:t>
      </w:r>
      <w:r>
        <w:br/>
      </w:r>
      <w:r>
        <w:rPr>
          <w:rFonts w:ascii="Times New Roman"/>
          <w:b w:val="false"/>
          <w:i w:val="false"/>
          <w:color w:val="000000"/>
          <w:sz w:val="28"/>
        </w:rPr>
        <w:t xml:space="preserve">
      көрсетілген қаулыға 377-қосымшада: </w:t>
      </w:r>
      <w:r>
        <w:br/>
      </w:r>
      <w:r>
        <w:rPr>
          <w:rFonts w:ascii="Times New Roman"/>
          <w:b w:val="false"/>
          <w:i w:val="false"/>
          <w:color w:val="000000"/>
          <w:sz w:val="28"/>
        </w:rPr>
        <w:t xml:space="preserve">
      1 -тармақ мынадай редакцияда жазылсын: </w:t>
      </w:r>
      <w:r>
        <w:br/>
      </w:r>
      <w:r>
        <w:rPr>
          <w:rFonts w:ascii="Times New Roman"/>
          <w:b w:val="false"/>
          <w:i w:val="false"/>
          <w:color w:val="000000"/>
          <w:sz w:val="28"/>
        </w:rPr>
        <w:t xml:space="preserve">
      "1. Құны: 12 027 507 мың теңге (он екі миллиард жиырма жеті миллион бес жүз жеті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мынадай мазмұндағы 6) және 7) тармақшалармен толықтырылсын: </w:t>
      </w:r>
      <w:r>
        <w:br/>
      </w:r>
      <w:r>
        <w:rPr>
          <w:rFonts w:ascii="Times New Roman"/>
          <w:b w:val="false"/>
          <w:i w:val="false"/>
          <w:color w:val="000000"/>
          <w:sz w:val="28"/>
        </w:rPr>
        <w:t xml:space="preserve">
      "6) Ақтөбе қаласында жаңа тұрғын үй махаллаларына инженерлік-коммуникациялық инфрақұрылым объектілерін салу; </w:t>
      </w:r>
      <w:r>
        <w:br/>
      </w:r>
      <w:r>
        <w:rPr>
          <w:rFonts w:ascii="Times New Roman"/>
          <w:b w:val="false"/>
          <w:i w:val="false"/>
          <w:color w:val="000000"/>
          <w:sz w:val="28"/>
        </w:rPr>
        <w:t xml:space="preserve">
      7) Атырау қаласында инженерлік-коммуникациялық инфрақұрылым салу және қайта жаңарту"; </w:t>
      </w:r>
      <w:r>
        <w:br/>
      </w:r>
      <w:r>
        <w:rPr>
          <w:rFonts w:ascii="Times New Roman"/>
          <w:b w:val="false"/>
          <w:i w:val="false"/>
          <w:color w:val="000000"/>
          <w:sz w:val="28"/>
        </w:rPr>
        <w:t xml:space="preserve">
      7-тармақтың "Тікелей нәтижесі" мынадай мазмұндағы абзацпен толықтырылсын: </w:t>
      </w:r>
      <w:r>
        <w:br/>
      </w:r>
      <w:r>
        <w:rPr>
          <w:rFonts w:ascii="Times New Roman"/>
          <w:b w:val="false"/>
          <w:i w:val="false"/>
          <w:color w:val="000000"/>
          <w:sz w:val="28"/>
        </w:rPr>
        <w:t xml:space="preserve">
      "; Ақтөбе қаласында жаңа тұрғын үй махалларына инженерлік-коммуникациялық инфрақұрылым объектілерін салу; Атырау қаласында инженерлік-коммуникациялық инфрақұрылым объектілерін салу"; </w:t>
      </w:r>
      <w:r>
        <w:br/>
      </w:r>
      <w:r>
        <w:rPr>
          <w:rFonts w:ascii="Times New Roman"/>
          <w:b w:val="false"/>
          <w:i w:val="false"/>
          <w:color w:val="000000"/>
          <w:sz w:val="28"/>
        </w:rPr>
        <w:t xml:space="preserve">
      көрсетілген қаулыға 378-қосымшада: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17 001 473 мың теңге (он жеті миллиард бір миллион төрт жүз жетпіс үш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мынадай мазмұндағы 7) тармақшамен толықтырылсын: </w:t>
      </w:r>
      <w:r>
        <w:br/>
      </w:r>
      <w:r>
        <w:rPr>
          <w:rFonts w:ascii="Times New Roman"/>
          <w:b w:val="false"/>
          <w:i w:val="false"/>
          <w:color w:val="000000"/>
          <w:sz w:val="28"/>
        </w:rPr>
        <w:t xml:space="preserve">
      "; 7) Есіл өзенінің бойында парк салу (ТЭН-ге арналған Мемсараптаманың 2005 жылғы 26 желтоқсандағы N 2-934/05 қорытындысы)"; </w:t>
      </w:r>
      <w:r>
        <w:br/>
      </w:r>
      <w:r>
        <w:rPr>
          <w:rFonts w:ascii="Times New Roman"/>
          <w:b w:val="false"/>
          <w:i w:val="false"/>
          <w:color w:val="000000"/>
          <w:sz w:val="28"/>
        </w:rPr>
        <w:t xml:space="preserve">
      7-тармақтың "Тікелей нәтижесі" "Арай саябағының," деген сөздерден кейін "Есіл өзені бойындағы парктің" деген сөздермен толықтырылсын; </w:t>
      </w:r>
    </w:p>
    <w:bookmarkStart w:name="z18" w:id="18"/>
    <w:p>
      <w:pPr>
        <w:spacing w:after="0"/>
        <w:ind w:left="0"/>
        <w:jc w:val="both"/>
      </w:pPr>
      <w:r>
        <w:rPr>
          <w:rFonts w:ascii="Times New Roman"/>
          <w:b w:val="false"/>
          <w:i w:val="false"/>
          <w:color w:val="000000"/>
          <w:sz w:val="28"/>
        </w:rPr>
        <w:t xml:space="preserve">
      18) Қазақстан Республикасы Қоршаған ортаны қорғау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382-қосымшада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1 953 388 мың теңге (бір миллиард тоғыз жүз елу үш миллион үш жүз сексен сегіз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6-жолында: </w:t>
      </w:r>
      <w:r>
        <w:br/>
      </w:r>
      <w:r>
        <w:rPr>
          <w:rFonts w:ascii="Times New Roman"/>
          <w:b w:val="false"/>
          <w:i w:val="false"/>
          <w:color w:val="000000"/>
          <w:sz w:val="28"/>
        </w:rPr>
        <w:t xml:space="preserve">
      5-баған "Каспий теңізінің қазақстандық секторының акваторийіне талдамалық бақылау жүргізу үшін зертханалық жабдықтары бар теңіз кемесін сатып алу" деген сөздермен толықтырылсын; </w:t>
      </w:r>
      <w:r>
        <w:br/>
      </w:r>
      <w:r>
        <w:rPr>
          <w:rFonts w:ascii="Times New Roman"/>
          <w:b w:val="false"/>
          <w:i w:val="false"/>
          <w:color w:val="000000"/>
          <w:sz w:val="28"/>
        </w:rPr>
        <w:t xml:space="preserve">
      6-баған "шілде" деген сөзбен толықтырылсын; </w:t>
      </w:r>
    </w:p>
    <w:bookmarkEnd w:id="18"/>
    <w:bookmarkStart w:name="z19" w:id="19"/>
    <w:p>
      <w:pPr>
        <w:spacing w:after="0"/>
        <w:ind w:left="0"/>
        <w:jc w:val="both"/>
      </w:pPr>
      <w:r>
        <w:rPr>
          <w:rFonts w:ascii="Times New Roman"/>
          <w:b w:val="false"/>
          <w:i w:val="false"/>
          <w:color w:val="000000"/>
          <w:sz w:val="28"/>
        </w:rPr>
        <w:t xml:space="preserve">
      19) Республикалық бюджеттің атқарылуын бақылайтын есеп комитеті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392-қосымшада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310 993 мың теңге (үш жүз он миллион тоғыз жүз тоқсан үш мың теңге)."; </w:t>
      </w:r>
      <w:r>
        <w:br/>
      </w:r>
      <w:r>
        <w:rPr>
          <w:rFonts w:ascii="Times New Roman"/>
          <w:b w:val="false"/>
          <w:i w:val="false"/>
          <w:color w:val="000000"/>
          <w:sz w:val="28"/>
        </w:rPr>
        <w:t xml:space="preserve">
      осы қаулыға 21-қосымшаға сәйкес 393-1-қосымшамен толықтырылсын; </w:t>
      </w:r>
    </w:p>
    <w:bookmarkEnd w:id="19"/>
    <w:bookmarkStart w:name="z20" w:id="20"/>
    <w:p>
      <w:pPr>
        <w:spacing w:after="0"/>
        <w:ind w:left="0"/>
        <w:jc w:val="both"/>
      </w:pPr>
      <w:r>
        <w:rPr>
          <w:rFonts w:ascii="Times New Roman"/>
          <w:b w:val="false"/>
          <w:i w:val="false"/>
          <w:color w:val="000000"/>
          <w:sz w:val="28"/>
        </w:rPr>
        <w:t xml:space="preserve">
      20) Қазақстан Республикасы Ұлттық қауіпсіздік комитеті бойынша: </w:t>
      </w:r>
      <w:r>
        <w:br/>
      </w:r>
      <w:r>
        <w:rPr>
          <w:rFonts w:ascii="Times New Roman"/>
          <w:b w:val="false"/>
          <w:i w:val="false"/>
          <w:color w:val="000000"/>
          <w:sz w:val="28"/>
        </w:rPr>
        <w:t xml:space="preserve">
      көрсетілген қаулыға 394-қосымшада: </w:t>
      </w:r>
      <w:r>
        <w:br/>
      </w:r>
      <w:r>
        <w:rPr>
          <w:rFonts w:ascii="Times New Roman"/>
          <w:b w:val="false"/>
          <w:i w:val="false"/>
          <w:color w:val="000000"/>
          <w:sz w:val="28"/>
        </w:rPr>
        <w:t xml:space="preserve">
      құпия; </w:t>
      </w:r>
      <w:r>
        <w:br/>
      </w:r>
      <w:r>
        <w:rPr>
          <w:rFonts w:ascii="Times New Roman"/>
          <w:b w:val="false"/>
          <w:i w:val="false"/>
          <w:color w:val="000000"/>
          <w:sz w:val="28"/>
        </w:rPr>
        <w:t xml:space="preserve">
      көрсетілген қаулыға 395-қосымшада: </w:t>
      </w:r>
      <w:r>
        <w:br/>
      </w:r>
      <w:r>
        <w:rPr>
          <w:rFonts w:ascii="Times New Roman"/>
          <w:b w:val="false"/>
          <w:i w:val="false"/>
          <w:color w:val="000000"/>
          <w:sz w:val="28"/>
        </w:rPr>
        <w:t xml:space="preserve">
      құпия; </w:t>
      </w:r>
    </w:p>
    <w:bookmarkEnd w:id="20"/>
    <w:bookmarkStart w:name="z21" w:id="21"/>
    <w:p>
      <w:pPr>
        <w:spacing w:after="0"/>
        <w:ind w:left="0"/>
        <w:jc w:val="both"/>
      </w:pPr>
      <w:r>
        <w:rPr>
          <w:rFonts w:ascii="Times New Roman"/>
          <w:b w:val="false"/>
          <w:i w:val="false"/>
          <w:color w:val="000000"/>
          <w:sz w:val="28"/>
        </w:rPr>
        <w:t xml:space="preserve">
      21) Қазақстан Республикасы Жоғарғы Соты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396-қосымшада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15 108 319 мың теңге (он бес миллиард бір жүз сегіз миллион үш жүз он тоғыз мың теңге)."; </w:t>
      </w:r>
      <w:r>
        <w:br/>
      </w:r>
      <w:r>
        <w:rPr>
          <w:rFonts w:ascii="Times New Roman"/>
          <w:b w:val="false"/>
          <w:i w:val="false"/>
          <w:color w:val="000000"/>
          <w:sz w:val="28"/>
        </w:rPr>
        <w:t xml:space="preserve">
      көрсетілген қаулыға 399-қосымшада: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709 033 мың теңге (жеті жүз тоғыз миллион отыз үш мың теңге)."; </w:t>
      </w:r>
      <w:r>
        <w:br/>
      </w:r>
      <w:r>
        <w:rPr>
          <w:rFonts w:ascii="Times New Roman"/>
          <w:b w:val="false"/>
          <w:i w:val="false"/>
          <w:color w:val="000000"/>
          <w:sz w:val="28"/>
        </w:rPr>
        <w:t xml:space="preserve">
      көрсетілген қаулыға 401-қосымшада: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1 413 500 мың теңге (бір миллиард төрт жүз он үш миллион бес жүз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мынадай мазмұндағы 16) және 17) тармақшалармен толықтырылсын: </w:t>
      </w:r>
      <w:r>
        <w:br/>
      </w:r>
      <w:r>
        <w:rPr>
          <w:rFonts w:ascii="Times New Roman"/>
          <w:b w:val="false"/>
          <w:i w:val="false"/>
          <w:color w:val="000000"/>
          <w:sz w:val="28"/>
        </w:rPr>
        <w:t xml:space="preserve">
      "16) Павлодар облысының соттар әкімшісі ғимараты құрылысының жобалау-сметалық құжаттамасын әзірлеу; </w:t>
      </w:r>
      <w:r>
        <w:br/>
      </w:r>
      <w:r>
        <w:rPr>
          <w:rFonts w:ascii="Times New Roman"/>
          <w:b w:val="false"/>
          <w:i w:val="false"/>
          <w:color w:val="000000"/>
          <w:sz w:val="28"/>
        </w:rPr>
        <w:t xml:space="preserve">
      17) Астана қаласының Есіл өзенінің сол жақ жағалауында алқа билер қатысатын қалалық сот пен екі аудандық соттың ғимараттары құрылысының жобалау-сметалық құжаттамасын әзірлеу"; </w:t>
      </w:r>
      <w:r>
        <w:br/>
      </w:r>
      <w:r>
        <w:rPr>
          <w:rFonts w:ascii="Times New Roman"/>
          <w:b w:val="false"/>
          <w:i w:val="false"/>
          <w:color w:val="000000"/>
          <w:sz w:val="28"/>
        </w:rPr>
        <w:t xml:space="preserve">
      7-тармақтың "Тікелей нәтижесінде": </w:t>
      </w:r>
      <w:r>
        <w:br/>
      </w:r>
      <w:r>
        <w:rPr>
          <w:rFonts w:ascii="Times New Roman"/>
          <w:b w:val="false"/>
          <w:i w:val="false"/>
          <w:color w:val="000000"/>
          <w:sz w:val="28"/>
        </w:rPr>
        <w:t xml:space="preserve">
      1) тармақша "Атырау" деген сөзден кейін ", Астана" деген сөзбен толықтырылсын; </w:t>
      </w:r>
    </w:p>
    <w:bookmarkEnd w:id="21"/>
    <w:bookmarkStart w:name="z22" w:id="22"/>
    <w:p>
      <w:pPr>
        <w:spacing w:after="0"/>
        <w:ind w:left="0"/>
        <w:jc w:val="both"/>
      </w:pPr>
      <w:r>
        <w:rPr>
          <w:rFonts w:ascii="Times New Roman"/>
          <w:b w:val="false"/>
          <w:i w:val="false"/>
          <w:color w:val="000000"/>
          <w:sz w:val="28"/>
        </w:rPr>
        <w:t xml:space="preserve">
      22) Қазақстан Республикасы Бас прокуратурасы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402-қосымшада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9 135 388 мың теңге (тоғыз миллиард бір жүз отыз бес миллион үш жүз сексен сегіз мың теңге)."; </w:t>
      </w:r>
    </w:p>
    <w:bookmarkEnd w:id="22"/>
    <w:bookmarkStart w:name="z23" w:id="23"/>
    <w:p>
      <w:pPr>
        <w:spacing w:after="0"/>
        <w:ind w:left="0"/>
        <w:jc w:val="both"/>
      </w:pPr>
      <w:r>
        <w:rPr>
          <w:rFonts w:ascii="Times New Roman"/>
          <w:b w:val="false"/>
          <w:i w:val="false"/>
          <w:color w:val="000000"/>
          <w:sz w:val="28"/>
        </w:rPr>
        <w:t xml:space="preserve">
      23) Қазақстан Республикасы Алматы қаласының өңірлік қаржы орталығының қызметін реттеу агенттігі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405-қосымшада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544 763 мың теңге (бес жүз қырық төрт миллион жеті жүз алпыс үш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2-жолдағы "Аудиторлық тексерістер шығындарын өтеу;" деген сөздер алынып тасталсын; </w:t>
      </w:r>
      <w:r>
        <w:br/>
      </w:r>
      <w:r>
        <w:rPr>
          <w:rFonts w:ascii="Times New Roman"/>
          <w:b w:val="false"/>
          <w:i w:val="false"/>
          <w:color w:val="000000"/>
          <w:sz w:val="28"/>
        </w:rPr>
        <w:t xml:space="preserve">
      реттік нөмірі 4-жол "Кредиторлық берешекті өтеу." деген сөздермен толықтырылсын; </w:t>
      </w:r>
    </w:p>
    <w:bookmarkEnd w:id="23"/>
    <w:bookmarkStart w:name="z24" w:id="24"/>
    <w:p>
      <w:pPr>
        <w:spacing w:after="0"/>
        <w:ind w:left="0"/>
        <w:jc w:val="both"/>
      </w:pPr>
      <w:r>
        <w:rPr>
          <w:rFonts w:ascii="Times New Roman"/>
          <w:b w:val="false"/>
          <w:i w:val="false"/>
          <w:color w:val="000000"/>
          <w:sz w:val="28"/>
        </w:rPr>
        <w:t xml:space="preserve">
      24) Қазақстан Республикасы Ұлттық ғарыш агенттігі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406-1 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67 856 мың теңге (алпыс жеті миллион сегіз жүз елу алты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мынадай мазмұндағы реттік нөмірі 3-жолмен толықтырылсын: </w:t>
      </w:r>
      <w:r>
        <w:br/>
      </w:r>
      <w:r>
        <w:rPr>
          <w:rFonts w:ascii="Times New Roman"/>
          <w:b w:val="false"/>
          <w:i w:val="false"/>
          <w:color w:val="000000"/>
          <w:sz w:val="28"/>
        </w:rPr>
        <w:t xml:space="preserve">
"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33"/>
        <w:gridCol w:w="2593"/>
        <w:gridCol w:w="4193"/>
        <w:gridCol w:w="1073"/>
        <w:gridCol w:w="37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органдарды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жарақтандыру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Ұлттық ғарыш </w:t>
            </w:r>
            <w:r>
              <w:br/>
            </w:r>
            <w:r>
              <w:rPr>
                <w:rFonts w:ascii="Times New Roman"/>
                <w:b w:val="false"/>
                <w:i w:val="false"/>
                <w:color w:val="000000"/>
                <w:sz w:val="20"/>
              </w:rPr>
              <w:t xml:space="preserve">
агенттігінің  </w:t>
            </w:r>
            <w:r>
              <w:br/>
            </w:r>
            <w:r>
              <w:rPr>
                <w:rFonts w:ascii="Times New Roman"/>
                <w:b w:val="false"/>
                <w:i w:val="false"/>
                <w:color w:val="000000"/>
                <w:sz w:val="20"/>
              </w:rPr>
              <w:t xml:space="preserve">
қызметін қамтамасыз </w:t>
            </w:r>
            <w:r>
              <w:br/>
            </w:r>
            <w:r>
              <w:rPr>
                <w:rFonts w:ascii="Times New Roman"/>
                <w:b w:val="false"/>
                <w:i w:val="false"/>
                <w:color w:val="000000"/>
                <w:sz w:val="20"/>
              </w:rPr>
              <w:t xml:space="preserve">
ету үшін 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жарақтандыру және </w:t>
            </w:r>
            <w:r>
              <w:br/>
            </w:r>
            <w:r>
              <w:rPr>
                <w:rFonts w:ascii="Times New Roman"/>
                <w:b w:val="false"/>
                <w:i w:val="false"/>
                <w:color w:val="000000"/>
                <w:sz w:val="20"/>
              </w:rPr>
              <w:t xml:space="preserve">
негізгі құралдарды </w:t>
            </w:r>
            <w:r>
              <w:br/>
            </w:r>
            <w:r>
              <w:rPr>
                <w:rFonts w:ascii="Times New Roman"/>
                <w:b w:val="false"/>
                <w:i w:val="false"/>
                <w:color w:val="000000"/>
                <w:sz w:val="20"/>
              </w:rPr>
              <w:t xml:space="preserve">
сатып алу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Ұлттық ғарыш </w:t>
            </w:r>
            <w:r>
              <w:br/>
            </w:r>
            <w:r>
              <w:rPr>
                <w:rFonts w:ascii="Times New Roman"/>
                <w:b w:val="false"/>
                <w:i w:val="false"/>
                <w:color w:val="000000"/>
                <w:sz w:val="20"/>
              </w:rPr>
              <w:t xml:space="preserve">
агенттігі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7-тармақтағы "1 515,07" деген цифрлар "1 696,4" деген цифрлармен ауыстырылсын; </w:t>
      </w:r>
    </w:p>
    <w:bookmarkStart w:name="z25" w:id="25"/>
    <w:p>
      <w:pPr>
        <w:spacing w:after="0"/>
        <w:ind w:left="0"/>
        <w:jc w:val="both"/>
      </w:pPr>
      <w:r>
        <w:rPr>
          <w:rFonts w:ascii="Times New Roman"/>
          <w:b w:val="false"/>
          <w:i w:val="false"/>
          <w:color w:val="000000"/>
          <w:sz w:val="28"/>
        </w:rPr>
        <w:t xml:space="preserve">
      25) Қазақстан Республикасы Ақпараттандыру және байланыс агенттігі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413-қосымшада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3 623 633 мың теңге (үш миллиард алты жүз жиырма үш миллион алты жүз отыз үш мың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нәтижедегі "2600426" деген цифрлар "3623633" деген цифрлармен ауыстырылсын; </w:t>
      </w:r>
      <w:r>
        <w:br/>
      </w:r>
      <w:r>
        <w:rPr>
          <w:rFonts w:ascii="Times New Roman"/>
          <w:b w:val="false"/>
          <w:i w:val="false"/>
          <w:color w:val="000000"/>
          <w:sz w:val="28"/>
        </w:rPr>
        <w:t xml:space="preserve">
      "Қаржы-экономикалық нәтижедегі" "5328" деген цифрлар "5928" деген цифрлармен ауыстырылсын; </w:t>
      </w:r>
      <w:r>
        <w:br/>
      </w:r>
      <w:r>
        <w:rPr>
          <w:rFonts w:ascii="Times New Roman"/>
          <w:b w:val="false"/>
          <w:i w:val="false"/>
          <w:color w:val="000000"/>
          <w:sz w:val="28"/>
        </w:rPr>
        <w:t xml:space="preserve">
      көрсетілген қаулыға 414-қосымшада: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29 673 мың теңге (жиырма тоғыз миллион алты жүз жетпіс үш мың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нәтижедегі" "37 386" деген цифрлар "33 840" деген цифрлармен ауыстырылсын; </w:t>
      </w:r>
      <w:r>
        <w:br/>
      </w:r>
      <w:r>
        <w:rPr>
          <w:rFonts w:ascii="Times New Roman"/>
          <w:b w:val="false"/>
          <w:i w:val="false"/>
          <w:color w:val="000000"/>
          <w:sz w:val="28"/>
        </w:rPr>
        <w:t xml:space="preserve">
      "Қаржы-экономикалық нәтижеде": </w:t>
      </w:r>
      <w:r>
        <w:br/>
      </w:r>
      <w:r>
        <w:rPr>
          <w:rFonts w:ascii="Times New Roman"/>
          <w:b w:val="false"/>
          <w:i w:val="false"/>
          <w:color w:val="000000"/>
          <w:sz w:val="28"/>
        </w:rPr>
        <w:t xml:space="preserve">
      "3276" деген цифрлар "828" деген цифрлармен ауыстырылсын; </w:t>
      </w:r>
      <w:r>
        <w:br/>
      </w:r>
      <w:r>
        <w:rPr>
          <w:rFonts w:ascii="Times New Roman"/>
          <w:b w:val="false"/>
          <w:i w:val="false"/>
          <w:color w:val="000000"/>
          <w:sz w:val="28"/>
        </w:rPr>
        <w:t xml:space="preserve">
      "273" деген цифрлар "69" деген цифрлармен ауыстырылсын; </w:t>
      </w:r>
      <w:r>
        <w:br/>
      </w:r>
      <w:r>
        <w:rPr>
          <w:rFonts w:ascii="Times New Roman"/>
          <w:b w:val="false"/>
          <w:i w:val="false"/>
          <w:color w:val="000000"/>
          <w:sz w:val="28"/>
        </w:rPr>
        <w:t xml:space="preserve">
      көрсетілген қаулыға 415-қосымшада: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3 211 289 мың теңге (үш миллиард екі жүз он бір миллион екі жүз сексен тоғыз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10-жолының 5-бағанындағы "Электрондық үкіметтің" Веб-порталымен біріктіру және реинжинирингі мақсатында мемлекеттік органдардың АЖ қызметтерін беру және ақпараттық үдерістерді зерттеу" жобаларын басқару және МО үшін" деген сөздер "Қазақстан Республикасы Қаржы министрлігінің ақпараттық жүйелері базасында электрондық қызметтерді іске асыру жөніндегі" деген сөздермен ауыстырылсын; </w:t>
      </w:r>
      <w:r>
        <w:br/>
      </w:r>
      <w:r>
        <w:rPr>
          <w:rFonts w:ascii="Times New Roman"/>
          <w:b w:val="false"/>
          <w:i w:val="false"/>
          <w:color w:val="000000"/>
          <w:sz w:val="28"/>
        </w:rPr>
        <w:t xml:space="preserve">
      7-тармақ мынадай мазмұндағы абзацпен толықтырылсын: </w:t>
      </w:r>
      <w:r>
        <w:br/>
      </w:r>
      <w:r>
        <w:rPr>
          <w:rFonts w:ascii="Times New Roman"/>
          <w:b w:val="false"/>
          <w:i w:val="false"/>
          <w:color w:val="000000"/>
          <w:sz w:val="28"/>
        </w:rPr>
        <w:t xml:space="preserve">
      ", Қаржы министрлігі ұсынатын электрондық қызметтердің сапасын арттыру жөнінде шаралар кешенін әзірлеу."; </w:t>
      </w:r>
    </w:p>
    <w:bookmarkEnd w:id="25"/>
    <w:bookmarkStart w:name="z27" w:id="26"/>
    <w:p>
      <w:pPr>
        <w:spacing w:after="0"/>
        <w:ind w:left="0"/>
        <w:jc w:val="both"/>
      </w:pPr>
      <w:r>
        <w:rPr>
          <w:rFonts w:ascii="Times New Roman"/>
          <w:b w:val="false"/>
          <w:i w:val="false"/>
          <w:color w:val="000000"/>
          <w:sz w:val="28"/>
        </w:rPr>
        <w:t>
      26) Қазақстан Республикасы Статистика агенттігі бойынша: көрсетілген қаулыға  </w:t>
      </w:r>
      <w:r>
        <w:rPr>
          <w:rFonts w:ascii="Times New Roman"/>
          <w:b w:val="false"/>
          <w:i w:val="false"/>
          <w:color w:val="000000"/>
          <w:sz w:val="28"/>
        </w:rPr>
        <w:t xml:space="preserve">417-қосымшада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4 334 700 мың теңге (төрт миллиард үш жүз отыз төрт миллион жеті жүз мың теңге)."; </w:t>
      </w:r>
    </w:p>
    <w:bookmarkEnd w:id="26"/>
    <w:bookmarkStart w:name="z28" w:id="27"/>
    <w:p>
      <w:pPr>
        <w:spacing w:after="0"/>
        <w:ind w:left="0"/>
        <w:jc w:val="both"/>
      </w:pPr>
      <w:r>
        <w:rPr>
          <w:rFonts w:ascii="Times New Roman"/>
          <w:b w:val="false"/>
          <w:i w:val="false"/>
          <w:color w:val="000000"/>
          <w:sz w:val="28"/>
        </w:rPr>
        <w:t xml:space="preserve">
      27) Қазақстан Республикасы Мемлекеттік қызмет істері агенттігі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429-қосымшада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"1000 орындық жатақхана құрылысының бірінші сатысының бастамасы" деген сөздерден кейін "және жер сатып алу" деген сөздермен толықтырылсын; </w:t>
      </w:r>
      <w:r>
        <w:br/>
      </w:r>
      <w:r>
        <w:rPr>
          <w:rFonts w:ascii="Times New Roman"/>
          <w:b w:val="false"/>
          <w:i w:val="false"/>
          <w:color w:val="000000"/>
          <w:sz w:val="28"/>
        </w:rPr>
        <w:t xml:space="preserve">
      7-тармақтың "Тікелей нәтижесіндегі" "1000 орындық" деген сөздер "жер сатып алу және 1000 орындық" деген сөздермен ауыстырылсын; </w:t>
      </w:r>
    </w:p>
    <w:bookmarkEnd w:id="27"/>
    <w:bookmarkStart w:name="z29" w:id="28"/>
    <w:p>
      <w:pPr>
        <w:spacing w:after="0"/>
        <w:ind w:left="0"/>
        <w:jc w:val="both"/>
      </w:pPr>
      <w:r>
        <w:rPr>
          <w:rFonts w:ascii="Times New Roman"/>
          <w:b w:val="false"/>
          <w:i w:val="false"/>
          <w:color w:val="000000"/>
          <w:sz w:val="28"/>
        </w:rPr>
        <w:t xml:space="preserve">
      28) Қазақстан Республикасы Экономикалық қылмысқа және сыбайлас жемқорлыққа қарсы күрес агенттігі (қаржы полициясы) бойынша: </w:t>
      </w:r>
      <w:r>
        <w:br/>
      </w:r>
      <w:r>
        <w:rPr>
          <w:rFonts w:ascii="Times New Roman"/>
          <w:b w:val="false"/>
          <w:i w:val="false"/>
          <w:color w:val="000000"/>
          <w:sz w:val="28"/>
        </w:rPr>
        <w:t>
      осы қаулыға  </w:t>
      </w:r>
      <w:r>
        <w:rPr>
          <w:rFonts w:ascii="Times New Roman"/>
          <w:b w:val="false"/>
          <w:i w:val="false"/>
          <w:color w:val="000000"/>
          <w:sz w:val="28"/>
        </w:rPr>
        <w:t xml:space="preserve">22-қосымшаға </w:t>
      </w:r>
      <w:r>
        <w:rPr>
          <w:rFonts w:ascii="Times New Roman"/>
          <w:b w:val="false"/>
          <w:i w:val="false"/>
          <w:color w:val="000000"/>
          <w:sz w:val="28"/>
        </w:rPr>
        <w:t xml:space="preserve"> сәйкес 439-1-қосымшамен толықтырылсын; </w:t>
      </w:r>
    </w:p>
    <w:bookmarkEnd w:id="28"/>
    <w:bookmarkStart w:name="z30" w:id="29"/>
    <w:p>
      <w:pPr>
        <w:spacing w:after="0"/>
        <w:ind w:left="0"/>
        <w:jc w:val="both"/>
      </w:pPr>
      <w:r>
        <w:rPr>
          <w:rFonts w:ascii="Times New Roman"/>
          <w:b w:val="false"/>
          <w:i w:val="false"/>
          <w:color w:val="000000"/>
          <w:sz w:val="28"/>
        </w:rPr>
        <w:t>
      29) Қазақстан Республикасы Республикалық ұланы бойынша: көрсетілген қаулыға  </w:t>
      </w:r>
      <w:r>
        <w:rPr>
          <w:rFonts w:ascii="Times New Roman"/>
          <w:b w:val="false"/>
          <w:i w:val="false"/>
          <w:color w:val="000000"/>
          <w:sz w:val="28"/>
        </w:rPr>
        <w:t xml:space="preserve">442-қосымшада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1 713 221 мың теңге (бір миллиард жеті жүз он үш миллион екі жүз жиырма бір мың теңге)."; </w:t>
      </w:r>
    </w:p>
    <w:bookmarkEnd w:id="29"/>
    <w:bookmarkStart w:name="z31" w:id="30"/>
    <w:p>
      <w:pPr>
        <w:spacing w:after="0"/>
        <w:ind w:left="0"/>
        <w:jc w:val="both"/>
      </w:pPr>
      <w:r>
        <w:rPr>
          <w:rFonts w:ascii="Times New Roman"/>
          <w:b w:val="false"/>
          <w:i w:val="false"/>
          <w:color w:val="000000"/>
          <w:sz w:val="28"/>
        </w:rPr>
        <w:t xml:space="preserve">
      30) Қазақстан Республикасы Президентінің Күзет қызметі бойынша: </w:t>
      </w:r>
      <w:r>
        <w:br/>
      </w:r>
      <w:r>
        <w:rPr>
          <w:rFonts w:ascii="Times New Roman"/>
          <w:b w:val="false"/>
          <w:i w:val="false"/>
          <w:color w:val="000000"/>
          <w:sz w:val="28"/>
        </w:rPr>
        <w:t xml:space="preserve">
      көрсетілген қаулыға 448-қосымшада: </w:t>
      </w:r>
      <w:r>
        <w:br/>
      </w:r>
      <w:r>
        <w:rPr>
          <w:rFonts w:ascii="Times New Roman"/>
          <w:b w:val="false"/>
          <w:i w:val="false"/>
          <w:color w:val="000000"/>
          <w:sz w:val="28"/>
        </w:rPr>
        <w:t xml:space="preserve">
      құпия; </w:t>
      </w:r>
    </w:p>
    <w:bookmarkEnd w:id="30"/>
    <w:bookmarkStart w:name="z32" w:id="31"/>
    <w:p>
      <w:pPr>
        <w:spacing w:after="0"/>
        <w:ind w:left="0"/>
        <w:jc w:val="both"/>
      </w:pPr>
      <w:r>
        <w:rPr>
          <w:rFonts w:ascii="Times New Roman"/>
          <w:b w:val="false"/>
          <w:i w:val="false"/>
          <w:color w:val="000000"/>
          <w:sz w:val="28"/>
        </w:rPr>
        <w:t xml:space="preserve">
      31) Қазақстан Республикасының Орталық сайлау комиссиясы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450-қосымшада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7 544 211 мың теңге (жеті миллиард бес жүз қырық төрт миллион екі жүз он бір мың теңге)."; </w:t>
      </w:r>
    </w:p>
    <w:bookmarkEnd w:id="31"/>
    <w:bookmarkStart w:name="z33" w:id="32"/>
    <w:p>
      <w:pPr>
        <w:spacing w:after="0"/>
        <w:ind w:left="0"/>
        <w:jc w:val="both"/>
      </w:pPr>
      <w:r>
        <w:rPr>
          <w:rFonts w:ascii="Times New Roman"/>
          <w:b w:val="false"/>
          <w:i w:val="false"/>
          <w:color w:val="000000"/>
          <w:sz w:val="28"/>
        </w:rPr>
        <w:t xml:space="preserve">
      32) Қазақстан Республикасы Президентінің Іс басқармасы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451-қосымшада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14 332 869 мың теңге (он төрт миллиард үш жүз отыз екі миллион сегіз жүз алпыс тоғыз мың теңге)."; </w:t>
      </w:r>
      <w:r>
        <w:br/>
      </w:r>
      <w:r>
        <w:rPr>
          <w:rFonts w:ascii="Times New Roman"/>
          <w:b w:val="false"/>
          <w:i w:val="false"/>
          <w:color w:val="000000"/>
          <w:sz w:val="28"/>
        </w:rPr>
        <w:t xml:space="preserve">
      көрсетілген қаулыға 454-қосымшада: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2 321 654 мың теңге (екі миллиард үш жүз жиырма бір миллион алты жүз елу төрт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"Астана қаласында Медициналық орталықтың ауруханасында хирургия бөліміне арнап 3 қабатқа күрделі жөндеу жүргізу" деген сөздермен толықтырылсын; </w:t>
      </w:r>
      <w:r>
        <w:br/>
      </w:r>
      <w:r>
        <w:rPr>
          <w:rFonts w:ascii="Times New Roman"/>
          <w:b w:val="false"/>
          <w:i w:val="false"/>
          <w:color w:val="000000"/>
          <w:sz w:val="28"/>
        </w:rPr>
        <w:t xml:space="preserve">
      көрсетілген қаулыға 458-қосымшада: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12 970 964 мың теңге (он екі миллиард тоғыз жүз жетпіс миллион тоғыз жүз алпыс төрт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мынадай мазмұндағы 7), 8), 9), 10), 11), 12), 13), 14) тармақшалармен толықтырылсын: </w:t>
      </w:r>
      <w:r>
        <w:br/>
      </w:r>
      <w:r>
        <w:rPr>
          <w:rFonts w:ascii="Times New Roman"/>
          <w:b w:val="false"/>
          <w:i w:val="false"/>
          <w:color w:val="000000"/>
          <w:sz w:val="28"/>
        </w:rPr>
        <w:t xml:space="preserve">
      "7) Қазақстан Республикасы Президентінің Астана қаласындағы "Қызыл Жар" резиденциясының аумағындағы Есіл өзенінің арнасын қайта жаңарту (ТЭН-ге "Мемсараптама" РМК-нің 2006 жылғы 8 қыркүйектегі N 2-481/06 қорытындысы)"; </w:t>
      </w:r>
      <w:r>
        <w:br/>
      </w:r>
      <w:r>
        <w:rPr>
          <w:rFonts w:ascii="Times New Roman"/>
          <w:b w:val="false"/>
          <w:i w:val="false"/>
          <w:color w:val="000000"/>
          <w:sz w:val="28"/>
        </w:rPr>
        <w:t xml:space="preserve">
      8) Қазақстан Республикасы Президентінің "Нұра" резиденциясы. Астана қаласындағы N 1 учаскені абаттандыру (ЖСҚ-ға "Мемсараптама" РМК-нің 2007 жылғы 4 сәуірдегі N 2-142/07 қорытындысы); </w:t>
      </w:r>
      <w:r>
        <w:br/>
      </w:r>
      <w:r>
        <w:rPr>
          <w:rFonts w:ascii="Times New Roman"/>
          <w:b w:val="false"/>
          <w:i w:val="false"/>
          <w:color w:val="000000"/>
          <w:sz w:val="28"/>
        </w:rPr>
        <w:t xml:space="preserve">
      9) Астана қаласында N 31 және N 35 көшелерінің ауданында Есіл өзенінің сол жақ жағалауындағы көп бейінді клиникасы бар диагностикалық орталық (ТЭН-ге "Мемсараптама" РМК-нің 2007 жылғы 5 сәуірдегі N 2-151/07 қорытындысы); </w:t>
      </w:r>
      <w:r>
        <w:br/>
      </w:r>
      <w:r>
        <w:rPr>
          <w:rFonts w:ascii="Times New Roman"/>
          <w:b w:val="false"/>
          <w:i w:val="false"/>
          <w:color w:val="000000"/>
          <w:sz w:val="28"/>
        </w:rPr>
        <w:t xml:space="preserve">
      10) Алматы облысының Қарасай ауданындағы "Алматы" санаторийін қайта жаңарту және кеңейту (ТЭН-ге арналған "Мемсараптама" РМК-нің 2007 жылғы 19 наурыздағы N 7-130/07 қорытындысы); </w:t>
      </w:r>
      <w:r>
        <w:br/>
      </w:r>
      <w:r>
        <w:rPr>
          <w:rFonts w:ascii="Times New Roman"/>
          <w:b w:val="false"/>
          <w:i w:val="false"/>
          <w:color w:val="000000"/>
          <w:sz w:val="28"/>
        </w:rPr>
        <w:t xml:space="preserve">
      11) Астана қаласында 240 орындық балабақша салу; </w:t>
      </w:r>
      <w:r>
        <w:br/>
      </w:r>
      <w:r>
        <w:rPr>
          <w:rFonts w:ascii="Times New Roman"/>
          <w:b w:val="false"/>
          <w:i w:val="false"/>
          <w:color w:val="000000"/>
          <w:sz w:val="28"/>
        </w:rPr>
        <w:t xml:space="preserve">
      12) Ақмола облысының Целиноград ауданы Красноярка ауылының аумағында мал шаруашылығы өнімін өндіру, қайта өңдеу және өткізу жөнінде ауыл шаруашылығы кластерін салу; </w:t>
      </w:r>
      <w:r>
        <w:br/>
      </w:r>
      <w:r>
        <w:rPr>
          <w:rFonts w:ascii="Times New Roman"/>
          <w:b w:val="false"/>
          <w:i w:val="false"/>
          <w:color w:val="000000"/>
          <w:sz w:val="28"/>
        </w:rPr>
        <w:t xml:space="preserve">
      13) Астана қаласында Есіл өзенінің оң жақ жағалауындағы Бейбітшілік және Келісім сарайы (ЖСҚ-ға "Мемсараптама" РМК-нің 2006 жылғы 15 желтоқсандағы N 2-684/06 қорытындысы); </w:t>
      </w:r>
      <w:r>
        <w:br/>
      </w:r>
      <w:r>
        <w:rPr>
          <w:rFonts w:ascii="Times New Roman"/>
          <w:b w:val="false"/>
          <w:i w:val="false"/>
          <w:color w:val="000000"/>
          <w:sz w:val="28"/>
        </w:rPr>
        <w:t xml:space="preserve">
      14) А-319 әуе кемесіне ангар салу."; </w:t>
      </w:r>
      <w:r>
        <w:br/>
      </w:r>
      <w:r>
        <w:rPr>
          <w:rFonts w:ascii="Times New Roman"/>
          <w:b w:val="false"/>
          <w:i w:val="false"/>
          <w:color w:val="000000"/>
          <w:sz w:val="28"/>
        </w:rPr>
        <w:t xml:space="preserve">
      7-тармақтың "Тікелей нәтижесі" "мыналар бойынша мемсараптамадан өткен белгіленген тәртіппен бекітілген жобалау-сметалық құжаттама: </w:t>
      </w:r>
      <w:r>
        <w:br/>
      </w:r>
      <w:r>
        <w:rPr>
          <w:rFonts w:ascii="Times New Roman"/>
          <w:b w:val="false"/>
          <w:i w:val="false"/>
          <w:color w:val="000000"/>
          <w:sz w:val="28"/>
        </w:rPr>
        <w:t xml:space="preserve">
      Астана қаласында N 31 және N 35 көшелерінің ауданында Есіл өзенінің сол жақ жағалауындағы көп бейінді клиникасы бар диагностикалық орталық, Астана қаласындағы 240 орынға арналған балабақша, Ақмола облысының Целиноград ауданы Красноярка ауылының аумағында мал шаруашылығы өнімін өндіру, қайта өңдеу және өткізу жөнінде ауыл шаруашылығы кластерін салу, Алматы облысының Қарасай ауданындағы "Алматы" санаторийін қайта жаңарту және кеңейту; </w:t>
      </w:r>
      <w:r>
        <w:br/>
      </w:r>
      <w:r>
        <w:rPr>
          <w:rFonts w:ascii="Times New Roman"/>
          <w:b w:val="false"/>
          <w:i w:val="false"/>
          <w:color w:val="000000"/>
          <w:sz w:val="28"/>
        </w:rPr>
        <w:t xml:space="preserve">
      Астана қаласында Қазақстан Республикасы Президентінің "Қызыл Жар" резиденциясының аумағындағы Есіл өзенінің арнасын қайта жаңартуды аяқтау, Астана қаласында Қазақстан Республикасы Президентінің "Нұра" резиденциясының N 1 учаскесін абаттандыру, Астана қаласында Бейбітшілік және Келісім сарайын салу, А-319 әуе кемесіне авиациялық ангар салу" деген сөздермен толықтырылсын; </w:t>
      </w:r>
      <w:r>
        <w:br/>
      </w:r>
      <w:r>
        <w:rPr>
          <w:rFonts w:ascii="Times New Roman"/>
          <w:b w:val="false"/>
          <w:i w:val="false"/>
          <w:color w:val="000000"/>
          <w:sz w:val="28"/>
        </w:rPr>
        <w:t xml:space="preserve">
      көрсетілген қаулыға 459-қосымшада: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560 024 мың теңге (бес жүз алпыс миллион жиырма төрт мың теңге)."; </w:t>
      </w:r>
      <w:r>
        <w:br/>
      </w:r>
      <w:r>
        <w:rPr>
          <w:rFonts w:ascii="Times New Roman"/>
          <w:b w:val="false"/>
          <w:i w:val="false"/>
          <w:color w:val="000000"/>
          <w:sz w:val="28"/>
        </w:rPr>
        <w:t xml:space="preserve">
      7-тармақтың "Тікелей нәтижесіндегі" "12" деген цифрлар "45" деген цифрлармен ауыстырылсын; </w:t>
      </w:r>
      <w:r>
        <w:br/>
      </w:r>
      <w:r>
        <w:rPr>
          <w:rFonts w:ascii="Times New Roman"/>
          <w:b w:val="false"/>
          <w:i w:val="false"/>
          <w:color w:val="000000"/>
          <w:sz w:val="28"/>
        </w:rPr>
        <w:t xml:space="preserve">
      көрсетілген қаулыға 463-қосымшада: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2 185 049 мың теңге (екі миллиард бір жүз сексен бес миллион қырық тоғыз мың теңге).". </w:t>
      </w:r>
    </w:p>
    <w:bookmarkEnd w:id="32"/>
    <w:bookmarkStart w:name="z34" w:id="33"/>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3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13 шілдедегі       </w:t>
      </w:r>
      <w:r>
        <w:br/>
      </w:r>
      <w:r>
        <w:rPr>
          <w:rFonts w:ascii="Times New Roman"/>
          <w:b w:val="false"/>
          <w:i w:val="false"/>
          <w:color w:val="000000"/>
          <w:sz w:val="28"/>
        </w:rPr>
        <w:t xml:space="preserve">
N 597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40-1-ҚОСЫМША        </w:t>
      </w:r>
    </w:p>
    <w:p>
      <w:pPr>
        <w:spacing w:after="0"/>
        <w:ind w:left="0"/>
        <w:jc w:val="both"/>
      </w:pPr>
      <w:r>
        <w:rPr>
          <w:rFonts w:ascii="Times New Roman"/>
          <w:b w:val="false"/>
          <w:i w:val="false"/>
          <w:color w:val="000000"/>
          <w:sz w:val="28"/>
          <w:u w:val="single"/>
        </w:rPr>
        <w:t xml:space="preserve">202-Қазақстан Республикасы Төтенше жағдайлар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012»"Облыстық бюджеттерге, Астана және Алматы қалаларының бюджеттеріне халықты, объектілерді және аумақтарды табиғи дүлей апаттардан инженерлік қорғау жөніндегі жұмыстарды жүргізуге арналған нысаналы даму трансферттері"» </w:t>
      </w:r>
      <w:r>
        <w:br/>
      </w:r>
      <w:r>
        <w:rPr>
          <w:rFonts w:ascii="Times New Roman"/>
          <w:b/>
          <w:i w:val="false"/>
          <w:color w:val="000000"/>
        </w:rPr>
        <w:t xml:space="preserve">
деген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711 689 мың теңге (жеті жүз он бір миллион алты жүз сексен тоғыз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xml:space="preserve">: "Республика аумағындағы төтенше оқиғалардың алдын алу жөніндегі шаралар туралы" Қазақстан Республикасы Президентінің 2004 жылғы 19 наурыздағы N 451 өкімі.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көзі </w:t>
      </w:r>
      <w:r>
        <w:rPr>
          <w:rFonts w:ascii="Times New Roman"/>
          <w:b w:val="false"/>
          <w:i w:val="false"/>
          <w:color w:val="000000"/>
          <w:sz w:val="28"/>
        </w:rPr>
        <w:t xml:space="preserve">:   республикалық бюджет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Алматы және Шығыс Қазақстан облыстарындағы Алакөл көлінің аумағындағы халықты және табиғи шаруашылық объектілерін табиғи дүлей апаттардан қауіпсіздігін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міндеті </w:t>
      </w:r>
      <w:r>
        <w:rPr>
          <w:rFonts w:ascii="Times New Roman"/>
          <w:b w:val="false"/>
          <w:i w:val="false"/>
          <w:color w:val="000000"/>
          <w:sz w:val="28"/>
        </w:rPr>
        <w:t xml:space="preserve">:   Алматы және Шығыс Қазақстан облыстарындағы Алакөл көлінің аумағына инженерлік қорғаныштық жағалауды бекітетін құрылыстар салу.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1073"/>
        <w:gridCol w:w="2073"/>
        <w:gridCol w:w="4313"/>
        <w:gridCol w:w="1533"/>
        <w:gridCol w:w="205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лама- ның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дар- 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 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маның </w:t>
            </w:r>
            <w:r>
              <w:br/>
            </w:r>
            <w:r>
              <w:rPr>
                <w:rFonts w:ascii="Times New Roman"/>
                <w:b w:val="false"/>
                <w:i w:val="false"/>
                <w:color w:val="000000"/>
                <w:sz w:val="20"/>
              </w:rPr>
              <w:t xml:space="preserve">
коды)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w:t>
            </w:r>
            <w:r>
              <w:br/>
            </w:r>
            <w:r>
              <w:rPr>
                <w:rFonts w:ascii="Times New Roman"/>
                <w:b w:val="false"/>
                <w:i w:val="false"/>
                <w:color w:val="000000"/>
                <w:sz w:val="20"/>
              </w:rPr>
              <w:t xml:space="preserve">
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 </w:t>
            </w:r>
            <w:r>
              <w:br/>
            </w:r>
            <w:r>
              <w:rPr>
                <w:rFonts w:ascii="Times New Roman"/>
                <w:b w:val="false"/>
                <w:i w:val="false"/>
                <w:color w:val="000000"/>
                <w:sz w:val="20"/>
              </w:rPr>
              <w:t xml:space="preserve">
шылар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терге, Астана және Алматы қалалары- ның бюд- жеттеріне халықты, объекті- лерді және аумақтар- ды табиғи </w:t>
            </w:r>
            <w:r>
              <w:br/>
            </w:r>
            <w:r>
              <w:rPr>
                <w:rFonts w:ascii="Times New Roman"/>
                <w:b w:val="false"/>
                <w:i w:val="false"/>
                <w:color w:val="000000"/>
                <w:sz w:val="20"/>
              </w:rPr>
              <w:t xml:space="preserve">
дүлей апаттар- дан инженер- лік қорғау жөніндегі жұмыстар- ды жүргізуге арналған нысаналы даму трансферт-тері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жылға арналған республикалық бюджет туралы"»Қазақстан Республикасының Заңын іске асыру туралы"»Қазақстан Республикасы Үкіметінің 2006 жылғы </w:t>
            </w:r>
            <w:r>
              <w:br/>
            </w:r>
            <w:r>
              <w:rPr>
                <w:rFonts w:ascii="Times New Roman"/>
                <w:b w:val="false"/>
                <w:i w:val="false"/>
                <w:color w:val="000000"/>
                <w:sz w:val="20"/>
              </w:rPr>
              <w:t xml:space="preserve">
14 желтоқсандағы N 1204 қаулысына 3-қосымшаға сәйкес белгіленген заңнамалық тәртіппен бекітілген сомалар шегінде инвестициялық </w:t>
            </w:r>
            <w:r>
              <w:br/>
            </w:r>
            <w:r>
              <w:rPr>
                <w:rFonts w:ascii="Times New Roman"/>
                <w:b w:val="false"/>
                <w:i w:val="false"/>
                <w:color w:val="000000"/>
                <w:sz w:val="20"/>
              </w:rPr>
              <w:t xml:space="preserve">
жобаларды іске асыру: </w:t>
            </w:r>
            <w:r>
              <w:br/>
            </w:r>
            <w:r>
              <w:rPr>
                <w:rFonts w:ascii="Times New Roman"/>
                <w:b w:val="false"/>
                <w:i w:val="false"/>
                <w:color w:val="000000"/>
                <w:sz w:val="20"/>
              </w:rPr>
              <w:t xml:space="preserve">
1. Жобалық-сметалық құжаттаманы (ЖСҚ) әзірлеу және Алматы және Шығыс Қазақстан облыстарындағы Алакөл көлінің аумағына инженерлік қорғаныштық жағалауды бекітетін құрылыстар салуды бастау бойынша. </w:t>
            </w:r>
            <w:r>
              <w:br/>
            </w:r>
            <w:r>
              <w:rPr>
                <w:rFonts w:ascii="Times New Roman"/>
                <w:b w:val="false"/>
                <w:i w:val="false"/>
                <w:color w:val="000000"/>
                <w:sz w:val="20"/>
              </w:rPr>
              <w:t xml:space="preserve">
2. Алматы облысында Алакөл көлінің аумағында инженерлік қорғаныштық жағалауды бекітетін құрылыс бойынша жобалық-сметалық құжаттаманы әзірлеу бойынша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желтоқ-сан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Қазақстан,Республи- касы Төтенше жағдайлар министрлі-гі, Шығыс Қазақстан облысының әкімі, Алматы облысының әкімі </w:t>
            </w:r>
          </w:p>
        </w:tc>
      </w:tr>
    </w:tbl>
    <w:p>
      <w:pPr>
        <w:spacing w:after="0"/>
        <w:ind w:left="0"/>
        <w:jc w:val="both"/>
      </w:pPr>
      <w:r>
        <w:rPr>
          <w:rFonts w:ascii="Times New Roman"/>
          <w:b/>
          <w:i w:val="false"/>
          <w:color w:val="000000"/>
          <w:sz w:val="28"/>
        </w:rPr>
        <w:t xml:space="preserve">      7. Бюджеттік бағдарлама орындалған жағдайда күтілетін нәтижелер </w:t>
      </w:r>
      <w:r>
        <w:rPr>
          <w:rFonts w:ascii="Times New Roman"/>
          <w:b w:val="false"/>
          <w:i w:val="false"/>
          <w:color w:val="000000"/>
          <w:sz w:val="28"/>
        </w:rPr>
        <w:t xml:space="preserve">:   Тікелей нәтиже: Алматы және Шығыс Қазақстан облыстарындағы Алакөл көлінің аумағында инженерлік қорғаныштың жағалауды бекітетін құрылыстар бойынша мемлекеттік ведомстводан тыс сараптамадан өткен, бекітілген жобалық-сметалық құжаттама (ЖСҚ). </w:t>
      </w:r>
      <w:r>
        <w:br/>
      </w:r>
      <w:r>
        <w:rPr>
          <w:rFonts w:ascii="Times New Roman"/>
          <w:b w:val="false"/>
          <w:i w:val="false"/>
          <w:color w:val="000000"/>
          <w:sz w:val="28"/>
        </w:rPr>
        <w:t xml:space="preserve">
      Түпкі нәтиже: Алматы және Шығыс Қазақстан облыстары Алакөл көлінің аумағындағы халықты, объектілерді инженерлік қорғау бойынша объектілерді пайдалануға беру. </w:t>
      </w:r>
      <w:r>
        <w:br/>
      </w:r>
      <w:r>
        <w:rPr>
          <w:rFonts w:ascii="Times New Roman"/>
          <w:b w:val="false"/>
          <w:i w:val="false"/>
          <w:color w:val="000000"/>
          <w:sz w:val="28"/>
        </w:rPr>
        <w:t xml:space="preserve">
      Уақтылығы: Алматы және Шығыс Қазақстан облыстары Алакөл көлінің аумағындағы халықты, объектілерді инженерлік қорғау бойынша жұмыстар жүргізуге өндірістің жұмыс кестесіне және жасалған шарттарға сәйкес. </w:t>
      </w:r>
      <w:r>
        <w:br/>
      </w:r>
      <w:r>
        <w:rPr>
          <w:rFonts w:ascii="Times New Roman"/>
          <w:b w:val="false"/>
          <w:i w:val="false"/>
          <w:color w:val="000000"/>
          <w:sz w:val="28"/>
        </w:rPr>
        <w:t xml:space="preserve">
      Сапасы: құрылыс салу нормалары мен ережелеріне сәйкес. </w:t>
      </w:r>
    </w:p>
    <w:p>
      <w:pPr>
        <w:spacing w:after="0"/>
        <w:ind w:left="0"/>
        <w:jc w:val="both"/>
      </w:pPr>
      <w:r>
        <w:rPr>
          <w:rFonts w:ascii="Times New Roman"/>
          <w:b w:val="false"/>
          <w:i w:val="false"/>
          <w:color w:val="000000"/>
          <w:sz w:val="28"/>
        </w:rPr>
        <w:t xml:space="preserve">      Қызметтік қолдану үшін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13 шілдедегі     </w:t>
      </w:r>
      <w:r>
        <w:br/>
      </w:r>
      <w:r>
        <w:rPr>
          <w:rFonts w:ascii="Times New Roman"/>
          <w:b w:val="false"/>
          <w:i w:val="false"/>
          <w:color w:val="000000"/>
          <w:sz w:val="28"/>
        </w:rPr>
        <w:t xml:space="preserve">
N 597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94-ҚОСЫМША        </w:t>
      </w:r>
    </w:p>
    <w:p>
      <w:pPr>
        <w:spacing w:after="0"/>
        <w:ind w:left="0"/>
        <w:jc w:val="both"/>
      </w:pPr>
      <w:r>
        <w:rPr>
          <w:rFonts w:ascii="Times New Roman"/>
          <w:b w:val="false"/>
          <w:i w:val="false"/>
          <w:color w:val="ff0000"/>
          <w:sz w:val="28"/>
        </w:rPr>
        <w:t xml:space="preserve">       РҚАО-ның ескертуі. "Қызметтік қолдану үшін" белгісімен Қаулы Деректер базасына енгізілмейді. </w:t>
      </w:r>
    </w:p>
    <w:p>
      <w:pPr>
        <w:spacing w:after="0"/>
        <w:ind w:left="0"/>
        <w:jc w:val="both"/>
      </w:pPr>
      <w:r>
        <w:rPr>
          <w:rFonts w:ascii="Times New Roman"/>
          <w:b w:val="false"/>
          <w:i w:val="false"/>
          <w:color w:val="000000"/>
          <w:sz w:val="28"/>
        </w:rPr>
        <w:t xml:space="preserve">        Қызметтік қолдану үшін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13 шілдедегі     </w:t>
      </w:r>
      <w:r>
        <w:br/>
      </w:r>
      <w:r>
        <w:rPr>
          <w:rFonts w:ascii="Times New Roman"/>
          <w:b w:val="false"/>
          <w:i w:val="false"/>
          <w:color w:val="000000"/>
          <w:sz w:val="28"/>
        </w:rPr>
        <w:t xml:space="preserve">
N 597 қаулысына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98-2-ҚОСЫМША        </w:t>
      </w:r>
    </w:p>
    <w:p>
      <w:pPr>
        <w:spacing w:after="0"/>
        <w:ind w:left="0"/>
        <w:jc w:val="both"/>
      </w:pPr>
      <w:r>
        <w:rPr>
          <w:rFonts w:ascii="Times New Roman"/>
          <w:b w:val="false"/>
          <w:i w:val="false"/>
          <w:color w:val="ff0000"/>
          <w:sz w:val="28"/>
        </w:rPr>
        <w:t xml:space="preserve">       РҚАО-ның ескертуі. "Қызметтік қолдану үшін" белгісімен Қаулы Деректер базасына енгізілмейді.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13 шілдедегі    </w:t>
      </w:r>
      <w:r>
        <w:br/>
      </w:r>
      <w:r>
        <w:rPr>
          <w:rFonts w:ascii="Times New Roman"/>
          <w:b w:val="false"/>
          <w:i w:val="false"/>
          <w:color w:val="000000"/>
          <w:sz w:val="28"/>
        </w:rPr>
        <w:t xml:space="preserve">
N 597 қаулысына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113-1-ҚОСЫМША      </w:t>
      </w:r>
    </w:p>
    <w:p>
      <w:pPr>
        <w:spacing w:after="0"/>
        <w:ind w:left="0"/>
        <w:jc w:val="both"/>
      </w:pPr>
      <w:r>
        <w:rPr>
          <w:rFonts w:ascii="Times New Roman"/>
          <w:b w:val="false"/>
          <w:i w:val="false"/>
          <w:color w:val="000000"/>
          <w:sz w:val="28"/>
          <w:u w:val="single"/>
        </w:rPr>
        <w:t xml:space="preserve">212-Қазақстан Республикасының Ауыл шаруашылығы министрлігі </w:t>
      </w:r>
      <w:r>
        <w:br/>
      </w:r>
      <w:r>
        <w:rPr>
          <w:rFonts w:ascii="Times New Roman"/>
          <w:b w:val="false"/>
          <w:i w:val="false"/>
          <w:color w:val="000000"/>
          <w:sz w:val="28"/>
        </w:rPr>
        <w:t xml:space="preserve">
      Бюджеттік бағдарлама әкімшілігі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014 "Жерді суландыру және дренаждық жүйелерді жетілдіру" </w:t>
      </w:r>
      <w:r>
        <w:br/>
      </w:r>
      <w:r>
        <w:rPr>
          <w:rFonts w:ascii="Times New Roman"/>
          <w:b/>
          <w:i w:val="false"/>
          <w:color w:val="000000"/>
        </w:rPr>
        <w:t xml:space="preserve">
деген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9 560 мың теңге (тоғыз миллион бес жүз алпыс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нормативті-құқықтық негізі </w:t>
      </w:r>
      <w:r>
        <w:rPr>
          <w:rFonts w:ascii="Times New Roman"/>
          <w:b w:val="false"/>
          <w:i w:val="false"/>
          <w:color w:val="000000"/>
          <w:sz w:val="28"/>
        </w:rPr>
        <w:t xml:space="preserve">: Қазақстан Республикасы мен Халықаралық Қайта Құру және Даму Банкі арасындағы "Жерді суару және дренаж жүйелерін жетілдіру" жобасының екінші кезеңін дайындауға грант бөлу туралы келісім-хатқа қол қою туралы" Қазақстан Республикасы Үкіметінің 2006 жылғы 2 тамыздағы N 804 қаулысы; Қазақстан Республикасы Қайта Құру және Даму Банкі арасындағы 2006 жылғы 2 тамыздағы N ТҒ054 598 грант туралы келісім.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көзі:  </w:t>
      </w:r>
      <w:r>
        <w:rPr>
          <w:rFonts w:ascii="Times New Roman"/>
          <w:b w:val="false"/>
          <w:i w:val="false"/>
          <w:color w:val="000000"/>
          <w:sz w:val="28"/>
        </w:rPr>
        <w:t xml:space="preserve">республикалық бюджеттің қаражаттары.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мақсаттары: </w:t>
      </w:r>
      <w:r>
        <w:rPr>
          <w:rFonts w:ascii="Times New Roman"/>
          <w:b w:val="false"/>
          <w:i w:val="false"/>
          <w:color w:val="000000"/>
          <w:sz w:val="28"/>
        </w:rPr>
        <w:t xml:space="preserve"> ауыл шаруашылығы тауарларын өндірушілердің экономикалық және қаржылық орнықтылығын арттыру.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"Жерді суару және дренаждық жүйелерді жетілдіру" жобасының техникалық-экономикалық негіздемесін әзірлеуді аяқтау.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13"/>
        <w:gridCol w:w="1493"/>
        <w:gridCol w:w="2293"/>
        <w:gridCol w:w="2733"/>
        <w:gridCol w:w="1893"/>
        <w:gridCol w:w="233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коды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 тарма- ғының </w:t>
            </w:r>
            <w:r>
              <w:br/>
            </w:r>
            <w:r>
              <w:rPr>
                <w:rFonts w:ascii="Times New Roman"/>
                <w:b w:val="false"/>
                <w:i w:val="false"/>
                <w:color w:val="000000"/>
                <w:sz w:val="20"/>
              </w:rPr>
              <w:t xml:space="preserve">
коды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ның (кіші бағдарлама- ның атауы)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бағдарламаны жүзеге асыру </w:t>
            </w:r>
            <w:r>
              <w:br/>
            </w:r>
            <w:r>
              <w:rPr>
                <w:rFonts w:ascii="Times New Roman"/>
                <w:b w:val="false"/>
                <w:i w:val="false"/>
                <w:color w:val="000000"/>
                <w:sz w:val="20"/>
              </w:rPr>
              <w:t xml:space="preserve">
жөніндегі іс-шаралар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Орындалуына </w:t>
            </w:r>
            <w:r>
              <w:br/>
            </w:r>
            <w:r>
              <w:rPr>
                <w:rFonts w:ascii="Times New Roman"/>
                <w:b w:val="false"/>
                <w:i w:val="false"/>
                <w:color w:val="000000"/>
                <w:sz w:val="20"/>
              </w:rPr>
              <w:t xml:space="preserve">
жауаптылар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суару және дренаждық жүйелерді жетілдіру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w:t>
            </w:r>
            <w:r>
              <w:br/>
            </w:r>
            <w:r>
              <w:rPr>
                <w:rFonts w:ascii="Times New Roman"/>
                <w:b w:val="false"/>
                <w:i w:val="false"/>
                <w:color w:val="000000"/>
                <w:sz w:val="20"/>
              </w:rPr>
              <w:t xml:space="preserve">
есебінен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техника- </w:t>
            </w:r>
            <w:r>
              <w:br/>
            </w:r>
            <w:r>
              <w:rPr>
                <w:rFonts w:ascii="Times New Roman"/>
                <w:b w:val="false"/>
                <w:i w:val="false"/>
                <w:color w:val="000000"/>
                <w:sz w:val="20"/>
              </w:rPr>
              <w:t xml:space="preserve">
лық-экономи- </w:t>
            </w:r>
            <w:r>
              <w:br/>
            </w:r>
            <w:r>
              <w:rPr>
                <w:rFonts w:ascii="Times New Roman"/>
                <w:b w:val="false"/>
                <w:i w:val="false"/>
                <w:color w:val="000000"/>
                <w:sz w:val="20"/>
              </w:rPr>
              <w:t xml:space="preserve">
калық негіз- </w:t>
            </w:r>
            <w:r>
              <w:br/>
            </w:r>
            <w:r>
              <w:rPr>
                <w:rFonts w:ascii="Times New Roman"/>
                <w:b w:val="false"/>
                <w:i w:val="false"/>
                <w:color w:val="000000"/>
                <w:sz w:val="20"/>
              </w:rPr>
              <w:t xml:space="preserve">
деме әзірлеу жөніндегі консультация-лық қызмет- терді сатып алу.  </w:t>
            </w:r>
            <w:r>
              <w:br/>
            </w:r>
            <w:r>
              <w:rPr>
                <w:rFonts w:ascii="Times New Roman"/>
                <w:b w:val="false"/>
                <w:i w:val="false"/>
                <w:color w:val="000000"/>
                <w:sz w:val="20"/>
              </w:rPr>
              <w:t xml:space="preserve">
б) екінші деңгейлі  банктердің комиссиялық алымды төлеу.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r>
              <w:br/>
            </w:r>
            <w:r>
              <w:rPr>
                <w:rFonts w:ascii="Times New Roman"/>
                <w:b w:val="false"/>
                <w:i w:val="false"/>
                <w:color w:val="000000"/>
                <w:sz w:val="20"/>
              </w:rPr>
              <w:t xml:space="preserve">
желтоқсан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желтоқсан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 Ауыл шаруашылығы министрлі- гінің Су ресурстары жөніндегі комитеті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тікелей нәтиже: жобаның әзірленген техникалық-экономикалық негіздемесі бойынша барлық оң сараптамаларды алу; </w:t>
      </w:r>
      <w:r>
        <w:br/>
      </w:r>
      <w:r>
        <w:rPr>
          <w:rFonts w:ascii="Times New Roman"/>
          <w:b w:val="false"/>
          <w:i w:val="false"/>
          <w:color w:val="000000"/>
          <w:sz w:val="28"/>
        </w:rPr>
        <w:t xml:space="preserve">
      түпкі нәтиже: ауыл шаруашылығы тауарларын өндірушілердің экономикалық және қаржылық орнықтылығын арттыру; </w:t>
      </w:r>
      <w:r>
        <w:br/>
      </w:r>
      <w:r>
        <w:rPr>
          <w:rFonts w:ascii="Times New Roman"/>
          <w:b w:val="false"/>
          <w:i w:val="false"/>
          <w:color w:val="000000"/>
          <w:sz w:val="28"/>
        </w:rPr>
        <w:t xml:space="preserve">
      қаржылық-экономикалық нәтиже: ТЭН-ге енгізілген жобалық жердің әрбір 1000 мың теңгеге шығуы кемінде 2500 га; </w:t>
      </w:r>
      <w:r>
        <w:br/>
      </w:r>
      <w:r>
        <w:rPr>
          <w:rFonts w:ascii="Times New Roman"/>
          <w:b w:val="false"/>
          <w:i w:val="false"/>
          <w:color w:val="000000"/>
          <w:sz w:val="28"/>
        </w:rPr>
        <w:t xml:space="preserve">
      уақтылығы: жоспарланған жұмыстың 100%; </w:t>
      </w:r>
      <w:r>
        <w:br/>
      </w:r>
      <w:r>
        <w:rPr>
          <w:rFonts w:ascii="Times New Roman"/>
          <w:b w:val="false"/>
          <w:i w:val="false"/>
          <w:color w:val="000000"/>
          <w:sz w:val="28"/>
        </w:rPr>
        <w:t xml:space="preserve">
      сапасы:»"Жерді суландыру және дренаждық жүйелерді жетілдіру" жобасының екінші фазасының техникалық-экономикалық негіздемесін ескертулерін ескере отырып пысықтау.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13 шілдедегі     </w:t>
      </w:r>
      <w:r>
        <w:br/>
      </w:r>
      <w:r>
        <w:rPr>
          <w:rFonts w:ascii="Times New Roman"/>
          <w:b w:val="false"/>
          <w:i w:val="false"/>
          <w:color w:val="000000"/>
          <w:sz w:val="28"/>
        </w:rPr>
        <w:t xml:space="preserve">
N 597 қаулысына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137-ҚОСЫМША        </w:t>
      </w:r>
    </w:p>
    <w:p>
      <w:pPr>
        <w:spacing w:after="0"/>
        <w:ind w:left="0"/>
        <w:jc w:val="both"/>
      </w:pPr>
      <w:r>
        <w:rPr>
          <w:rFonts w:ascii="Times New Roman"/>
          <w:b w:val="false"/>
          <w:i w:val="false"/>
          <w:color w:val="000000"/>
          <w:sz w:val="28"/>
          <w:u w:val="single"/>
        </w:rPr>
        <w:t xml:space="preserve">212-Қазақстан Республикасының Ауыл шаруашылығы министрлігі </w:t>
      </w:r>
      <w:r>
        <w:br/>
      </w:r>
      <w:r>
        <w:rPr>
          <w:rFonts w:ascii="Times New Roman"/>
          <w:b w:val="false"/>
          <w:i w:val="false"/>
          <w:color w:val="000000"/>
          <w:sz w:val="28"/>
        </w:rPr>
        <w:t xml:space="preserve">
      Бюджеттік бағдарлама әкімшілігі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043 "ҚазАгро Ұлттық холдингі" АҚ-ның жарғылық капиталын </w:t>
      </w:r>
      <w:r>
        <w:br/>
      </w:r>
      <w:r>
        <w:rPr>
          <w:rFonts w:ascii="Times New Roman"/>
          <w:b/>
          <w:i w:val="false"/>
          <w:color w:val="000000"/>
        </w:rPr>
        <w:t xml:space="preserve">
ұлғайту" деген республикалық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27275600 мың теңге (жиырма жеті миллиард екі жүз жетпіс бес миллион алты жүз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xml:space="preserve">: "Астық туралы" Қазақстан Республикасының 2001 жылғы 19 қаңтардағы Заңының 16-бабы;»"Акционерлік қоғамдар туралы" Қазақстан Республикасының 2003 жылғы 13 мамырдағы Заңының 11, 36, 53-баптары; "Агроөнеркәсіптік кешенді және ауылдық аумақтарды дамытуды мемлекеттік реттеу туралы" Қазақстан Республикасының 2005 жылғы 8 шілдедегі Заңының 3, 6, 9, 10, 11, 14, 15-баптары;»"Қазақстан Республикасының ауылдық аумақтарын дамытудың 2004-2010 жылдарға арналған мемлекеттік бағдарламасы туралы" Қазақстан Республикасы Президентінің 2003 жылғы 10 шілдедегі N 1149 Жарлығы;»"Мемлекеттік басқару жүйесін жетілдіруге бағытталған шараларды іске асыру жөніндегі»Іс-шаралар жоспары туралы" Қазақстан Республикасы Президентінің 2006 жылғы 11 қыркүйектегі N 66 өкімі;»"Мемлекеттік астық ресурстарын қалыптастыру, сақтау, жаңарту, орнын ауыстыру және пайдалану ережесін бекіту туралы" Қазақстан Республикасы Үкіметінің 2001 жылғы 28 наурыздағы N 394 қаулысы;»"Аграрлық секторға кредит беру мәселелері туралы" Қазақстан Республикасы Үкіметінің 2001 жылғы 25 қаңтардағы N 137 қаулысы; "Мал өнімдері корпорациясы" акционерлік қоғамын құру туралы" Қазақстан Республикасы Үкіметінің 2001 жылғы 8 қыркүйектегі N 1168 қаулысы; "Қазагромаркетинг" акционерлік қоғамын құру туралы" Қазақстан Республикасы Үкіметінің 2003 жылғы 28 ақпандағы N 220 қаулысы; "Астық қолхаттары бойынша міндеттемелерді орындауға кепілдік беру жүйесінің кейбір мәселелері туралы" Қазақстан Республикасының аграрлық өнеркәсіп кешенін тұрақты дамыту тұжырымдамасын іске асыру бойынша іс-шаралар жоспары туралы" Қазақстан Республикасы Үкіметінің 2005 жылғы 30 маусымдағы N 654 қаулысы;»"2006-2010 жылдарға арналған Қазақстан Республикасының аграрлық өнеркәсіп кешенін тұрақты дамыту тұжырымдамасын іске асыру бойынша 2006-2008 жылдарға арналған бірінші кезектегі шаралар бағдарламасын бекіту туралы" Қазақстан Республикасы Үкіметінің 2006 жылғы 6 наурыздағы N 149 қаулысы;»"Қазақстан Республикасының ауыл шаруашылығы тауарын өндірушілерге кредит беру үшін шағын кредит ұйымдарының желісін дамыту тұжырымдамасы туралы" Қазақстан Республикасы Үкіметінің 2006 жылғы 28 сәуірдегі N 337 қаулысы;»"Азық-түлік келісім-шарт корпорациясы" акционерлік қоғамын дамытудың 2006-2008 жылдарға арналған жоспарын бекіту туралы" Қазақстан Республикасы Үкіметінің 2006 жылғы 13 қаңтардағы N 41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ауылдық кредит серіктестіктерінің тиімді жүйесін одан әрі дамыту; </w:t>
      </w:r>
      <w:r>
        <w:br/>
      </w:r>
      <w:r>
        <w:rPr>
          <w:rFonts w:ascii="Times New Roman"/>
          <w:b w:val="false"/>
          <w:i w:val="false"/>
          <w:color w:val="000000"/>
          <w:sz w:val="28"/>
        </w:rPr>
        <w:t xml:space="preserve">
      қаржылық жағдайы тұрақты ауыл шаруашылығы тауарын өндірушілерді және ауыл шаруашылығы өнімін қайта өңдеу жөніндегі кәсіпорындарды жеңілдетілген кредит ресурстарымен қамтамасыз ету; </w:t>
      </w:r>
      <w:r>
        <w:br/>
      </w:r>
      <w:r>
        <w:rPr>
          <w:rFonts w:ascii="Times New Roman"/>
          <w:b w:val="false"/>
          <w:i w:val="false"/>
          <w:color w:val="000000"/>
          <w:sz w:val="28"/>
        </w:rPr>
        <w:t xml:space="preserve">
      ауылшаруашылық өнімдерін қайта өңдеу, сақтау және өткізу мәселелерін бірлесіп шешу мақсатында, ауылда тиімді инфрақұрылым қалыптастыруға көмек көрсету, тауарлық-материалдық құндылықтармен жабдықтау; </w:t>
      </w:r>
      <w:r>
        <w:br/>
      </w:r>
      <w:r>
        <w:rPr>
          <w:rFonts w:ascii="Times New Roman"/>
          <w:b w:val="false"/>
          <w:i w:val="false"/>
          <w:color w:val="000000"/>
          <w:sz w:val="28"/>
        </w:rPr>
        <w:t xml:space="preserve">
      өндіріс тұрақтылығының негізгі шарты және оның өнімдеріне баға деңгейін қолдаудың сенімді тетігі болып табылатын өндіріс теңгеріміне қол жеткізу және өткізу мақсатында ауыл шаруашылығы өнімін және оны өңдеу өнімдерін сату көлемін ұлғайту үшін қажетті жағдай жасау; </w:t>
      </w:r>
      <w:r>
        <w:br/>
      </w:r>
      <w:r>
        <w:rPr>
          <w:rFonts w:ascii="Times New Roman"/>
          <w:b w:val="false"/>
          <w:i w:val="false"/>
          <w:color w:val="000000"/>
          <w:sz w:val="28"/>
        </w:rPr>
        <w:t xml:space="preserve">
      ауыл халқының тұрмыс жағдайын жақсарту және жұмыспен қамтамасыз ету үшін ауылда ауыл шаруашылығына жатпайтын кәсіпкерлік қызмет түрлерін дамыту бойынша тиімді инфрақұрылым қалыптастыру; </w:t>
      </w:r>
      <w:r>
        <w:br/>
      </w:r>
      <w:r>
        <w:rPr>
          <w:rFonts w:ascii="Times New Roman"/>
          <w:b w:val="false"/>
          <w:i w:val="false"/>
          <w:color w:val="000000"/>
          <w:sz w:val="28"/>
        </w:rPr>
        <w:t xml:space="preserve">
      мал өнімдері экспортының нарығын кеңейту; </w:t>
      </w:r>
      <w:r>
        <w:br/>
      </w:r>
      <w:r>
        <w:rPr>
          <w:rFonts w:ascii="Times New Roman"/>
          <w:b w:val="false"/>
          <w:i w:val="false"/>
          <w:color w:val="000000"/>
          <w:sz w:val="28"/>
        </w:rPr>
        <w:t xml:space="preserve">
      агроөнеркәсіп кешенінде бюджет қаражатын инвестициялаудың нарықтық тетіктерін пайдалану негізінде аграрлық азық-түлік секторының тиімді жүйесін қалыптастыру; </w:t>
      </w:r>
      <w:r>
        <w:br/>
      </w:r>
      <w:r>
        <w:rPr>
          <w:rFonts w:ascii="Times New Roman"/>
          <w:b w:val="false"/>
          <w:i w:val="false"/>
          <w:color w:val="000000"/>
          <w:sz w:val="28"/>
        </w:rPr>
        <w:t xml:space="preserve">
      ауыл тұрғындары мен агроөнеркәсіптік кешен субъектілеріне ақпаратты-маркетингтік және консультациялық қолдау көрсету; </w:t>
      </w:r>
      <w:r>
        <w:br/>
      </w:r>
      <w:r>
        <w:rPr>
          <w:rFonts w:ascii="Times New Roman"/>
          <w:b w:val="false"/>
          <w:i w:val="false"/>
          <w:color w:val="000000"/>
          <w:sz w:val="28"/>
        </w:rPr>
        <w:t xml:space="preserve">
      жаңадан құрылған»"ҚазАгро" Ұлттық холдингі" акционерлік қоғам қызмет етуін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жеңілдікті кредит ресурстарымен қамтамасыз етілген ауыл шаруашылығы тауарын өндірушілерді және ауыл шаруашылығы өнімін қайта өңдеу жөніндегі кәсіпорындарды 20 пайызға дейін ұлғайту; </w:t>
      </w:r>
      <w:r>
        <w:br/>
      </w:r>
      <w:r>
        <w:rPr>
          <w:rFonts w:ascii="Times New Roman"/>
          <w:b w:val="false"/>
          <w:i w:val="false"/>
          <w:color w:val="000000"/>
          <w:sz w:val="28"/>
        </w:rPr>
        <w:t xml:space="preserve">
      сату, сақтау және қайта өндіру бойынша инфрақұрылым дамуын ынталандыру, тауарлық-материалдық құндылықтармен жабдықтау; </w:t>
      </w:r>
      <w:r>
        <w:br/>
      </w:r>
      <w:r>
        <w:rPr>
          <w:rFonts w:ascii="Times New Roman"/>
          <w:b w:val="false"/>
          <w:i w:val="false"/>
          <w:color w:val="000000"/>
          <w:sz w:val="28"/>
        </w:rPr>
        <w:t xml:space="preserve">
      кредит беру жүйесін жетілдіру арқылы, аграрлық өнеркәсіп кешенінің бәсекеге қабілетті экспортқа бағытталған және импорттың орнын басатын өндірісін дамытуға бағытталған экономиканың аграрлық секторын оңтайлы мемлекеттік қолдаумен қамтамасыз ету; </w:t>
      </w:r>
      <w:r>
        <w:br/>
      </w:r>
      <w:r>
        <w:rPr>
          <w:rFonts w:ascii="Times New Roman"/>
          <w:b w:val="false"/>
          <w:i w:val="false"/>
          <w:color w:val="000000"/>
          <w:sz w:val="28"/>
        </w:rPr>
        <w:t xml:space="preserve">
      ауылда шағын бизнесті әрі қарай дамыту үшін жеңілдікті кредит ресурстарымен ауыл кәсіпкерлерін қамтуды ұлғайту; </w:t>
      </w:r>
      <w:r>
        <w:br/>
      </w:r>
      <w:r>
        <w:rPr>
          <w:rFonts w:ascii="Times New Roman"/>
          <w:b w:val="false"/>
          <w:i w:val="false"/>
          <w:color w:val="000000"/>
          <w:sz w:val="28"/>
        </w:rPr>
        <w:t xml:space="preserve">
      агроөнеркәсіп кешені субъектілерін лизингтік негізде қазіргі заманғы және жаңа ауыл шаруашылығы техникасымен, арнайы техникамен және технологиялық жабдықтармен қамтамасыз ету арқылы, сонымен қатар ауыл шаруашылығы және балық өнімін қайта өңдеу бойынша жабдықтар сатып алуды қаржыландыру арқылы инфрақұрылым жүйесін ұйымдастыру; </w:t>
      </w:r>
      <w:r>
        <w:br/>
      </w:r>
      <w:r>
        <w:rPr>
          <w:rFonts w:ascii="Times New Roman"/>
          <w:b w:val="false"/>
          <w:i w:val="false"/>
          <w:color w:val="000000"/>
          <w:sz w:val="28"/>
        </w:rPr>
        <w:t xml:space="preserve">
      өндіру (өсіру) және қайта өңдеудің қазіргі заманғы технологияларды пайдалану негізінде қазақстандық ауыл шаруашылығы және балық өнімінің сапасы мен бәсекеге қабілеттілігін арттыру; </w:t>
      </w:r>
      <w:r>
        <w:br/>
      </w:r>
      <w:r>
        <w:rPr>
          <w:rFonts w:ascii="Times New Roman"/>
          <w:b w:val="false"/>
          <w:i w:val="false"/>
          <w:color w:val="000000"/>
          <w:sz w:val="28"/>
        </w:rPr>
        <w:t xml:space="preserve">
      Баку портында диірмен кешенін салуды қаржыландыру, Ақтау портындағы астық терминалының тиеу жабдығын жаңарту; </w:t>
      </w:r>
      <w:r>
        <w:br/>
      </w:r>
      <w:r>
        <w:rPr>
          <w:rFonts w:ascii="Times New Roman"/>
          <w:b w:val="false"/>
          <w:i w:val="false"/>
          <w:color w:val="000000"/>
          <w:sz w:val="28"/>
        </w:rPr>
        <w:t xml:space="preserve">
      сыртқы мал өнімі рыноктарының мониторингі және қазақстандық өнімге сұраныс қалыптастыру жолдары: </w:t>
      </w:r>
      <w:r>
        <w:br/>
      </w:r>
      <w:r>
        <w:rPr>
          <w:rFonts w:ascii="Times New Roman"/>
          <w:b w:val="false"/>
          <w:i w:val="false"/>
          <w:color w:val="000000"/>
          <w:sz w:val="28"/>
        </w:rPr>
        <w:t xml:space="preserve">
      аукциондар мен жәрмеңкелерге және көрмелерге қатысу; </w:t>
      </w:r>
      <w:r>
        <w:br/>
      </w:r>
      <w:r>
        <w:rPr>
          <w:rFonts w:ascii="Times New Roman"/>
          <w:b w:val="false"/>
          <w:i w:val="false"/>
          <w:color w:val="000000"/>
          <w:sz w:val="28"/>
        </w:rPr>
        <w:t xml:space="preserve">
      мал өнімдерін сыртқы рыноктарға шығару үшін, жарнама ақпарат жұмыстарын жүргізу; </w:t>
      </w:r>
      <w:r>
        <w:br/>
      </w:r>
      <w:r>
        <w:rPr>
          <w:rFonts w:ascii="Times New Roman"/>
          <w:b w:val="false"/>
          <w:i w:val="false"/>
          <w:color w:val="000000"/>
          <w:sz w:val="28"/>
        </w:rPr>
        <w:t xml:space="preserve">
      мал өнімдерінің қазақстандық брендін қалыптастыру және ұлғайту; </w:t>
      </w:r>
      <w:r>
        <w:br/>
      </w:r>
      <w:r>
        <w:rPr>
          <w:rFonts w:ascii="Times New Roman"/>
          <w:b w:val="false"/>
          <w:i w:val="false"/>
          <w:color w:val="000000"/>
          <w:sz w:val="28"/>
        </w:rPr>
        <w:t xml:space="preserve">
      мал өнімінің экспорты және отандық мал өнімінің бәсекеге қабілеттілігін жақсарту жөніндегі шараларды жүзеге асыру және оны сыртқы рыноктарға шығару жолдары: </w:t>
      </w:r>
      <w:r>
        <w:br/>
      </w:r>
      <w:r>
        <w:rPr>
          <w:rFonts w:ascii="Times New Roman"/>
          <w:b w:val="false"/>
          <w:i w:val="false"/>
          <w:color w:val="000000"/>
          <w:sz w:val="28"/>
        </w:rPr>
        <w:t xml:space="preserve">
      - дайындау пункттары және ауыл шаруашылығы малдарын бордақылау алаңдары жүйесін ұйымдастыру арқылы мал өнімін өндіруді және оны қайта өңдеу жөніндегі жұмыстар мен көрсетілетін қызметтерді жүзеге асыру; </w:t>
      </w:r>
      <w:r>
        <w:br/>
      </w:r>
      <w:r>
        <w:rPr>
          <w:rFonts w:ascii="Times New Roman"/>
          <w:b w:val="false"/>
          <w:i w:val="false"/>
          <w:color w:val="000000"/>
          <w:sz w:val="28"/>
        </w:rPr>
        <w:t xml:space="preserve">
      - заңды тұлға құрмай бірлесіп әрекет жасау шартымен мал өнімін қайта өңдейтін кәсіпорындарды үшінші тараптар ретінде қатыстырып мал өнімін дайындауды және қайта өңдеуді ұйымдастыру; </w:t>
      </w:r>
      <w:r>
        <w:br/>
      </w:r>
      <w:r>
        <w:rPr>
          <w:rFonts w:ascii="Times New Roman"/>
          <w:b w:val="false"/>
          <w:i w:val="false"/>
          <w:color w:val="000000"/>
          <w:sz w:val="28"/>
        </w:rPr>
        <w:t xml:space="preserve">
      - астық қолхаттарын ұстаушылардың құқығын және заңды мүдделерін қорғауды және астық саласында инвестициялық белсенділіктің өсуін қамтамасыз ету; </w:t>
      </w:r>
      <w:r>
        <w:br/>
      </w:r>
      <w:r>
        <w:rPr>
          <w:rFonts w:ascii="Times New Roman"/>
          <w:b w:val="false"/>
          <w:i w:val="false"/>
          <w:color w:val="000000"/>
          <w:sz w:val="28"/>
        </w:rPr>
        <w:t xml:space="preserve">
      - өз бизнесін құру және дамыту үшін экономикалық белсенді ауыл халқын шағын кредиттермен қамтамасыз ету; </w:t>
      </w:r>
      <w:r>
        <w:br/>
      </w:r>
      <w:r>
        <w:rPr>
          <w:rFonts w:ascii="Times New Roman"/>
          <w:b w:val="false"/>
          <w:i w:val="false"/>
          <w:color w:val="000000"/>
          <w:sz w:val="28"/>
        </w:rPr>
        <w:t xml:space="preserve">
      - ауыл халқына кәсіпкерліктің негіздерін және шағын кредитті экономикалық тиімді пайдалануды оқытуды ұйымдастыру; </w:t>
      </w:r>
      <w:r>
        <w:br/>
      </w:r>
      <w:r>
        <w:rPr>
          <w:rFonts w:ascii="Times New Roman"/>
          <w:b w:val="false"/>
          <w:i w:val="false"/>
          <w:color w:val="000000"/>
          <w:sz w:val="28"/>
        </w:rPr>
        <w:t xml:space="preserve">
      - ауыл тұрғындары мен агроөнеркәсіптік кешен субъектілеріне ақпараттық-маркетингтік және консультациялық қолдауды кеңейту; </w:t>
      </w:r>
      <w:r>
        <w:br/>
      </w:r>
      <w:r>
        <w:rPr>
          <w:rFonts w:ascii="Times New Roman"/>
          <w:b w:val="false"/>
          <w:i w:val="false"/>
          <w:color w:val="000000"/>
          <w:sz w:val="28"/>
        </w:rPr>
        <w:t xml:space="preserve">
      - ауылшаруашылық саласында аналитикалық зерттеу жүргізу; </w:t>
      </w:r>
      <w:r>
        <w:br/>
      </w:r>
      <w:r>
        <w:rPr>
          <w:rFonts w:ascii="Times New Roman"/>
          <w:b w:val="false"/>
          <w:i w:val="false"/>
          <w:color w:val="000000"/>
          <w:sz w:val="28"/>
        </w:rPr>
        <w:t xml:space="preserve">
      - "ҚазАгро" ұлттық холдингі" акционерлік қоғамының әкімшілік шығындарын жабу және негізгі жабдықтарды сатып алу; </w:t>
      </w:r>
      <w:r>
        <w:br/>
      </w:r>
      <w:r>
        <w:rPr>
          <w:rFonts w:ascii="Times New Roman"/>
          <w:b w:val="false"/>
          <w:i w:val="false"/>
          <w:color w:val="000000"/>
          <w:sz w:val="28"/>
        </w:rPr>
        <w:t xml:space="preserve">
      - техникалық-экономикалық негіздеме жасау және 2008 жылы жүзеге асырылатын инвестициялық және ұшқыр жобалар үшін жобалық-сметалық құжаттар дайындау.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53"/>
        <w:gridCol w:w="973"/>
        <w:gridCol w:w="2633"/>
        <w:gridCol w:w="3733"/>
        <w:gridCol w:w="1533"/>
        <w:gridCol w:w="167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дар- </w:t>
            </w:r>
            <w:r>
              <w:br/>
            </w:r>
            <w:r>
              <w:rPr>
                <w:rFonts w:ascii="Times New Roman"/>
                <w:b w:val="false"/>
                <w:i w:val="false"/>
                <w:color w:val="000000"/>
                <w:sz w:val="20"/>
              </w:rPr>
              <w:t xml:space="preserve">
лама коды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лардың атауы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іс- </w:t>
            </w:r>
            <w:r>
              <w:br/>
            </w:r>
            <w:r>
              <w:rPr>
                <w:rFonts w:ascii="Times New Roman"/>
                <w:b w:val="false"/>
                <w:i w:val="false"/>
                <w:color w:val="000000"/>
                <w:sz w:val="20"/>
              </w:rPr>
              <w:t xml:space="preserve">
шаралар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лар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Ұлттық холдингі" АҚ-ның жарғылық капиталын ұлғайту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"Аграрлық несие корпорациясы" акционерлік қоғамының жарғылық </w:t>
            </w:r>
            <w:r>
              <w:br/>
            </w:r>
            <w:r>
              <w:rPr>
                <w:rFonts w:ascii="Times New Roman"/>
                <w:b w:val="false"/>
                <w:i w:val="false"/>
                <w:color w:val="000000"/>
                <w:sz w:val="20"/>
              </w:rPr>
              <w:t xml:space="preserve">
капиталын </w:t>
            </w:r>
            <w:r>
              <w:br/>
            </w:r>
            <w:r>
              <w:rPr>
                <w:rFonts w:ascii="Times New Roman"/>
                <w:b w:val="false"/>
                <w:i w:val="false"/>
                <w:color w:val="000000"/>
                <w:sz w:val="20"/>
              </w:rPr>
              <w:t xml:space="preserve">
заңнамамен </w:t>
            </w:r>
            <w:r>
              <w:br/>
            </w:r>
            <w:r>
              <w:rPr>
                <w:rFonts w:ascii="Times New Roman"/>
                <w:b w:val="false"/>
                <w:i w:val="false"/>
                <w:color w:val="000000"/>
                <w:sz w:val="20"/>
              </w:rPr>
              <w:t xml:space="preserve">
белгіленген тәртіпте ұлғайту жөніндегі шаралар: </w:t>
            </w:r>
            <w:r>
              <w:br/>
            </w:r>
            <w:r>
              <w:rPr>
                <w:rFonts w:ascii="Times New Roman"/>
                <w:b w:val="false"/>
                <w:i w:val="false"/>
                <w:color w:val="000000"/>
                <w:sz w:val="20"/>
              </w:rPr>
              <w:t xml:space="preserve">
ауыл шаруашылығы өнімдерін қайта өңдейтін ауыл шаруашылығы өндірісі мен өнеркәсібіне ауылдық кредит серіктестіктер жүйесі арқылы кредит беру; </w:t>
            </w:r>
            <w:r>
              <w:br/>
            </w:r>
            <w:r>
              <w:rPr>
                <w:rFonts w:ascii="Times New Roman"/>
                <w:b w:val="false"/>
                <w:i w:val="false"/>
                <w:color w:val="000000"/>
                <w:sz w:val="20"/>
              </w:rPr>
              <w:t xml:space="preserve">
ауыл шаруашылығы өнімдерін өткізу, сақтау, жабдықтау және қайта өңдеу жөніндегі инфрақұрылымға кредит беру; </w:t>
            </w:r>
            <w:r>
              <w:br/>
            </w:r>
            <w:r>
              <w:rPr>
                <w:rFonts w:ascii="Times New Roman"/>
                <w:b w:val="false"/>
                <w:i w:val="false"/>
                <w:color w:val="000000"/>
                <w:sz w:val="20"/>
              </w:rPr>
              <w:t xml:space="preserve">
тауарлы-материал- </w:t>
            </w:r>
            <w:r>
              <w:br/>
            </w:r>
            <w:r>
              <w:rPr>
                <w:rFonts w:ascii="Times New Roman"/>
                <w:b w:val="false"/>
                <w:i w:val="false"/>
                <w:color w:val="000000"/>
                <w:sz w:val="20"/>
              </w:rPr>
              <w:t xml:space="preserve">
дық құндылықтармен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ауылдық жерлерде ауыл шаруашылығына </w:t>
            </w:r>
            <w:r>
              <w:br/>
            </w:r>
            <w:r>
              <w:rPr>
                <w:rFonts w:ascii="Times New Roman"/>
                <w:b w:val="false"/>
                <w:i w:val="false"/>
                <w:color w:val="000000"/>
                <w:sz w:val="20"/>
              </w:rPr>
              <w:t xml:space="preserve">
жатпайтын </w:t>
            </w:r>
            <w:r>
              <w:br/>
            </w:r>
            <w:r>
              <w:rPr>
                <w:rFonts w:ascii="Times New Roman"/>
                <w:b w:val="false"/>
                <w:i w:val="false"/>
                <w:color w:val="000000"/>
                <w:sz w:val="20"/>
              </w:rPr>
              <w:t xml:space="preserve">
кәсіпкерлік қызмет </w:t>
            </w:r>
            <w:r>
              <w:br/>
            </w:r>
            <w:r>
              <w:rPr>
                <w:rFonts w:ascii="Times New Roman"/>
                <w:b w:val="false"/>
                <w:i w:val="false"/>
                <w:color w:val="000000"/>
                <w:sz w:val="20"/>
              </w:rPr>
              <w:t xml:space="preserve">
түрлеріне кредит беру. </w:t>
            </w:r>
            <w:r>
              <w:br/>
            </w:r>
            <w:r>
              <w:rPr>
                <w:rFonts w:ascii="Times New Roman"/>
                <w:b w:val="false"/>
                <w:i w:val="false"/>
                <w:color w:val="000000"/>
                <w:sz w:val="20"/>
              </w:rPr>
              <w:t xml:space="preserve">
"Қаз-АгроҚаржы" акционерлік қоғамының жарғылық </w:t>
            </w:r>
            <w:r>
              <w:br/>
            </w:r>
            <w:r>
              <w:rPr>
                <w:rFonts w:ascii="Times New Roman"/>
                <w:b w:val="false"/>
                <w:i w:val="false"/>
                <w:color w:val="000000"/>
                <w:sz w:val="20"/>
              </w:rPr>
              <w:t xml:space="preserve">
капиталын, кейіннен лизингке беру үшін ауыл шаруашылығы техникасын,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жабдықтарды, арнайы техниканы, </w:t>
            </w:r>
            <w:r>
              <w:br/>
            </w:r>
            <w:r>
              <w:rPr>
                <w:rFonts w:ascii="Times New Roman"/>
                <w:b w:val="false"/>
                <w:i w:val="false"/>
                <w:color w:val="000000"/>
                <w:sz w:val="20"/>
              </w:rPr>
              <w:t xml:space="preserve">
сонымен қатар агроөнеркәсіп кешенінің субъектілеріне арналған ауыл шаруашылығы және балық өнімін қайта өңдейтін жабдықтарды сатып алуды қаржыландыру </w:t>
            </w:r>
            <w:r>
              <w:br/>
            </w:r>
            <w:r>
              <w:rPr>
                <w:rFonts w:ascii="Times New Roman"/>
                <w:b w:val="false"/>
                <w:i w:val="false"/>
                <w:color w:val="000000"/>
                <w:sz w:val="20"/>
              </w:rPr>
              <w:t xml:space="preserve">
үшін ұлғайту. </w:t>
            </w:r>
            <w:r>
              <w:br/>
            </w:r>
            <w:r>
              <w:rPr>
                <w:rFonts w:ascii="Times New Roman"/>
                <w:b w:val="false"/>
                <w:i w:val="false"/>
                <w:color w:val="000000"/>
                <w:sz w:val="20"/>
              </w:rPr>
              <w:t xml:space="preserve">
"Азық-түлік келісім-шарт корпорациясы" акционерлік қоғамының жарғылық </w:t>
            </w:r>
            <w:r>
              <w:br/>
            </w:r>
            <w:r>
              <w:rPr>
                <w:rFonts w:ascii="Times New Roman"/>
                <w:b w:val="false"/>
                <w:i w:val="false"/>
                <w:color w:val="000000"/>
                <w:sz w:val="20"/>
              </w:rPr>
              <w:t xml:space="preserve">
капиталын ұлғайту: </w:t>
            </w:r>
            <w:r>
              <w:br/>
            </w:r>
            <w:r>
              <w:rPr>
                <w:rFonts w:ascii="Times New Roman"/>
                <w:b w:val="false"/>
                <w:i w:val="false"/>
                <w:color w:val="000000"/>
                <w:sz w:val="20"/>
              </w:rPr>
              <w:t xml:space="preserve">
Ақтау портындағы </w:t>
            </w:r>
            <w:r>
              <w:br/>
            </w:r>
            <w:r>
              <w:rPr>
                <w:rFonts w:ascii="Times New Roman"/>
                <w:b w:val="false"/>
                <w:i w:val="false"/>
                <w:color w:val="000000"/>
                <w:sz w:val="20"/>
              </w:rPr>
              <w:t xml:space="preserve">
астық терминалының </w:t>
            </w:r>
            <w:r>
              <w:br/>
            </w:r>
            <w:r>
              <w:rPr>
                <w:rFonts w:ascii="Times New Roman"/>
                <w:b w:val="false"/>
                <w:i w:val="false"/>
                <w:color w:val="000000"/>
                <w:sz w:val="20"/>
              </w:rPr>
              <w:t xml:space="preserve">
өткізу мүмкіндігін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Баку портында </w:t>
            </w:r>
            <w:r>
              <w:br/>
            </w:r>
            <w:r>
              <w:rPr>
                <w:rFonts w:ascii="Times New Roman"/>
                <w:b w:val="false"/>
                <w:i w:val="false"/>
                <w:color w:val="000000"/>
                <w:sz w:val="20"/>
              </w:rPr>
              <w:t xml:space="preserve">
(Әзірбайжан Республикасы) диірмен кешенін салуды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2008 жылы жүзеге асырылатын </w:t>
            </w:r>
            <w:r>
              <w:br/>
            </w:r>
            <w:r>
              <w:rPr>
                <w:rFonts w:ascii="Times New Roman"/>
                <w:b w:val="false"/>
                <w:i w:val="false"/>
                <w:color w:val="000000"/>
                <w:sz w:val="20"/>
              </w:rPr>
              <w:t xml:space="preserve">
инвестициялық және </w:t>
            </w:r>
            <w:r>
              <w:br/>
            </w:r>
            <w:r>
              <w:rPr>
                <w:rFonts w:ascii="Times New Roman"/>
                <w:b w:val="false"/>
                <w:i w:val="false"/>
                <w:color w:val="000000"/>
                <w:sz w:val="20"/>
              </w:rPr>
              <w:t xml:space="preserve">
ұшқыр жобалардың,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Потидағы (Грузия) және Амирабадтағы (Иран) астық терминалдарының құрылысының, биодизель өндірісі, </w:t>
            </w:r>
            <w:r>
              <w:br/>
            </w:r>
            <w:r>
              <w:rPr>
                <w:rFonts w:ascii="Times New Roman"/>
                <w:b w:val="false"/>
                <w:i w:val="false"/>
                <w:color w:val="000000"/>
                <w:sz w:val="20"/>
              </w:rPr>
              <w:t xml:space="preserve">
биоэтанол мен </w:t>
            </w:r>
            <w:r>
              <w:br/>
            </w:r>
            <w:r>
              <w:rPr>
                <w:rFonts w:ascii="Times New Roman"/>
                <w:b w:val="false"/>
                <w:i w:val="false"/>
                <w:color w:val="000000"/>
                <w:sz w:val="20"/>
              </w:rPr>
              <w:t xml:space="preserve">
мақталықтың </w:t>
            </w:r>
            <w:r>
              <w:br/>
            </w:r>
            <w:r>
              <w:rPr>
                <w:rFonts w:ascii="Times New Roman"/>
                <w:b w:val="false"/>
                <w:i w:val="false"/>
                <w:color w:val="000000"/>
                <w:sz w:val="20"/>
              </w:rPr>
              <w:t xml:space="preserve">
сорттық тұқым </w:t>
            </w:r>
            <w:r>
              <w:br/>
            </w:r>
            <w:r>
              <w:rPr>
                <w:rFonts w:ascii="Times New Roman"/>
                <w:b w:val="false"/>
                <w:i w:val="false"/>
                <w:color w:val="000000"/>
                <w:sz w:val="20"/>
              </w:rPr>
              <w:t xml:space="preserve">
материалы бойынша </w:t>
            </w:r>
            <w:r>
              <w:br/>
            </w:r>
            <w:r>
              <w:rPr>
                <w:rFonts w:ascii="Times New Roman"/>
                <w:b w:val="false"/>
                <w:i w:val="false"/>
                <w:color w:val="000000"/>
                <w:sz w:val="20"/>
              </w:rPr>
              <w:t xml:space="preserve">
зауыттың құрылысының, ауыл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көтерме сауда </w:t>
            </w:r>
            <w:r>
              <w:br/>
            </w:r>
            <w:r>
              <w:rPr>
                <w:rFonts w:ascii="Times New Roman"/>
                <w:b w:val="false"/>
                <w:i w:val="false"/>
                <w:color w:val="000000"/>
                <w:sz w:val="20"/>
              </w:rPr>
              <w:t xml:space="preserve">
базарының </w:t>
            </w:r>
            <w:r>
              <w:br/>
            </w:r>
            <w:r>
              <w:rPr>
                <w:rFonts w:ascii="Times New Roman"/>
                <w:b w:val="false"/>
                <w:i w:val="false"/>
                <w:color w:val="000000"/>
                <w:sz w:val="20"/>
              </w:rPr>
              <w:t xml:space="preserve">
құрылысының техникалық-эконо- микалық негізде- мелерін және ұшқыр және инвестициялық жобалар үшін жобалық-сметалық құжаттарын дайындау«"Мал өнімдері корпорациясы" акционерлік қоғамының жарғылық капиталын </w:t>
            </w:r>
            <w:r>
              <w:br/>
            </w:r>
            <w:r>
              <w:rPr>
                <w:rFonts w:ascii="Times New Roman"/>
                <w:b w:val="false"/>
                <w:i w:val="false"/>
                <w:color w:val="000000"/>
                <w:sz w:val="20"/>
              </w:rPr>
              <w:t xml:space="preserve">
ұлғайту: </w:t>
            </w:r>
            <w:r>
              <w:br/>
            </w:r>
            <w:r>
              <w:rPr>
                <w:rFonts w:ascii="Times New Roman"/>
                <w:b w:val="false"/>
                <w:i w:val="false"/>
                <w:color w:val="000000"/>
                <w:sz w:val="20"/>
              </w:rPr>
              <w:t xml:space="preserve">
дайындау пункттерін </w:t>
            </w:r>
            <w:r>
              <w:br/>
            </w:r>
            <w:r>
              <w:rPr>
                <w:rFonts w:ascii="Times New Roman"/>
                <w:b w:val="false"/>
                <w:i w:val="false"/>
                <w:color w:val="000000"/>
                <w:sz w:val="20"/>
              </w:rPr>
              <w:t xml:space="preserve">
желісін дамыту </w:t>
            </w:r>
            <w:r>
              <w:br/>
            </w:r>
            <w:r>
              <w:rPr>
                <w:rFonts w:ascii="Times New Roman"/>
                <w:b w:val="false"/>
                <w:i w:val="false"/>
                <w:color w:val="000000"/>
                <w:sz w:val="20"/>
              </w:rPr>
              <w:t xml:space="preserve">
арқылы мал </w:t>
            </w:r>
            <w:r>
              <w:br/>
            </w:r>
            <w:r>
              <w:rPr>
                <w:rFonts w:ascii="Times New Roman"/>
                <w:b w:val="false"/>
                <w:i w:val="false"/>
                <w:color w:val="000000"/>
                <w:sz w:val="20"/>
              </w:rPr>
              <w:t xml:space="preserve">
өнімдерінің экспорт </w:t>
            </w:r>
            <w:r>
              <w:br/>
            </w:r>
            <w:r>
              <w:rPr>
                <w:rFonts w:ascii="Times New Roman"/>
                <w:b w:val="false"/>
                <w:i w:val="false"/>
                <w:color w:val="000000"/>
                <w:sz w:val="20"/>
              </w:rPr>
              <w:t xml:space="preserve">
инфрақұрылымын қалыптастыруға; </w:t>
            </w:r>
            <w:r>
              <w:br/>
            </w:r>
            <w:r>
              <w:rPr>
                <w:rFonts w:ascii="Times New Roman"/>
                <w:b w:val="false"/>
                <w:i w:val="false"/>
                <w:color w:val="000000"/>
                <w:sz w:val="20"/>
              </w:rPr>
              <w:t xml:space="preserve">
Корпорацияның </w:t>
            </w:r>
            <w:r>
              <w:br/>
            </w:r>
            <w:r>
              <w:rPr>
                <w:rFonts w:ascii="Times New Roman"/>
                <w:b w:val="false"/>
                <w:i w:val="false"/>
                <w:color w:val="000000"/>
                <w:sz w:val="20"/>
              </w:rPr>
              <w:t xml:space="preserve">
орталық аппаратына </w:t>
            </w:r>
            <w:r>
              <w:br/>
            </w:r>
            <w:r>
              <w:rPr>
                <w:rFonts w:ascii="Times New Roman"/>
                <w:b w:val="false"/>
                <w:i w:val="false"/>
                <w:color w:val="000000"/>
                <w:sz w:val="20"/>
              </w:rPr>
              <w:t xml:space="preserve">
кеңсе сатып алуға; </w:t>
            </w:r>
            <w:r>
              <w:br/>
            </w:r>
            <w:r>
              <w:rPr>
                <w:rFonts w:ascii="Times New Roman"/>
                <w:b w:val="false"/>
                <w:i w:val="false"/>
                <w:color w:val="000000"/>
                <w:sz w:val="20"/>
              </w:rPr>
              <w:t xml:space="preserve">
мал өнімдерін </w:t>
            </w:r>
            <w:r>
              <w:br/>
            </w:r>
            <w:r>
              <w:rPr>
                <w:rFonts w:ascii="Times New Roman"/>
                <w:b w:val="false"/>
                <w:i w:val="false"/>
                <w:color w:val="000000"/>
                <w:sz w:val="20"/>
              </w:rPr>
              <w:t xml:space="preserve">
сатып алуды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өткізу және </w:t>
            </w:r>
            <w:r>
              <w:br/>
            </w:r>
            <w:r>
              <w:rPr>
                <w:rFonts w:ascii="Times New Roman"/>
                <w:b w:val="false"/>
                <w:i w:val="false"/>
                <w:color w:val="000000"/>
                <w:sz w:val="20"/>
              </w:rPr>
              <w:t xml:space="preserve">
импортты </w:t>
            </w:r>
            <w:r>
              <w:br/>
            </w:r>
            <w:r>
              <w:rPr>
                <w:rFonts w:ascii="Times New Roman"/>
                <w:b w:val="false"/>
                <w:i w:val="false"/>
                <w:color w:val="000000"/>
                <w:sz w:val="20"/>
              </w:rPr>
              <w:t xml:space="preserve">
алмастыратын мал </w:t>
            </w:r>
            <w:r>
              <w:br/>
            </w:r>
            <w:r>
              <w:rPr>
                <w:rFonts w:ascii="Times New Roman"/>
                <w:b w:val="false"/>
                <w:i w:val="false"/>
                <w:color w:val="000000"/>
                <w:sz w:val="20"/>
              </w:rPr>
              <w:t xml:space="preserve">
өнімдерін өндіру, </w:t>
            </w:r>
            <w:r>
              <w:br/>
            </w:r>
            <w:r>
              <w:rPr>
                <w:rFonts w:ascii="Times New Roman"/>
                <w:b w:val="false"/>
                <w:i w:val="false"/>
                <w:color w:val="000000"/>
                <w:sz w:val="20"/>
              </w:rPr>
              <w:t xml:space="preserve">
өңдеу, тасымалдау, </w:t>
            </w:r>
            <w:r>
              <w:br/>
            </w:r>
            <w:r>
              <w:rPr>
                <w:rFonts w:ascii="Times New Roman"/>
                <w:b w:val="false"/>
                <w:i w:val="false"/>
                <w:color w:val="000000"/>
                <w:sz w:val="20"/>
              </w:rPr>
              <w:t xml:space="preserve">
сақтау және ішкі және сыртқы </w:t>
            </w:r>
            <w:r>
              <w:br/>
            </w:r>
            <w:r>
              <w:rPr>
                <w:rFonts w:ascii="Times New Roman"/>
                <w:b w:val="false"/>
                <w:i w:val="false"/>
                <w:color w:val="000000"/>
                <w:sz w:val="20"/>
              </w:rPr>
              <w:t xml:space="preserve">
нарықтарда мал </w:t>
            </w:r>
            <w:r>
              <w:br/>
            </w:r>
            <w:r>
              <w:rPr>
                <w:rFonts w:ascii="Times New Roman"/>
                <w:b w:val="false"/>
                <w:i w:val="false"/>
                <w:color w:val="000000"/>
                <w:sz w:val="20"/>
              </w:rPr>
              <w:t xml:space="preserve">
өнімдерін, оның </w:t>
            </w:r>
            <w:r>
              <w:br/>
            </w:r>
            <w:r>
              <w:rPr>
                <w:rFonts w:ascii="Times New Roman"/>
                <w:b w:val="false"/>
                <w:i w:val="false"/>
                <w:color w:val="000000"/>
                <w:sz w:val="20"/>
              </w:rPr>
              <w:t xml:space="preserve">
өңделген өнімдерін сатуға; </w:t>
            </w:r>
            <w:r>
              <w:br/>
            </w:r>
            <w:r>
              <w:rPr>
                <w:rFonts w:ascii="Times New Roman"/>
                <w:b w:val="false"/>
                <w:i w:val="false"/>
                <w:color w:val="000000"/>
                <w:sz w:val="20"/>
              </w:rPr>
              <w:t xml:space="preserve">
2008 жылы жүзеге асырылатын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және ұшқыр </w:t>
            </w:r>
            <w:r>
              <w:br/>
            </w:r>
            <w:r>
              <w:rPr>
                <w:rFonts w:ascii="Times New Roman"/>
                <w:b w:val="false"/>
                <w:i w:val="false"/>
                <w:color w:val="000000"/>
                <w:sz w:val="20"/>
              </w:rPr>
              <w:t xml:space="preserve">
жобалардың, оның </w:t>
            </w:r>
            <w:r>
              <w:br/>
            </w:r>
            <w:r>
              <w:rPr>
                <w:rFonts w:ascii="Times New Roman"/>
                <w:b w:val="false"/>
                <w:i w:val="false"/>
                <w:color w:val="000000"/>
                <w:sz w:val="20"/>
              </w:rPr>
              <w:t xml:space="preserve">
ішінде дамыған </w:t>
            </w:r>
            <w:r>
              <w:br/>
            </w:r>
            <w:r>
              <w:rPr>
                <w:rFonts w:ascii="Times New Roman"/>
                <w:b w:val="false"/>
                <w:i w:val="false"/>
                <w:color w:val="000000"/>
                <w:sz w:val="20"/>
              </w:rPr>
              <w:t xml:space="preserve">
экспорт инфрақұрылымымен бордақылау алаңдарын құру бойынша техникалық- экономикалық негіздемелерін және ұшқыр және инвестициялық жобалар үшін жобалық-сметалық құжаттарын дайындау; </w:t>
            </w:r>
            <w:r>
              <w:br/>
            </w:r>
            <w:r>
              <w:rPr>
                <w:rFonts w:ascii="Times New Roman"/>
                <w:b w:val="false"/>
                <w:i w:val="false"/>
                <w:color w:val="000000"/>
                <w:sz w:val="20"/>
              </w:rPr>
              <w:t xml:space="preserve">
Астық қолхаттары бойынша міндетте- </w:t>
            </w:r>
            <w:r>
              <w:br/>
            </w:r>
            <w:r>
              <w:rPr>
                <w:rFonts w:ascii="Times New Roman"/>
                <w:b w:val="false"/>
                <w:i w:val="false"/>
                <w:color w:val="000000"/>
                <w:sz w:val="20"/>
              </w:rPr>
              <w:t xml:space="preserve">
мелерді орындауға </w:t>
            </w:r>
            <w:r>
              <w:br/>
            </w:r>
            <w:r>
              <w:rPr>
                <w:rFonts w:ascii="Times New Roman"/>
                <w:b w:val="false"/>
                <w:i w:val="false"/>
                <w:color w:val="000000"/>
                <w:sz w:val="20"/>
              </w:rPr>
              <w:t xml:space="preserve">
кепілдік беру </w:t>
            </w:r>
            <w:r>
              <w:br/>
            </w:r>
            <w:r>
              <w:rPr>
                <w:rFonts w:ascii="Times New Roman"/>
                <w:b w:val="false"/>
                <w:i w:val="false"/>
                <w:color w:val="000000"/>
                <w:sz w:val="20"/>
              </w:rPr>
              <w:t xml:space="preserve">
көлемін ұлғайту үшін "Астық қолхаттары бойынша </w:t>
            </w:r>
            <w:r>
              <w:br/>
            </w:r>
            <w:r>
              <w:rPr>
                <w:rFonts w:ascii="Times New Roman"/>
                <w:b w:val="false"/>
                <w:i w:val="false"/>
                <w:color w:val="000000"/>
                <w:sz w:val="20"/>
              </w:rPr>
              <w:t xml:space="preserve">
міндеттемелерді </w:t>
            </w:r>
            <w:r>
              <w:br/>
            </w:r>
            <w:r>
              <w:rPr>
                <w:rFonts w:ascii="Times New Roman"/>
                <w:b w:val="false"/>
                <w:i w:val="false"/>
                <w:color w:val="000000"/>
                <w:sz w:val="20"/>
              </w:rPr>
              <w:t xml:space="preserve">
орындауға кепілдік </w:t>
            </w:r>
            <w:r>
              <w:br/>
            </w:r>
            <w:r>
              <w:rPr>
                <w:rFonts w:ascii="Times New Roman"/>
                <w:b w:val="false"/>
                <w:i w:val="false"/>
                <w:color w:val="000000"/>
                <w:sz w:val="20"/>
              </w:rPr>
              <w:t xml:space="preserve">
беру қоры" акционерлік </w:t>
            </w:r>
            <w:r>
              <w:br/>
            </w:r>
            <w:r>
              <w:rPr>
                <w:rFonts w:ascii="Times New Roman"/>
                <w:b w:val="false"/>
                <w:i w:val="false"/>
                <w:color w:val="000000"/>
                <w:sz w:val="20"/>
              </w:rPr>
              <w:t xml:space="preserve">
қоғамының жарғылық </w:t>
            </w:r>
            <w:r>
              <w:br/>
            </w:r>
            <w:r>
              <w:rPr>
                <w:rFonts w:ascii="Times New Roman"/>
                <w:b w:val="false"/>
                <w:i w:val="false"/>
                <w:color w:val="000000"/>
                <w:sz w:val="20"/>
              </w:rPr>
              <w:t xml:space="preserve">
капиталын көбейту. </w:t>
            </w:r>
            <w:r>
              <w:br/>
            </w:r>
            <w:r>
              <w:rPr>
                <w:rFonts w:ascii="Times New Roman"/>
                <w:b w:val="false"/>
                <w:i w:val="false"/>
                <w:color w:val="000000"/>
                <w:sz w:val="20"/>
              </w:rPr>
              <w:t xml:space="preserve">
Заңнамада белгіленген </w:t>
            </w:r>
            <w:r>
              <w:br/>
            </w:r>
            <w:r>
              <w:rPr>
                <w:rFonts w:ascii="Times New Roman"/>
                <w:b w:val="false"/>
                <w:i w:val="false"/>
                <w:color w:val="000000"/>
                <w:sz w:val="20"/>
              </w:rPr>
              <w:t xml:space="preserve">
тәртіппен ауыл </w:t>
            </w:r>
            <w:r>
              <w:br/>
            </w:r>
            <w:r>
              <w:rPr>
                <w:rFonts w:ascii="Times New Roman"/>
                <w:b w:val="false"/>
                <w:i w:val="false"/>
                <w:color w:val="000000"/>
                <w:sz w:val="20"/>
              </w:rPr>
              <w:t xml:space="preserve">
халқына шағын </w:t>
            </w:r>
            <w:r>
              <w:br/>
            </w:r>
            <w:r>
              <w:rPr>
                <w:rFonts w:ascii="Times New Roman"/>
                <w:b w:val="false"/>
                <w:i w:val="false"/>
                <w:color w:val="000000"/>
                <w:sz w:val="20"/>
              </w:rPr>
              <w:t xml:space="preserve">
кредит беру үшін </w:t>
            </w:r>
            <w:r>
              <w:br/>
            </w:r>
            <w:r>
              <w:rPr>
                <w:rFonts w:ascii="Times New Roman"/>
                <w:b w:val="false"/>
                <w:i w:val="false"/>
                <w:color w:val="000000"/>
                <w:sz w:val="20"/>
              </w:rPr>
              <w:t xml:space="preserve">
"Ауыл шаруашылы- </w:t>
            </w:r>
            <w:r>
              <w:br/>
            </w:r>
            <w:r>
              <w:rPr>
                <w:rFonts w:ascii="Times New Roman"/>
                <w:b w:val="false"/>
                <w:i w:val="false"/>
                <w:color w:val="000000"/>
                <w:sz w:val="20"/>
              </w:rPr>
              <w:t xml:space="preserve">
ғын қаржылай </w:t>
            </w:r>
            <w:r>
              <w:br/>
            </w:r>
            <w:r>
              <w:rPr>
                <w:rFonts w:ascii="Times New Roman"/>
                <w:b w:val="false"/>
                <w:i w:val="false"/>
                <w:color w:val="000000"/>
                <w:sz w:val="20"/>
              </w:rPr>
              <w:t xml:space="preserve">
қолдау қоры" акционерлік қоғамының (бұдан әрі - Қор) жарғылық </w:t>
            </w:r>
            <w:r>
              <w:br/>
            </w:r>
            <w:r>
              <w:rPr>
                <w:rFonts w:ascii="Times New Roman"/>
                <w:b w:val="false"/>
                <w:i w:val="false"/>
                <w:color w:val="000000"/>
                <w:sz w:val="20"/>
              </w:rPr>
              <w:t xml:space="preserve">
капиталын ұлғайту: </w:t>
            </w:r>
            <w:r>
              <w:br/>
            </w:r>
            <w:r>
              <w:rPr>
                <w:rFonts w:ascii="Times New Roman"/>
                <w:b w:val="false"/>
                <w:i w:val="false"/>
                <w:color w:val="000000"/>
                <w:sz w:val="20"/>
              </w:rPr>
              <w:t xml:space="preserve">
- ауыл халқына шағын кредит беруге; </w:t>
            </w:r>
            <w:r>
              <w:br/>
            </w:r>
            <w:r>
              <w:rPr>
                <w:rFonts w:ascii="Times New Roman"/>
                <w:b w:val="false"/>
                <w:i w:val="false"/>
                <w:color w:val="000000"/>
                <w:sz w:val="20"/>
              </w:rPr>
              <w:t xml:space="preserve">
- ауыл халқына ары қарай шағын кредит беру үшін шағын кредит беретін ұйымдарға кредит беру; </w:t>
            </w:r>
            <w:r>
              <w:br/>
            </w:r>
            <w:r>
              <w:rPr>
                <w:rFonts w:ascii="Times New Roman"/>
                <w:b w:val="false"/>
                <w:i w:val="false"/>
                <w:color w:val="000000"/>
                <w:sz w:val="20"/>
              </w:rPr>
              <w:t xml:space="preserve">
- ауыл халқына кәсіпкерлік негіздерін оқытуды ұйымдастыру және Қор кадрларының біліктілігін көтеруге;  </w:t>
            </w:r>
            <w:r>
              <w:br/>
            </w:r>
            <w:r>
              <w:rPr>
                <w:rFonts w:ascii="Times New Roman"/>
                <w:b w:val="false"/>
                <w:i w:val="false"/>
                <w:color w:val="000000"/>
                <w:sz w:val="20"/>
              </w:rPr>
              <w:t xml:space="preserve">
- қордың материалдық- техникалық базасын дамытуға; </w:t>
            </w:r>
            <w:r>
              <w:br/>
            </w:r>
            <w:r>
              <w:rPr>
                <w:rFonts w:ascii="Times New Roman"/>
                <w:b w:val="false"/>
                <w:i w:val="false"/>
                <w:color w:val="000000"/>
                <w:sz w:val="20"/>
              </w:rPr>
              <w:t xml:space="preserve">
- жаңа құрылған </w:t>
            </w:r>
            <w:r>
              <w:br/>
            </w:r>
            <w:r>
              <w:rPr>
                <w:rFonts w:ascii="Times New Roman"/>
                <w:b w:val="false"/>
                <w:i w:val="false"/>
                <w:color w:val="000000"/>
                <w:sz w:val="20"/>
              </w:rPr>
              <w:t xml:space="preserve">
микронесиелік ұйымдардың жарғылық капиталына </w:t>
            </w:r>
            <w:r>
              <w:br/>
            </w:r>
            <w:r>
              <w:rPr>
                <w:rFonts w:ascii="Times New Roman"/>
                <w:b w:val="false"/>
                <w:i w:val="false"/>
                <w:color w:val="000000"/>
                <w:sz w:val="20"/>
              </w:rPr>
              <w:t xml:space="preserve">
үлестік қатынасы. </w:t>
            </w:r>
            <w:r>
              <w:br/>
            </w:r>
            <w:r>
              <w:rPr>
                <w:rFonts w:ascii="Times New Roman"/>
                <w:b w:val="false"/>
                <w:i w:val="false"/>
                <w:color w:val="000000"/>
                <w:sz w:val="20"/>
              </w:rPr>
              <w:t xml:space="preserve">
"ҚазАгро" ұлттық холдингі акционерлік қоғамының әкімшілік шығындарын жабу және негізгі жабдықтарды сатып алу үшін акционерлік қоғамының жарғылық капиталын қалыптастыру; </w:t>
            </w:r>
            <w:r>
              <w:br/>
            </w:r>
            <w:r>
              <w:rPr>
                <w:rFonts w:ascii="Times New Roman"/>
                <w:b w:val="false"/>
                <w:i w:val="false"/>
                <w:color w:val="000000"/>
                <w:sz w:val="20"/>
              </w:rPr>
              <w:t xml:space="preserve">
ауылшаруашылық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аналитикалық зерттеулер жүргізу. </w:t>
            </w:r>
            <w:r>
              <w:br/>
            </w:r>
            <w:r>
              <w:rPr>
                <w:rFonts w:ascii="Times New Roman"/>
                <w:b w:val="false"/>
                <w:i w:val="false"/>
                <w:color w:val="000000"/>
                <w:sz w:val="20"/>
              </w:rPr>
              <w:t xml:space="preserve">
"Қазагромаркетинг" акционерлік қоғамының жарғылық қорын ұлғайту: </w:t>
            </w:r>
            <w:r>
              <w:br/>
            </w:r>
            <w:r>
              <w:rPr>
                <w:rFonts w:ascii="Times New Roman"/>
                <w:b w:val="false"/>
                <w:i w:val="false"/>
                <w:color w:val="000000"/>
                <w:sz w:val="20"/>
              </w:rPr>
              <w:t xml:space="preserve">
"Қазагромаркетинг" акционерлік қоғамының облыстық </w:t>
            </w:r>
            <w:r>
              <w:br/>
            </w:r>
            <w:r>
              <w:rPr>
                <w:rFonts w:ascii="Times New Roman"/>
                <w:b w:val="false"/>
                <w:i w:val="false"/>
                <w:color w:val="000000"/>
                <w:sz w:val="20"/>
              </w:rPr>
              <w:t xml:space="preserve">
өкілеттіктеріне </w:t>
            </w:r>
            <w:r>
              <w:br/>
            </w:r>
            <w:r>
              <w:rPr>
                <w:rFonts w:ascii="Times New Roman"/>
                <w:b w:val="false"/>
                <w:i w:val="false"/>
                <w:color w:val="000000"/>
                <w:sz w:val="20"/>
              </w:rPr>
              <w:t xml:space="preserve">
ғимарат (ғимарат) сатып алуға; </w:t>
            </w:r>
            <w:r>
              <w:br/>
            </w:r>
            <w:r>
              <w:rPr>
                <w:rFonts w:ascii="Times New Roman"/>
                <w:b w:val="false"/>
                <w:i w:val="false"/>
                <w:color w:val="000000"/>
                <w:sz w:val="20"/>
              </w:rPr>
              <w:t xml:space="preserve">
методикалық орталық құруға; 2008 жылы жүзеге асырылатын инвестициялық жоба бойынша көрме-жәрмеңке </w:t>
            </w:r>
            <w:r>
              <w:br/>
            </w:r>
            <w:r>
              <w:rPr>
                <w:rFonts w:ascii="Times New Roman"/>
                <w:b w:val="false"/>
                <w:i w:val="false"/>
                <w:color w:val="000000"/>
                <w:sz w:val="20"/>
              </w:rPr>
              <w:t xml:space="preserve">
кешенінің құрылысының техникалық-эконо- микалық негіздемелерін және ұшқыр және инвестициялық жобалар үшін жобалық-сметалық құжаттарын дайындау.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"Аграрлық несие корпорациясы" акционерлік қоғамының жарғылық капиталын ұлғайту. </w:t>
      </w:r>
      <w:r>
        <w:br/>
      </w:r>
      <w:r>
        <w:rPr>
          <w:rFonts w:ascii="Times New Roman"/>
          <w:b w:val="false"/>
          <w:i w:val="false"/>
          <w:color w:val="000000"/>
          <w:sz w:val="28"/>
        </w:rPr>
        <w:t xml:space="preserve">
      Тікелей нәтиже: жеңілдікті кредит ресурстарымен қамтамасыз етілген ауыл шаруашылығы тауарын өндірушілерді және ауыл шаруашылығы өнімдерін қайта өңдеу жөніндегі кәсіпорындарды 20% дейін ұлғайту; </w:t>
      </w:r>
      <w:r>
        <w:br/>
      </w:r>
      <w:r>
        <w:rPr>
          <w:rFonts w:ascii="Times New Roman"/>
          <w:b w:val="false"/>
          <w:i w:val="false"/>
          <w:color w:val="000000"/>
          <w:sz w:val="28"/>
        </w:rPr>
        <w:t xml:space="preserve">
      ауылдық тұтынушы кооперативтер және жауапкершілігі шектеулі серіктестік ретінде ауыл шаруашылық бірлестіктерді құру және көтермелеу; </w:t>
      </w:r>
      <w:r>
        <w:br/>
      </w:r>
      <w:r>
        <w:rPr>
          <w:rFonts w:ascii="Times New Roman"/>
          <w:b w:val="false"/>
          <w:i w:val="false"/>
          <w:color w:val="000000"/>
          <w:sz w:val="28"/>
        </w:rPr>
        <w:t xml:space="preserve">
      ауылда шағын бизнесті әрі қарай дамыту үшін жеңілдікті кредит ресурстарымен ауыл кәсіпкерлерін қамтуды ұлғайту. </w:t>
      </w:r>
      <w:r>
        <w:br/>
      </w:r>
      <w:r>
        <w:rPr>
          <w:rFonts w:ascii="Times New Roman"/>
          <w:b w:val="false"/>
          <w:i w:val="false"/>
          <w:color w:val="000000"/>
          <w:sz w:val="28"/>
        </w:rPr>
        <w:t xml:space="preserve">
      Түпкі нәтиже: ауылдық кредит серіктестіктері жүйесін әрі қарай дамыту үшін жағдай жасау және жеңілдігі бар кредит ресурстарымен қамтамасыз ету; </w:t>
      </w:r>
      <w:r>
        <w:br/>
      </w:r>
      <w:r>
        <w:rPr>
          <w:rFonts w:ascii="Times New Roman"/>
          <w:b w:val="false"/>
          <w:i w:val="false"/>
          <w:color w:val="000000"/>
          <w:sz w:val="28"/>
        </w:rPr>
        <w:t xml:space="preserve">
      жеңілдікпен кредит беру арқылы жауапкершілігі шектеулі серіктестіктер мен ауылдық тұтынушылар кооперативтері түрінде ауыл шаруашылық бірлестіктерін көтермелеу; </w:t>
      </w:r>
      <w:r>
        <w:br/>
      </w:r>
      <w:r>
        <w:rPr>
          <w:rFonts w:ascii="Times New Roman"/>
          <w:b w:val="false"/>
          <w:i w:val="false"/>
          <w:color w:val="000000"/>
          <w:sz w:val="28"/>
        </w:rPr>
        <w:t xml:space="preserve">
      ауыл шаруашылығы өнімдерін дайындау, қайта өңдеу, сақтау және өткізу жөніндегі инфрақұрылым субъектілеріне кредит беру арқылы экономиканың аграрлық секторын оңтайлы мемлекеттік қолдаумен қамтамасыз ету, тауарлы-материалдық құндылықтармен жабдықтау; </w:t>
      </w:r>
      <w:r>
        <w:br/>
      </w:r>
      <w:r>
        <w:rPr>
          <w:rFonts w:ascii="Times New Roman"/>
          <w:b w:val="false"/>
          <w:i w:val="false"/>
          <w:color w:val="000000"/>
          <w:sz w:val="28"/>
        </w:rPr>
        <w:t xml:space="preserve">
      жеңілдікпен кредит ресурстарын беру арқылы ауылда шағын бизнес объектілерінің санын ұлғайту. </w:t>
      </w:r>
      <w:r>
        <w:br/>
      </w:r>
      <w:r>
        <w:rPr>
          <w:rFonts w:ascii="Times New Roman"/>
          <w:b w:val="false"/>
          <w:i w:val="false"/>
          <w:color w:val="000000"/>
          <w:sz w:val="28"/>
        </w:rPr>
        <w:t xml:space="preserve">
      Қаржылық-экономикалық нәтиже: мынадай бағыттар бойынша бюджет қаражатын игеру жоспарын орындау: </w:t>
      </w:r>
      <w:r>
        <w:br/>
      </w:r>
      <w:r>
        <w:rPr>
          <w:rFonts w:ascii="Times New Roman"/>
          <w:b w:val="false"/>
          <w:i w:val="false"/>
          <w:color w:val="000000"/>
          <w:sz w:val="28"/>
        </w:rPr>
        <w:t xml:space="preserve">
      ауылдық кредит серіктестіктеріне кредит беру - 6 508,9 млн. теңге; </w:t>
      </w:r>
      <w:r>
        <w:br/>
      </w:r>
      <w:r>
        <w:rPr>
          <w:rFonts w:ascii="Times New Roman"/>
          <w:b w:val="false"/>
          <w:i w:val="false"/>
          <w:color w:val="000000"/>
          <w:sz w:val="28"/>
        </w:rPr>
        <w:t xml:space="preserve">
      ауыл шаруашылығы өнімдерін өткізу, сақтау және қайта өңдеу жөніндегі инфрақұрылымға, тауарлы-материалдық құндылықтармен жабдықтауға кредит беру - 2 000 млн. теңге; </w:t>
      </w:r>
      <w:r>
        <w:br/>
      </w:r>
      <w:r>
        <w:rPr>
          <w:rFonts w:ascii="Times New Roman"/>
          <w:b w:val="false"/>
          <w:i w:val="false"/>
          <w:color w:val="000000"/>
          <w:sz w:val="28"/>
        </w:rPr>
        <w:t xml:space="preserve">
      ауылдық жерде ауыл шаруашылығынан тыс кәсіпкерлік қызметтің түрлеріне кредит беру - 1 000 млн. теңге. </w:t>
      </w:r>
      <w:r>
        <w:br/>
      </w:r>
      <w:r>
        <w:rPr>
          <w:rFonts w:ascii="Times New Roman"/>
          <w:b w:val="false"/>
          <w:i w:val="false"/>
          <w:color w:val="000000"/>
          <w:sz w:val="28"/>
        </w:rPr>
        <w:t xml:space="preserve">
      Уақтылығы: 2007 жылғы қыркүйектің соңына дейін ауылдық кредит серіктестіктері жүйесі арқылы ауыл шаруашылығы өнімдерін өндіретін ауыл шаруашылығы өндірісіне және өнеркәсіпке кредит беру; </w:t>
      </w:r>
      <w:r>
        <w:br/>
      </w:r>
      <w:r>
        <w:rPr>
          <w:rFonts w:ascii="Times New Roman"/>
          <w:b w:val="false"/>
          <w:i w:val="false"/>
          <w:color w:val="000000"/>
          <w:sz w:val="28"/>
        </w:rPr>
        <w:t xml:space="preserve">
      2007 жылғы қарашаның соңына дейін ауыл шаруашылығы өнімдерін өткізу, сақтау және қайта өңдеу жөніндегі инфрақұрылымға, тауарлы-материалдық құндылықтарды жабдықтауға кредит беру; </w:t>
      </w:r>
      <w:r>
        <w:br/>
      </w:r>
      <w:r>
        <w:rPr>
          <w:rFonts w:ascii="Times New Roman"/>
          <w:b w:val="false"/>
          <w:i w:val="false"/>
          <w:color w:val="000000"/>
          <w:sz w:val="28"/>
        </w:rPr>
        <w:t xml:space="preserve">
      2007 жылғы желтоқсанның соңына дейін ауылдық жерде ауыл шаруашылығына жатпайтын кәсіпкерлік қызметтің түрлеріне кредит беру. </w:t>
      </w:r>
      <w:r>
        <w:br/>
      </w:r>
      <w:r>
        <w:rPr>
          <w:rFonts w:ascii="Times New Roman"/>
          <w:b w:val="false"/>
          <w:i w:val="false"/>
          <w:color w:val="000000"/>
          <w:sz w:val="28"/>
        </w:rPr>
        <w:t xml:space="preserve">
      Сапасы: тиімді ауылдық кредит серіктестіктерінің желісін құру; </w:t>
      </w:r>
      <w:r>
        <w:br/>
      </w:r>
      <w:r>
        <w:rPr>
          <w:rFonts w:ascii="Times New Roman"/>
          <w:b w:val="false"/>
          <w:i w:val="false"/>
          <w:color w:val="000000"/>
          <w:sz w:val="28"/>
        </w:rPr>
        <w:t xml:space="preserve">
      импорттық ауыл шаруашылығы өнімдерінің үлесін азайту және экспорт үлесін ұлғайту; </w:t>
      </w:r>
      <w:r>
        <w:br/>
      </w:r>
      <w:r>
        <w:rPr>
          <w:rFonts w:ascii="Times New Roman"/>
          <w:b w:val="false"/>
          <w:i w:val="false"/>
          <w:color w:val="000000"/>
          <w:sz w:val="28"/>
        </w:rPr>
        <w:t xml:space="preserve">
      ауылда ауыл шаруашылығынан тыс бизнесті дамыту бойынша тиімді инфрақұрылым қалыптастыру. </w:t>
      </w:r>
      <w:r>
        <w:br/>
      </w:r>
      <w:r>
        <w:rPr>
          <w:rFonts w:ascii="Times New Roman"/>
          <w:b w:val="false"/>
          <w:i w:val="false"/>
          <w:color w:val="000000"/>
          <w:sz w:val="28"/>
        </w:rPr>
        <w:t xml:space="preserve">
      "ҚазАгроҚаржы" акционерлік қоғамының жарғылық капиталын ұлғайту. </w:t>
      </w:r>
      <w:r>
        <w:br/>
      </w:r>
      <w:r>
        <w:rPr>
          <w:rFonts w:ascii="Times New Roman"/>
          <w:b w:val="false"/>
          <w:i w:val="false"/>
          <w:color w:val="000000"/>
          <w:sz w:val="28"/>
        </w:rPr>
        <w:t xml:space="preserve">
      Тікелей нәтиже: машина-трактор паркін және ауыл шаруашылығы өнімін қайта өңдейтін жабдықтарды 6,3%-ға жаңарту; </w:t>
      </w:r>
      <w:r>
        <w:br/>
      </w:r>
      <w:r>
        <w:rPr>
          <w:rFonts w:ascii="Times New Roman"/>
          <w:b w:val="false"/>
          <w:i w:val="false"/>
          <w:color w:val="000000"/>
          <w:sz w:val="28"/>
        </w:rPr>
        <w:t xml:space="preserve">
      ауыл шаруашылығы және балық өнімдерін қайта өңдеу бойынша бәсекеге қабілетті өндірісті құру; </w:t>
      </w:r>
      <w:r>
        <w:br/>
      </w:r>
      <w:r>
        <w:rPr>
          <w:rFonts w:ascii="Times New Roman"/>
          <w:b w:val="false"/>
          <w:i w:val="false"/>
          <w:color w:val="000000"/>
          <w:sz w:val="28"/>
        </w:rPr>
        <w:t xml:space="preserve">
      нақты және моральды тұрғыдан ескірген машина-трактор паркін қысқарту. </w:t>
      </w:r>
      <w:r>
        <w:br/>
      </w:r>
      <w:r>
        <w:rPr>
          <w:rFonts w:ascii="Times New Roman"/>
          <w:b w:val="false"/>
          <w:i w:val="false"/>
          <w:color w:val="000000"/>
          <w:sz w:val="28"/>
        </w:rPr>
        <w:t xml:space="preserve">
      Түпкі нәтиже: қазақстандық ауыл шаруашылығы өнімдерін өндірушілер өнімінің бәсекеге қабілеттілігін жоғарлату; </w:t>
      </w:r>
      <w:r>
        <w:br/>
      </w:r>
      <w:r>
        <w:rPr>
          <w:rFonts w:ascii="Times New Roman"/>
          <w:b w:val="false"/>
          <w:i w:val="false"/>
          <w:color w:val="000000"/>
          <w:sz w:val="28"/>
        </w:rPr>
        <w:t xml:space="preserve">
      отандық тауарлардың сапасын және бәсеке қабілеттілігін жақсарту есебінен ауыл шаруашылығы қайта өңдеу өнімдерінің импорт алмастыру деңгейін жоғарлату. </w:t>
      </w:r>
      <w:r>
        <w:br/>
      </w:r>
      <w:r>
        <w:rPr>
          <w:rFonts w:ascii="Times New Roman"/>
          <w:b w:val="false"/>
          <w:i w:val="false"/>
          <w:color w:val="000000"/>
          <w:sz w:val="28"/>
        </w:rPr>
        <w:t xml:space="preserve">
      Қаржылық-экономикалық нәтиже: өсірілетін ауыл шаруашылығы дақылдарын өндірудің және өнімділіктің көлемін жоғарлату; </w:t>
      </w:r>
      <w:r>
        <w:br/>
      </w:r>
      <w:r>
        <w:rPr>
          <w:rFonts w:ascii="Times New Roman"/>
          <w:b w:val="false"/>
          <w:i w:val="false"/>
          <w:color w:val="000000"/>
          <w:sz w:val="28"/>
        </w:rPr>
        <w:t xml:space="preserve">
      өнімділігі жоғары техниканы қолдану есебінен өнімді жинау кезіндегі болатын шығындарды төмендету; </w:t>
      </w:r>
      <w:r>
        <w:br/>
      </w:r>
      <w:r>
        <w:rPr>
          <w:rFonts w:ascii="Times New Roman"/>
          <w:b w:val="false"/>
          <w:i w:val="false"/>
          <w:color w:val="000000"/>
          <w:sz w:val="28"/>
        </w:rPr>
        <w:t xml:space="preserve">
      ауыл шаруашылығы және балық өнімдерін қайта өңдеу саласында жаңа технологиялардың дамуы; </w:t>
      </w:r>
      <w:r>
        <w:br/>
      </w:r>
      <w:r>
        <w:rPr>
          <w:rFonts w:ascii="Times New Roman"/>
          <w:b w:val="false"/>
          <w:i w:val="false"/>
          <w:color w:val="000000"/>
          <w:sz w:val="28"/>
        </w:rPr>
        <w:t xml:space="preserve">
      жаңа жоғарғы технологиялық ауыл шаруашылығы техникасын және жабдықтарды қолдану есебінен еңбек өнімділігін жоғарлату; </w:t>
      </w:r>
      <w:r>
        <w:br/>
      </w:r>
      <w:r>
        <w:rPr>
          <w:rFonts w:ascii="Times New Roman"/>
          <w:b w:val="false"/>
          <w:i w:val="false"/>
          <w:color w:val="000000"/>
          <w:sz w:val="28"/>
        </w:rPr>
        <w:t xml:space="preserve">
      аграрлық сектордың машина-трактор паркін ауқымды жаңарту және оған техникалық қызмет көрсету (кепілдік және кепілдіктен кейінгі) бойынша тұрақты қызмет ететін және нәтижелі инфрақұрылымды құру. </w:t>
      </w:r>
      <w:r>
        <w:br/>
      </w:r>
      <w:r>
        <w:rPr>
          <w:rFonts w:ascii="Times New Roman"/>
          <w:b w:val="false"/>
          <w:i w:val="false"/>
          <w:color w:val="000000"/>
          <w:sz w:val="28"/>
        </w:rPr>
        <w:t xml:space="preserve">
      Уақтылығы: ауыл шаруашылығы техникасы тиісті ауыл шаруашылық агротехнологиялық операцияларды іске асырудың басталуына жеткізіледі. </w:t>
      </w:r>
      <w:r>
        <w:br/>
      </w:r>
      <w:r>
        <w:rPr>
          <w:rFonts w:ascii="Times New Roman"/>
          <w:b w:val="false"/>
          <w:i w:val="false"/>
          <w:color w:val="000000"/>
          <w:sz w:val="28"/>
        </w:rPr>
        <w:t xml:space="preserve">
      Сапасы: техниканы және жабдықтарды агроөнеркәсіп кешендерінің қаржылық тұрақты субъектілеріне ғана беру мүмкіндігінің болуы; </w:t>
      </w:r>
      <w:r>
        <w:br/>
      </w:r>
      <w:r>
        <w:rPr>
          <w:rFonts w:ascii="Times New Roman"/>
          <w:b w:val="false"/>
          <w:i w:val="false"/>
          <w:color w:val="000000"/>
          <w:sz w:val="28"/>
        </w:rPr>
        <w:t xml:space="preserve">
      техника және жабдықтар агроөнеркәсіп субъектілерінің қажеттіліктеріне сәйкес сұранымдар бойынша жеткізіледі; </w:t>
      </w:r>
      <w:r>
        <w:br/>
      </w:r>
      <w:r>
        <w:rPr>
          <w:rFonts w:ascii="Times New Roman"/>
          <w:b w:val="false"/>
          <w:i w:val="false"/>
          <w:color w:val="000000"/>
          <w:sz w:val="28"/>
        </w:rPr>
        <w:t xml:space="preserve">
      ауыл шаруашылығы техникасын және жабдықтарды сатып алу, негізінен, тікелей өндіруші зауыттарда нарықтық бағалардан төмен бағамен және кепілдік қызметпен сатып алынады. </w:t>
      </w:r>
      <w:r>
        <w:br/>
      </w:r>
      <w:r>
        <w:rPr>
          <w:rFonts w:ascii="Times New Roman"/>
          <w:b w:val="false"/>
          <w:i w:val="false"/>
          <w:color w:val="000000"/>
          <w:sz w:val="28"/>
        </w:rPr>
        <w:t xml:space="preserve">
      "Азық-түлік келісім-шарт корпорациясы" акционерлік қоғамының жарғылық капиталын ұлғайту: </w:t>
      </w:r>
      <w:r>
        <w:br/>
      </w:r>
      <w:r>
        <w:rPr>
          <w:rFonts w:ascii="Times New Roman"/>
          <w:b w:val="false"/>
          <w:i w:val="false"/>
          <w:color w:val="000000"/>
          <w:sz w:val="28"/>
        </w:rPr>
        <w:t xml:space="preserve">
      Тікелей нәтиже: Ақтау портындағы астық терминалының өткізу мүмкіндігін арттыру; </w:t>
      </w:r>
      <w:r>
        <w:br/>
      </w:r>
      <w:r>
        <w:rPr>
          <w:rFonts w:ascii="Times New Roman"/>
          <w:b w:val="false"/>
          <w:i w:val="false"/>
          <w:color w:val="000000"/>
          <w:sz w:val="28"/>
        </w:rPr>
        <w:t xml:space="preserve">
      Баку портында диірмен кешенін салу; </w:t>
      </w:r>
      <w:r>
        <w:br/>
      </w:r>
      <w:r>
        <w:rPr>
          <w:rFonts w:ascii="Times New Roman"/>
          <w:b w:val="false"/>
          <w:i w:val="false"/>
          <w:color w:val="000000"/>
          <w:sz w:val="28"/>
        </w:rPr>
        <w:t xml:space="preserve">
      2008 жылы жүзеге асырылатын инвестициялық және ұшқыр жобалардың, оның ішінде Потидағы (Грузия) және Амирабадтағы (Иран) астық терминалдарының құрылысының, биодизель өндірісі, биоэтанол мен мақталықтың сорттық тұқым материалы бойынша зауыттың құрылысының, ауылшаруашылық өнімдерінің көтерме сауда базарының құрылысының техникалық-экономикалық негіздемелері мен жобалық-сметалық құжаттарын дайындау. </w:t>
      </w:r>
      <w:r>
        <w:br/>
      </w:r>
      <w:r>
        <w:rPr>
          <w:rFonts w:ascii="Times New Roman"/>
          <w:b w:val="false"/>
          <w:i w:val="false"/>
          <w:color w:val="000000"/>
          <w:sz w:val="28"/>
        </w:rPr>
        <w:t xml:space="preserve">
      Түпкі нәтиже: Қазақстанның экспорттық мүмкіндіктерін арттыру, Ақтау, Баку порттарындағы астық терминалдары теңіз жолдарымен тасымалдау кезінде астықты Каспий өңірі аймағындағы елдерге және олар арқылы транзитпен Грузияға, Молдавияға және еуропалық елдерге үздіксіз асыру мүмкіндігін қамтамасыз етеді, қазақстандық астық экспорттаушыларының мүмкіндіктерін кеңейтеді, Қазақстан Республикасы экономикасының бүкіл астық секторының тұрақтануы мен дамуына септігін тигізеді, Әзірбайжанға, Грузияға Қазақстандық астықты экспорттау және осы елдерде қазақстандық астықтың қайта өңдеу өнімдерін сату. </w:t>
      </w:r>
      <w:r>
        <w:br/>
      </w:r>
      <w:r>
        <w:rPr>
          <w:rFonts w:ascii="Times New Roman"/>
          <w:b w:val="false"/>
          <w:i w:val="false"/>
          <w:color w:val="000000"/>
          <w:sz w:val="28"/>
        </w:rPr>
        <w:t xml:space="preserve">
      2008 жылы жүзеге асырылатын инвестициялық және ұшқыр жобалардың, оның ішінде Потидағы (Грузия) және Амирабадтағы (Иран) астық терминалдарының құрылысының, биодизель өндірісі, биоэтанол мен мақталықтың сорттық тұқым материалы бойынша зауыттың құрылысының, ауылшаруашылық өнімдерінің көтерме сауда базарының құрылысының техникалық-экономикалық негіздемелері мен жобалық-сметалық құжаттарын бекіту. </w:t>
      </w:r>
      <w:r>
        <w:br/>
      </w:r>
      <w:r>
        <w:rPr>
          <w:rFonts w:ascii="Times New Roman"/>
          <w:b w:val="false"/>
          <w:i w:val="false"/>
          <w:color w:val="000000"/>
          <w:sz w:val="28"/>
        </w:rPr>
        <w:t xml:space="preserve">
      Қаржылық-экономикалық нәтиже: Ақтау портындағы терминалдың нақты өткізу мүмкіндігін жылына 500-600 мың тонна астыққа дейін арттыру (қазіргі өткізу мүмкіндігі - жылына 300-350 мың тонна), бұл қазақстандық астықтың экспорттау киімдерін арттыру үшін қажет; </w:t>
      </w:r>
      <w:r>
        <w:br/>
      </w:r>
      <w:r>
        <w:rPr>
          <w:rFonts w:ascii="Times New Roman"/>
          <w:b w:val="false"/>
          <w:i w:val="false"/>
          <w:color w:val="000000"/>
          <w:sz w:val="28"/>
        </w:rPr>
        <w:t xml:space="preserve">
      тақау жылдарда Әзірбайжан Республикасына жыл сайын, тұрақты түрде шамамен 100 мың тонна астықты экспортқа шығарып отыру, жыл сайын Әзірбайжан рыногы үшін 25-тен 75 мың тоннаға дейін астықтың әртүрлі жоғары сапалы қайта өңдеу өнімдерін өндіру, Баку портындағы астық қабылдау терминалының құрылысы мен жабдықталуын 0,4 млрд. теңге сомасына қаржыландыру»"Азық-түлік келісім-шарт корпорациясы" акционерлік қоғамының әзірбайжан тарапымен бірлескен кәсіпорынға қатысуын 50%-ға қаржыландыруға мүмкіндік береді. </w:t>
      </w:r>
      <w:r>
        <w:br/>
      </w:r>
      <w:r>
        <w:rPr>
          <w:rFonts w:ascii="Times New Roman"/>
          <w:b w:val="false"/>
          <w:i w:val="false"/>
          <w:color w:val="000000"/>
          <w:sz w:val="28"/>
        </w:rPr>
        <w:t xml:space="preserve">
      Уақтылығы: Іс-шаралар жоспарын құрылыс кестесіне сай жүргізу. </w:t>
      </w:r>
      <w:r>
        <w:br/>
      </w:r>
      <w:r>
        <w:rPr>
          <w:rFonts w:ascii="Times New Roman"/>
          <w:b w:val="false"/>
          <w:i w:val="false"/>
          <w:color w:val="000000"/>
          <w:sz w:val="28"/>
        </w:rPr>
        <w:t xml:space="preserve">
      Сапасы: Ақтау теңіз портындағы астық терминалының өткізу мүмкіндігін арттыру; </w:t>
      </w:r>
      <w:r>
        <w:br/>
      </w:r>
      <w:r>
        <w:rPr>
          <w:rFonts w:ascii="Times New Roman"/>
          <w:b w:val="false"/>
          <w:i w:val="false"/>
          <w:color w:val="000000"/>
          <w:sz w:val="28"/>
        </w:rPr>
        <w:t xml:space="preserve">
      Ақтау портындағы астық терминалының тақау онжылдықтарда астықты Каспий өңірі мен Кавказ күнгей елдеріне экспортқа шығару жөніндегі негізгі асыру пунктына айналуы мүмкіндігі бар; </w:t>
      </w:r>
      <w:r>
        <w:br/>
      </w:r>
      <w:r>
        <w:rPr>
          <w:rFonts w:ascii="Times New Roman"/>
          <w:b w:val="false"/>
          <w:i w:val="false"/>
          <w:color w:val="000000"/>
          <w:sz w:val="28"/>
        </w:rPr>
        <w:t xml:space="preserve">
      Баку портында диірмен кешенін салу; </w:t>
      </w:r>
      <w:r>
        <w:br/>
      </w:r>
      <w:r>
        <w:rPr>
          <w:rFonts w:ascii="Times New Roman"/>
          <w:b w:val="false"/>
          <w:i w:val="false"/>
          <w:color w:val="000000"/>
          <w:sz w:val="28"/>
        </w:rPr>
        <w:t xml:space="preserve">
      "Мал өнімдері корпорациясы" акционерлік қоғамының жарғылық капиталын ұлғайту. </w:t>
      </w:r>
      <w:r>
        <w:br/>
      </w:r>
      <w:r>
        <w:rPr>
          <w:rFonts w:ascii="Times New Roman"/>
          <w:b w:val="false"/>
          <w:i w:val="false"/>
          <w:color w:val="000000"/>
          <w:sz w:val="28"/>
        </w:rPr>
        <w:t xml:space="preserve">
      Тікелей нәтиже: ауыл шаруашылық өндірушілеріне, ауыл тұрғындарына және өңдеу өнеркәсіптеріне, қызмет көрсетуді ұлғайту және жаппай өндіру кезеңінде мал өнімдерін дайындауды және өңдеуді төмен бағамен жүзеге асыру; </w:t>
      </w:r>
      <w:r>
        <w:br/>
      </w:r>
      <w:r>
        <w:rPr>
          <w:rFonts w:ascii="Times New Roman"/>
          <w:b w:val="false"/>
          <w:i w:val="false"/>
          <w:color w:val="000000"/>
          <w:sz w:val="28"/>
        </w:rPr>
        <w:t xml:space="preserve">
      отандық мал өнімдерінің экспортының үлесін ұлғайту, оның көлемін экспортта ет бойынша жеткізу - 25%, сүт өнімдері - 35%, жүн  - 8% және мал терісі - 11% дейін; </w:t>
      </w:r>
      <w:r>
        <w:br/>
      </w:r>
      <w:r>
        <w:rPr>
          <w:rFonts w:ascii="Times New Roman"/>
          <w:b w:val="false"/>
          <w:i w:val="false"/>
          <w:color w:val="000000"/>
          <w:sz w:val="28"/>
        </w:rPr>
        <w:t xml:space="preserve">
      дайындау және мал өнімдерінің өндірісін ұйымдастыру өздігімен оны сатып алу, оның үлесін өндірісте жеткізу ет бойынша - 0,7%, сүт - 1,6%, жүн - 5,1% және де мал терісі - 7,1% дейін; </w:t>
      </w:r>
      <w:r>
        <w:br/>
      </w:r>
      <w:r>
        <w:rPr>
          <w:rFonts w:ascii="Times New Roman"/>
          <w:b w:val="false"/>
          <w:i w:val="false"/>
          <w:color w:val="000000"/>
          <w:sz w:val="28"/>
        </w:rPr>
        <w:t xml:space="preserve">
      Корпорацияның импортты алмастыратын өнімдерінің өндірісін ұйымдастыру үлесін республика бойынша ұлғайту: </w:t>
      </w:r>
      <w:r>
        <w:br/>
      </w:r>
      <w:r>
        <w:rPr>
          <w:rFonts w:ascii="Times New Roman"/>
          <w:b w:val="false"/>
          <w:i w:val="false"/>
          <w:color w:val="000000"/>
          <w:sz w:val="28"/>
        </w:rPr>
        <w:t xml:space="preserve">
      сары май - 10%, құрғақ сүт - 50%, ірімшік және сүзбе - 7% дейін; </w:t>
      </w:r>
      <w:r>
        <w:br/>
      </w:r>
      <w:r>
        <w:rPr>
          <w:rFonts w:ascii="Times New Roman"/>
          <w:b w:val="false"/>
          <w:i w:val="false"/>
          <w:color w:val="000000"/>
          <w:sz w:val="28"/>
        </w:rPr>
        <w:t xml:space="preserve">
      жүн, тері дайындау бойынша 16 пункттер ұйымдастыру жолымен мал шаруашылығы өнімдерінің экспорттық инфрақұрылымын қалыптастыру. </w:t>
      </w:r>
      <w:r>
        <w:br/>
      </w:r>
      <w:r>
        <w:rPr>
          <w:rFonts w:ascii="Times New Roman"/>
          <w:b w:val="false"/>
          <w:i w:val="false"/>
          <w:color w:val="000000"/>
          <w:sz w:val="28"/>
        </w:rPr>
        <w:t xml:space="preserve">
      2008 жылы жүзеге асырылатын инвестициялық және ұшқыр жобалардың, оның ішінде дамыған экспорт инфрақұрылымымен бордақылау алаңдарын құру бойынша техникалық-экономикалық негіздемелері мен жобалық-сметалық құжаттарын дайындау. </w:t>
      </w:r>
      <w:r>
        <w:br/>
      </w:r>
      <w:r>
        <w:rPr>
          <w:rFonts w:ascii="Times New Roman"/>
          <w:b w:val="false"/>
          <w:i w:val="false"/>
          <w:color w:val="000000"/>
          <w:sz w:val="28"/>
        </w:rPr>
        <w:t xml:space="preserve">
      Түпкі нәтиже: аграрлы-өнеркәсіп кешені малшаруашылық секторының, бәсекеге қабілеттілігін тиімділігін дамыту және арттыру. </w:t>
      </w:r>
      <w:r>
        <w:br/>
      </w:r>
      <w:r>
        <w:rPr>
          <w:rFonts w:ascii="Times New Roman"/>
          <w:b w:val="false"/>
          <w:i w:val="false"/>
          <w:color w:val="000000"/>
          <w:sz w:val="28"/>
        </w:rPr>
        <w:t xml:space="preserve">
      2008 жылы жүзеге асырылатын инвестициялық және ұшқыр жобалардың, оның ішінде дамыған экспорт инфрақұрылымымен бордақылау алаңдарын құру бойынша техникалық-экономикалық негіздемелері мен жобалық-сметалық құжаттарын дайындау. </w:t>
      </w:r>
      <w:r>
        <w:br/>
      </w:r>
      <w:r>
        <w:rPr>
          <w:rFonts w:ascii="Times New Roman"/>
          <w:b w:val="false"/>
          <w:i w:val="false"/>
          <w:color w:val="000000"/>
          <w:sz w:val="28"/>
        </w:rPr>
        <w:t xml:space="preserve">
      Қаржылық-экономикалық нәтиже: бюджеттік қаржының бөлінуі мал өнімдерін сатып алуды екі есеге ұлғайтады және мал өнімдерінің экспорттық потенциалын көтереді; </w:t>
      </w:r>
      <w:r>
        <w:br/>
      </w:r>
      <w:r>
        <w:rPr>
          <w:rFonts w:ascii="Times New Roman"/>
          <w:b w:val="false"/>
          <w:i w:val="false"/>
          <w:color w:val="000000"/>
          <w:sz w:val="28"/>
        </w:rPr>
        <w:t xml:space="preserve">
      импортты алмастыратын өңделген мал өнімдерін өндіруді өсіру. </w:t>
      </w:r>
      <w:r>
        <w:br/>
      </w:r>
      <w:r>
        <w:rPr>
          <w:rFonts w:ascii="Times New Roman"/>
          <w:b w:val="false"/>
          <w:i w:val="false"/>
          <w:color w:val="000000"/>
          <w:sz w:val="28"/>
        </w:rPr>
        <w:t xml:space="preserve">
      Уақтылығы: мал өнімдерін сатып алуды және өндірістік өңдеуді 2007 жылдың желтоқсан айына дейін ұйымдастыру. </w:t>
      </w:r>
      <w:r>
        <w:br/>
      </w:r>
      <w:r>
        <w:rPr>
          <w:rFonts w:ascii="Times New Roman"/>
          <w:b w:val="false"/>
          <w:i w:val="false"/>
          <w:color w:val="000000"/>
          <w:sz w:val="28"/>
        </w:rPr>
        <w:t xml:space="preserve">
      Сапасы: ауылшаруашылық тауар өндірушілер мен ауыл тұрғындары өңдеу кәсіпорындарына делдалсыз мал шикізатын және өнімдерді өткізу мүмкіндігін алады, сонымен қатар ауылшаруашылық тауар өндірушілерінің табысын ұлғайтады; </w:t>
      </w:r>
      <w:r>
        <w:br/>
      </w:r>
      <w:r>
        <w:rPr>
          <w:rFonts w:ascii="Times New Roman"/>
          <w:b w:val="false"/>
          <w:i w:val="false"/>
          <w:color w:val="000000"/>
          <w:sz w:val="28"/>
        </w:rPr>
        <w:t xml:space="preserve">
      мал өнімдерін дайындау, өңдеу, сақтау үшін дайындау инфрақұрылымын дамыту; </w:t>
      </w:r>
      <w:r>
        <w:br/>
      </w:r>
      <w:r>
        <w:rPr>
          <w:rFonts w:ascii="Times New Roman"/>
          <w:b w:val="false"/>
          <w:i w:val="false"/>
          <w:color w:val="000000"/>
          <w:sz w:val="28"/>
        </w:rPr>
        <w:t xml:space="preserve">
      бәсекелесе алатын импортты алмастыру өнімдерді өндіруді ұйымдастыру; </w:t>
      </w:r>
      <w:r>
        <w:br/>
      </w:r>
      <w:r>
        <w:rPr>
          <w:rFonts w:ascii="Times New Roman"/>
          <w:b w:val="false"/>
          <w:i w:val="false"/>
          <w:color w:val="000000"/>
          <w:sz w:val="28"/>
        </w:rPr>
        <w:t xml:space="preserve">
      импорттық мал өнімдерінің үлесін төмендету және экспорттың үлесін ұлғайту. </w:t>
      </w:r>
      <w:r>
        <w:br/>
      </w:r>
      <w:r>
        <w:rPr>
          <w:rFonts w:ascii="Times New Roman"/>
          <w:b w:val="false"/>
          <w:i w:val="false"/>
          <w:color w:val="000000"/>
          <w:sz w:val="28"/>
        </w:rPr>
        <w:t xml:space="preserve">
      "Астық қолхаттары бойынша міндеттемелерді орындауға кепілдік беру қоры" акционерлік қоғамының жарғылық капиталын көбейту. </w:t>
      </w:r>
      <w:r>
        <w:br/>
      </w:r>
      <w:r>
        <w:rPr>
          <w:rFonts w:ascii="Times New Roman"/>
          <w:b w:val="false"/>
          <w:i w:val="false"/>
          <w:color w:val="000000"/>
          <w:sz w:val="28"/>
        </w:rPr>
        <w:t xml:space="preserve">
      Тікелей нәтиже: қордың қатысушылары - астық қабылдаушы кәсіпорындардың астық қолхаттары бойынша міндеттемелерді орындауға кепілдік беру көлемін көбейту. </w:t>
      </w:r>
      <w:r>
        <w:br/>
      </w:r>
      <w:r>
        <w:rPr>
          <w:rFonts w:ascii="Times New Roman"/>
          <w:b w:val="false"/>
          <w:i w:val="false"/>
          <w:color w:val="000000"/>
          <w:sz w:val="28"/>
        </w:rPr>
        <w:t xml:space="preserve">
      Түпкі нәтиже: астық қолхаттарын кепілге қою арқылы ауыл шаруашылығы тауарын өндірушілерді өнім жинағаннан кейінгі несиелендіру көлемін ұлғайту. </w:t>
      </w:r>
      <w:r>
        <w:br/>
      </w:r>
      <w:r>
        <w:rPr>
          <w:rFonts w:ascii="Times New Roman"/>
          <w:b w:val="false"/>
          <w:i w:val="false"/>
          <w:color w:val="000000"/>
          <w:sz w:val="28"/>
        </w:rPr>
        <w:t xml:space="preserve">
      Қаржылық-экономикалық нәтиже: қорға қатысушылар - астық қабылдау кәсіпорындарындағы 2500,0 мың тонна мөлшеріндегі астықтың сақталуын қамтамасыз ету. </w:t>
      </w:r>
      <w:r>
        <w:br/>
      </w:r>
      <w:r>
        <w:rPr>
          <w:rFonts w:ascii="Times New Roman"/>
          <w:b w:val="false"/>
          <w:i w:val="false"/>
          <w:color w:val="000000"/>
          <w:sz w:val="28"/>
        </w:rPr>
        <w:t xml:space="preserve">
      Уақтылығы: республикалық бюджеттен бөлінген бюджет қаражаттарын толықтай және дер уақытында игеру. </w:t>
      </w:r>
      <w:r>
        <w:br/>
      </w:r>
      <w:r>
        <w:rPr>
          <w:rFonts w:ascii="Times New Roman"/>
          <w:b w:val="false"/>
          <w:i w:val="false"/>
          <w:color w:val="000000"/>
          <w:sz w:val="28"/>
        </w:rPr>
        <w:t xml:space="preserve">
      Сапасы: қордың қатысушылары - астық қабылдау кәсіпорындарындағы астық сапасының төмендеу немесе оны жоғалту фактілеріне жол бермеу және астық қолхаттары бағдарламасы бойынша несиелендіру көлемін көбейту. </w:t>
      </w:r>
      <w:r>
        <w:br/>
      </w:r>
      <w:r>
        <w:rPr>
          <w:rFonts w:ascii="Times New Roman"/>
          <w:b w:val="false"/>
          <w:i w:val="false"/>
          <w:color w:val="000000"/>
          <w:sz w:val="28"/>
        </w:rPr>
        <w:t xml:space="preserve">
      "Ауыл шаруашылығы қаржылай қолдау қоры" акционерлік қоғамының жарғылық капиталын ұлғайту: </w:t>
      </w:r>
      <w:r>
        <w:br/>
      </w:r>
      <w:r>
        <w:rPr>
          <w:rFonts w:ascii="Times New Roman"/>
          <w:b w:val="false"/>
          <w:i w:val="false"/>
          <w:color w:val="000000"/>
          <w:sz w:val="28"/>
        </w:rPr>
        <w:t xml:space="preserve">
      Тікелей нәтиже: қор филиалдары арқылы шағын кредит алған үй шаруашылығының саны: 2007 жылы - 9 692 адам, 2008 жылы - 16154 адам; </w:t>
      </w:r>
      <w:r>
        <w:br/>
      </w:r>
      <w:r>
        <w:rPr>
          <w:rFonts w:ascii="Times New Roman"/>
          <w:b w:val="false"/>
          <w:i w:val="false"/>
          <w:color w:val="000000"/>
          <w:sz w:val="28"/>
        </w:rPr>
        <w:t xml:space="preserve">
      кәсіпкерліктің негіздерін үйренген ауыл халқының санын ұлғайту 2007 жылы - 26 000 адам; </w:t>
      </w:r>
      <w:r>
        <w:br/>
      </w:r>
      <w:r>
        <w:rPr>
          <w:rFonts w:ascii="Times New Roman"/>
          <w:b w:val="false"/>
          <w:i w:val="false"/>
          <w:color w:val="000000"/>
          <w:sz w:val="28"/>
        </w:rPr>
        <w:t xml:space="preserve">
      шағын кредиттік ұйымдардың желісін ауылдық жерлерде құру және дамыту. </w:t>
      </w:r>
      <w:r>
        <w:br/>
      </w:r>
      <w:r>
        <w:rPr>
          <w:rFonts w:ascii="Times New Roman"/>
          <w:b w:val="false"/>
          <w:i w:val="false"/>
          <w:color w:val="000000"/>
          <w:sz w:val="28"/>
        </w:rPr>
        <w:t xml:space="preserve">
      Түпкі нәтиже: ауыл халқының табысын ұлғайту, қосымша жұмыс орындарын құру, ауыл халқының кәсіпкерлік қабілетін жетілдіру. </w:t>
      </w:r>
      <w:r>
        <w:br/>
      </w:r>
      <w:r>
        <w:rPr>
          <w:rFonts w:ascii="Times New Roman"/>
          <w:b w:val="false"/>
          <w:i w:val="false"/>
          <w:color w:val="000000"/>
          <w:sz w:val="28"/>
        </w:rPr>
        <w:t xml:space="preserve">
      Қаржылық-экономикалық нәтиже: 1 қарыз алушыға шағын кредит беру бойынша Қордың шығындары: 2007 жылы - 7,5 мың теңге, 2008 жылы - 5,3 мың теңге. </w:t>
      </w:r>
      <w:r>
        <w:br/>
      </w:r>
      <w:r>
        <w:rPr>
          <w:rFonts w:ascii="Times New Roman"/>
          <w:b w:val="false"/>
          <w:i w:val="false"/>
          <w:color w:val="000000"/>
          <w:sz w:val="28"/>
        </w:rPr>
        <w:t xml:space="preserve">
      Уақтылығы: республикалық бюджеттен бөлінген бюджетті қаражатты игеру; </w:t>
      </w:r>
      <w:r>
        <w:br/>
      </w:r>
      <w:r>
        <w:rPr>
          <w:rFonts w:ascii="Times New Roman"/>
          <w:b w:val="false"/>
          <w:i w:val="false"/>
          <w:color w:val="000000"/>
          <w:sz w:val="28"/>
        </w:rPr>
        <w:t xml:space="preserve">
      жоспарға сәйкес өткізілген семинарлардың саны: 2007 жылы - 1300. </w:t>
      </w:r>
      <w:r>
        <w:br/>
      </w:r>
      <w:r>
        <w:rPr>
          <w:rFonts w:ascii="Times New Roman"/>
          <w:b w:val="false"/>
          <w:i w:val="false"/>
          <w:color w:val="000000"/>
          <w:sz w:val="28"/>
        </w:rPr>
        <w:t xml:space="preserve">
      Сапасы: үй шаруашылығын Қор филиалдары арқылы шағын кредитпен қамту: 2007 жылы - 0,9%, 2008 жылы - 1,6%. </w:t>
      </w:r>
      <w:r>
        <w:br/>
      </w:r>
      <w:r>
        <w:rPr>
          <w:rFonts w:ascii="Times New Roman"/>
          <w:b w:val="false"/>
          <w:i w:val="false"/>
          <w:color w:val="000000"/>
          <w:sz w:val="28"/>
        </w:rPr>
        <w:t xml:space="preserve">
      "ҚазАгро" Ұлттық холдингі акционерлік қоғамының жарғылық капиталын құру: </w:t>
      </w:r>
      <w:r>
        <w:br/>
      </w:r>
      <w:r>
        <w:rPr>
          <w:rFonts w:ascii="Times New Roman"/>
          <w:b w:val="false"/>
          <w:i w:val="false"/>
          <w:color w:val="000000"/>
          <w:sz w:val="28"/>
        </w:rPr>
        <w:t xml:space="preserve">
      Тікелей нәтиже: жоғары кәсіби мамандарды жалдау, материалдық-техникалық құндылықтарды (кеңсе жиhазы, көлік, ұйымдастыру техникасы және тағы басқа) және қызметтерді (кеңсе жалдау, коммуналдық қызметтер және тағы басқа) сатып алу; </w:t>
      </w:r>
      <w:r>
        <w:br/>
      </w:r>
      <w:r>
        <w:rPr>
          <w:rFonts w:ascii="Times New Roman"/>
          <w:b w:val="false"/>
          <w:i w:val="false"/>
          <w:color w:val="000000"/>
          <w:sz w:val="28"/>
        </w:rPr>
        <w:t xml:space="preserve">
      ауылшаруашылық саласында аналитикалық зерттеулер жүргізу. </w:t>
      </w:r>
      <w:r>
        <w:br/>
      </w:r>
      <w:r>
        <w:rPr>
          <w:rFonts w:ascii="Times New Roman"/>
          <w:b w:val="false"/>
          <w:i w:val="false"/>
          <w:color w:val="000000"/>
          <w:sz w:val="28"/>
        </w:rPr>
        <w:t xml:space="preserve">
      Түпкі нәтиже:»"ҚазАгро" Ұлттық холдинг" акционерлік қоғамының тиімді жұмыс істеуін қамтамасыз ету, арнайы ұйымдарға қаржылық және басқару менеджментін жүзеге асыру, арнайы ұйымдардың»"ҚазАгро" Ұлттық холдинг" акционерлік қоғамына берілген қызметін ынталандыру, ауыл шаруашылық өнеркәсібінің дамуында басыңқы және әлеуетті текшелерді анықтау. </w:t>
      </w:r>
      <w:r>
        <w:br/>
      </w:r>
      <w:r>
        <w:rPr>
          <w:rFonts w:ascii="Times New Roman"/>
          <w:b w:val="false"/>
          <w:i w:val="false"/>
          <w:color w:val="000000"/>
          <w:sz w:val="28"/>
        </w:rPr>
        <w:t xml:space="preserve">
      Қаржылық-экономикалық нәтиже: синергетикалық тиім есебінен аграрлық сектордың инвестициялық тартымдылығын арттыру. </w:t>
      </w:r>
      <w:r>
        <w:br/>
      </w:r>
      <w:r>
        <w:rPr>
          <w:rFonts w:ascii="Times New Roman"/>
          <w:b w:val="false"/>
          <w:i w:val="false"/>
          <w:color w:val="000000"/>
          <w:sz w:val="28"/>
        </w:rPr>
        <w:t xml:space="preserve">
      Уақыттылығы: белгіленген мерзімдерде»"ҚазАгро" Ұлттық холдинг" акционерлік қоғамына жүктелген мәселелерді орындау және шұғыл шығындарды жабу. </w:t>
      </w:r>
      <w:r>
        <w:br/>
      </w:r>
      <w:r>
        <w:rPr>
          <w:rFonts w:ascii="Times New Roman"/>
          <w:b w:val="false"/>
          <w:i w:val="false"/>
          <w:color w:val="000000"/>
          <w:sz w:val="28"/>
        </w:rPr>
        <w:t xml:space="preserve">
      Сапасы: корпоративті басқару және траспаренттік принциптер негізінде мемлекеттік басқаруды модернизациялау. </w:t>
      </w:r>
      <w:r>
        <w:br/>
      </w:r>
      <w:r>
        <w:rPr>
          <w:rFonts w:ascii="Times New Roman"/>
          <w:b w:val="false"/>
          <w:i w:val="false"/>
          <w:color w:val="000000"/>
          <w:sz w:val="28"/>
        </w:rPr>
        <w:t xml:space="preserve">
      "Қазагромаркетинг" акционерлік қоғамының жарғылық капиталын ұлғайту: </w:t>
      </w:r>
      <w:r>
        <w:br/>
      </w:r>
      <w:r>
        <w:rPr>
          <w:rFonts w:ascii="Times New Roman"/>
          <w:b w:val="false"/>
          <w:i w:val="false"/>
          <w:color w:val="000000"/>
          <w:sz w:val="28"/>
        </w:rPr>
        <w:t xml:space="preserve">
      Тікелей нәтиже: 16 облыстық өкілдерге ғимарат сатып алу және әдістемелік орталық құру арқылы "Қазагромаркетинг" акционерлік қоғамының жүйесінің тиімді жұмыс атқаруын қамтамасыз ету. </w:t>
      </w:r>
      <w:r>
        <w:br/>
      </w:r>
      <w:r>
        <w:rPr>
          <w:rFonts w:ascii="Times New Roman"/>
          <w:b w:val="false"/>
          <w:i w:val="false"/>
          <w:color w:val="000000"/>
          <w:sz w:val="28"/>
        </w:rPr>
        <w:t xml:space="preserve">
      2008 жылы жүзеге асырылатын көрме-жәрмеңке кешендерінің құрылысының инвестициялық жобалар бойынша техникалық-экономикалық және жобалық-сметалық құжаттарын дайындау. </w:t>
      </w:r>
      <w:r>
        <w:br/>
      </w:r>
      <w:r>
        <w:rPr>
          <w:rFonts w:ascii="Times New Roman"/>
          <w:b w:val="false"/>
          <w:i w:val="false"/>
          <w:color w:val="000000"/>
          <w:sz w:val="28"/>
        </w:rPr>
        <w:t xml:space="preserve">
      Түпкі нәтиже: агроөнеркәсіп кешенінің субъектілері ақпарат көздеріне қол жеткізуін қамтамасыз ету; </w:t>
      </w:r>
      <w:r>
        <w:br/>
      </w:r>
      <w:r>
        <w:rPr>
          <w:rFonts w:ascii="Times New Roman"/>
          <w:b w:val="false"/>
          <w:i w:val="false"/>
          <w:color w:val="000000"/>
          <w:sz w:val="28"/>
        </w:rPr>
        <w:t xml:space="preserve">
      ауыл тұрғындары және агроөнеркәсіп кешенінің субъектілері ақпараттандырылуы және білім деңгейін жоғарлату. </w:t>
      </w:r>
      <w:r>
        <w:br/>
      </w:r>
      <w:r>
        <w:rPr>
          <w:rFonts w:ascii="Times New Roman"/>
          <w:b w:val="false"/>
          <w:i w:val="false"/>
          <w:color w:val="000000"/>
          <w:sz w:val="28"/>
        </w:rPr>
        <w:t xml:space="preserve">
      2008 жылы жүзеге асырылатын көрме-жәрмеңке кешендерінің құрылысының инвестициялық жобалар бойынша техникалық-экономикалық және жобалық-сметалық құжаттарын бекіту. </w:t>
      </w:r>
      <w:r>
        <w:br/>
      </w:r>
      <w:r>
        <w:rPr>
          <w:rFonts w:ascii="Times New Roman"/>
          <w:b w:val="false"/>
          <w:i w:val="false"/>
          <w:color w:val="000000"/>
          <w:sz w:val="28"/>
        </w:rPr>
        <w:t xml:space="preserve">
      Қаржылық-экономикалық нәтиже:»"Қазагромаркетинг" акционерлік қоғамының облыстық өкілдіктері шығыны деңгейін 10% төмендету; </w:t>
      </w:r>
      <w:r>
        <w:br/>
      </w:r>
      <w:r>
        <w:rPr>
          <w:rFonts w:ascii="Times New Roman"/>
          <w:b w:val="false"/>
          <w:i w:val="false"/>
          <w:color w:val="000000"/>
          <w:sz w:val="28"/>
        </w:rPr>
        <w:t xml:space="preserve">
      ауыл тұрғындары және агроөнеркәсіп кешенінің субъектілеріне қосымша ақпарат көздерін алуға қамтамасыз етуді ұйымдастыру жолымен кәсіпкерлік ортаның бастауларына іске асыруға қолайлы жағдай жасау; </w:t>
      </w:r>
      <w:r>
        <w:br/>
      </w:r>
      <w:r>
        <w:rPr>
          <w:rFonts w:ascii="Times New Roman"/>
          <w:b w:val="false"/>
          <w:i w:val="false"/>
          <w:color w:val="000000"/>
          <w:sz w:val="28"/>
        </w:rPr>
        <w:t xml:space="preserve">
      "Қазагромаркетинг" акционерлік қоғамымен ұсынылып отырған қызметтердің жылдамдығы мен сапасын арттыру; </w:t>
      </w:r>
      <w:r>
        <w:br/>
      </w:r>
      <w:r>
        <w:rPr>
          <w:rFonts w:ascii="Times New Roman"/>
          <w:b w:val="false"/>
          <w:i w:val="false"/>
          <w:color w:val="000000"/>
          <w:sz w:val="28"/>
        </w:rPr>
        <w:t xml:space="preserve">
      Уақтылығы: іс-шаралар жоспары бойынша бюджеттік бағдарламаның жүзеге асырылуын бекітілген уақытта атқару. </w:t>
      </w:r>
      <w:r>
        <w:br/>
      </w:r>
      <w:r>
        <w:rPr>
          <w:rFonts w:ascii="Times New Roman"/>
          <w:b w:val="false"/>
          <w:i w:val="false"/>
          <w:color w:val="000000"/>
          <w:sz w:val="28"/>
        </w:rPr>
        <w:t xml:space="preserve">
      Сапасы: агроөнеркәсіп кешенінің дамуының негізгі бағыттары бойынша ауыл тұрғындары мен агроөнеркәсіптік кешен субъектілерінің ақпаратты-маркетингтік және кеңестік қызметтерін қамтамасыз ету.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13 шілдедегі    </w:t>
      </w:r>
      <w:r>
        <w:br/>
      </w:r>
      <w:r>
        <w:rPr>
          <w:rFonts w:ascii="Times New Roman"/>
          <w:b w:val="false"/>
          <w:i w:val="false"/>
          <w:color w:val="000000"/>
          <w:sz w:val="28"/>
        </w:rPr>
        <w:t xml:space="preserve">
N 597 қаулысына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138-1-ҚОСЫМША       </w:t>
      </w:r>
    </w:p>
    <w:p>
      <w:pPr>
        <w:spacing w:after="0"/>
        <w:ind w:left="0"/>
        <w:jc w:val="both"/>
      </w:pPr>
      <w:r>
        <w:rPr>
          <w:rFonts w:ascii="Times New Roman"/>
          <w:b w:val="false"/>
          <w:i w:val="false"/>
          <w:color w:val="000000"/>
          <w:sz w:val="28"/>
          <w:u w:val="single"/>
        </w:rPr>
        <w:t xml:space="preserve">212 - Қазақстан Республикасы Ауыл шаруашылығы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045 "Облыстық бюджеттерге, Астана және Алматы қалаларының </w:t>
      </w:r>
      <w:r>
        <w:br/>
      </w:r>
      <w:r>
        <w:rPr>
          <w:rFonts w:ascii="Times New Roman"/>
          <w:b/>
          <w:i w:val="false"/>
          <w:color w:val="000000"/>
        </w:rPr>
        <w:t xml:space="preserve">
бюджеттеріне ормандарды күзету, қорғау, молайту әрі орман </w:t>
      </w:r>
      <w:r>
        <w:br/>
      </w:r>
      <w:r>
        <w:rPr>
          <w:rFonts w:ascii="Times New Roman"/>
          <w:b/>
          <w:i w:val="false"/>
          <w:color w:val="000000"/>
        </w:rPr>
        <w:t xml:space="preserve">
өсіру жөніндегі берілетін ағымдағы нысаналы трансферттер" </w:t>
      </w:r>
      <w:r>
        <w:br/>
      </w:r>
      <w:r>
        <w:rPr>
          <w:rFonts w:ascii="Times New Roman"/>
          <w:b/>
          <w:i w:val="false"/>
          <w:color w:val="000000"/>
        </w:rPr>
        <w:t xml:space="preserve">
деген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300 000 мың (үш жүз миллион)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xml:space="preserve">: "Мемлекеттік орман қоры учаскелерінде ормандарды күзету, қорғау, молайту әрі орман өсіру жөніндегі нормалар мен нормативтерді бекіту туралы" Қазақстан Республикасы Үкіметінің 2004 жылғы 19 қаңтардағы N 53 қаулысы;»"2005-2007 жылдарға арналған»"Жасыл ел" бағдарламасын бекіту туралы" Қазақстан Республикасы Үкіметінің 2005 жылғы 25 маусымдағы N 632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орман шаруашылығының мемлекеттік мекемелерін материалдық-техникалық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ормандарды күзету, қорғау, молайту жөніндегі орман қорғау мекемелері жұмысының тиімділігі.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13"/>
        <w:gridCol w:w="1013"/>
        <w:gridCol w:w="2073"/>
        <w:gridCol w:w="2853"/>
        <w:gridCol w:w="1893"/>
        <w:gridCol w:w="253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ламалардың </w:t>
            </w:r>
            <w:r>
              <w:br/>
            </w:r>
            <w:r>
              <w:rPr>
                <w:rFonts w:ascii="Times New Roman"/>
                <w:b w:val="false"/>
                <w:i w:val="false"/>
                <w:color w:val="000000"/>
                <w:sz w:val="20"/>
              </w:rPr>
              <w:t xml:space="preserve">
атауы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w:t>
            </w:r>
            <w:r>
              <w:br/>
            </w:r>
            <w:r>
              <w:rPr>
                <w:rFonts w:ascii="Times New Roman"/>
                <w:b w:val="false"/>
                <w:i w:val="false"/>
                <w:color w:val="000000"/>
                <w:sz w:val="20"/>
              </w:rPr>
              <w:t xml:space="preserve">
мерзімі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шылар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бюджеттер- ге,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қалалары- ның бюджет-  теріне орман- дарды күзету, қорғау, молайту әрі орман өсіру жөніндегі берілетін ағымдағы нысаналы трансферт- 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орман және жануарлар дүниесін қорғау мекемелерінің материалды- техникалық базасын жарақтандыру.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желтоқсан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сы Ауыл шаруашылығы министрлігі- нің Орман және аңшылық шаруашылығы комитеті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Қостанай облысының орман қорғау мекемелері мынадай техникамен жабдықталатын болады: өрт сөндіру машинасы - 8 бірлік; күзет машинасы - 3 бірлік; 5-6 тонналық трактор - 3 бірлік; 3 тонналық трактор - 23 бірлік; 1,4 тонналық трактор - 5 бірлік; экскаватор - 1 бірлік; бульдозер - 7 бірлік; 3-5 тонналық самосвал - 2 бірлік; төрткорпусты соқа - 10 бірлік; дискілі мала - 11 бірлік; орман ағашын отырғызатын машина - 9 бірлік. </w:t>
      </w:r>
      <w:r>
        <w:br/>
      </w:r>
      <w:r>
        <w:rPr>
          <w:rFonts w:ascii="Times New Roman"/>
          <w:b w:val="false"/>
          <w:i w:val="false"/>
          <w:color w:val="000000"/>
          <w:sz w:val="28"/>
        </w:rPr>
        <w:t xml:space="preserve">
      Түпкі нәтиже: нормативтерге сәйкес өртке қарсы техника және құрал-жабдықтармен, күзет машиналарымен, өрт сөндіру құралдарымен қамтамасыз етілу. </w:t>
      </w:r>
      <w:r>
        <w:br/>
      </w:r>
      <w:r>
        <w:rPr>
          <w:rFonts w:ascii="Times New Roman"/>
          <w:b w:val="false"/>
          <w:i w:val="false"/>
          <w:color w:val="000000"/>
          <w:sz w:val="28"/>
        </w:rPr>
        <w:t xml:space="preserve">
      Қаржы-экономикалық нәтиже: ормандарды молайтуды ұлғайту. </w:t>
      </w:r>
      <w:r>
        <w:br/>
      </w:r>
      <w:r>
        <w:rPr>
          <w:rFonts w:ascii="Times New Roman"/>
          <w:b w:val="false"/>
          <w:i w:val="false"/>
          <w:color w:val="000000"/>
          <w:sz w:val="28"/>
        </w:rPr>
        <w:t xml:space="preserve">
      Уақыттылығы: өртке қарсы жұмыстарды және ормандарды молайту іс-шараларын жүргізу. </w:t>
      </w:r>
      <w:r>
        <w:br/>
      </w:r>
      <w:r>
        <w:rPr>
          <w:rFonts w:ascii="Times New Roman"/>
          <w:b w:val="false"/>
          <w:i w:val="false"/>
          <w:color w:val="000000"/>
          <w:sz w:val="28"/>
        </w:rPr>
        <w:t xml:space="preserve">
      Сапасы: орман өрттерінің және заңсыз ағаш кесу көлемін қысқарту.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13 шілдедегі   </w:t>
      </w:r>
      <w:r>
        <w:br/>
      </w:r>
      <w:r>
        <w:rPr>
          <w:rFonts w:ascii="Times New Roman"/>
          <w:b w:val="false"/>
          <w:i w:val="false"/>
          <w:color w:val="000000"/>
          <w:sz w:val="28"/>
        </w:rPr>
        <w:t xml:space="preserve">
N 597 қаулысына      </w:t>
      </w:r>
      <w:r>
        <w:br/>
      </w: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193-1-ҚОСЫМША     </w:t>
      </w:r>
    </w:p>
    <w:p>
      <w:pPr>
        <w:spacing w:after="0"/>
        <w:ind w:left="0"/>
        <w:jc w:val="both"/>
      </w:pPr>
      <w:r>
        <w:rPr>
          <w:rFonts w:ascii="Times New Roman"/>
          <w:b w:val="false"/>
          <w:i w:val="false"/>
          <w:color w:val="000000"/>
          <w:sz w:val="28"/>
          <w:u w:val="single"/>
        </w:rPr>
        <w:t xml:space="preserve">217-Қазақстан Республикасы Қаржы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"Халықтың қаржы сауаттылығын арттыру" </w:t>
      </w:r>
      <w:r>
        <w:br/>
      </w:r>
      <w:r>
        <w:rPr>
          <w:rFonts w:ascii="Times New Roman"/>
          <w:b/>
          <w:i w:val="false"/>
          <w:color w:val="000000"/>
        </w:rPr>
        <w:t xml:space="preserve">
деген 008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800 000 мың теңге (сегіз жүз миллион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негіздері </w:t>
      </w:r>
      <w:r>
        <w:rPr>
          <w:rFonts w:ascii="Times New Roman"/>
          <w:b w:val="false"/>
          <w:i w:val="false"/>
          <w:color w:val="000000"/>
          <w:sz w:val="28"/>
        </w:rPr>
        <w:t xml:space="preserve">: Қазақстан Республикасы Президентінің 2007 жылғы 28 ақпандағы Қазақстан халқына Жолдауы,»"Бағалы қағаздар рыногы туралы" Қазақстан Республикасының 2003 жылғы 2 шілдедегі Заңы, Қазақстан Республикасының қаржы секторын дамытудың 2007-2011 жылдарға арналған тұжырымдамасы Қазақстан Республикасы Үкіметінің 2006 жылғы 25 желтоқсандағы N 1284 қаулысымен мақұлданған,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қаулысы 11.3 тармағы.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Инвестициялық мәдениетті арттыру және елдің экономикалық өсуіне халықтың жинақ ақшасының қатысуын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қаржы құралдарының инвестициялық мүмкіндіктерін кеңінен насихаттау арқылы Қазақстан халқының инвестициялық мәдениеті мен қаржылық сауаттылығын арттыру жөніндегі бағдарламаларды әзірлеу. Бағдарлама шеңберінде - нысаналы аудиторияны барынша қамтитын қажетті және жеткілікті коммуникация құралдарын қолдана отырып, республика халқының қаражатын экономиканың қаржы секторына тарту жөніндегі бірыңғай тұжырымдама құру және ілгері жылжыту. қарапайым және тиімді креативті идеяларды іске асыру арқылы халықтың инвестициялық санасына әсер ету бойынша оңтайлы шешімдерді таңдау.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953"/>
        <w:gridCol w:w="1053"/>
        <w:gridCol w:w="1713"/>
        <w:gridCol w:w="4433"/>
        <w:gridCol w:w="1893"/>
        <w:gridCol w:w="187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лама коды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дар- лама коды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ламаның (кіші бағдар- ламаның атауы)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(кіші бағдарламалар)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 </w:t>
            </w:r>
            <w:r>
              <w:br/>
            </w:r>
            <w:r>
              <w:rPr>
                <w:rFonts w:ascii="Times New Roman"/>
                <w:b w:val="false"/>
                <w:i w:val="false"/>
                <w:color w:val="000000"/>
                <w:sz w:val="20"/>
              </w:rPr>
              <w:t xml:space="preserve">
шылар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қаржы сауатты- лығын арттыру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дайындық деңгейін және аумақтық-өңірлік ерекшелігін ескеретін, халыққа ақпараттық іс-қимылдың бірыңғай РR-компаниясын құру және ілгері жылжыту үшін статистикалық деректер негізінде нысаналы топтарды айқындау. </w:t>
            </w:r>
            <w:r>
              <w:br/>
            </w:r>
            <w:r>
              <w:rPr>
                <w:rFonts w:ascii="Times New Roman"/>
                <w:b w:val="false"/>
                <w:i w:val="false"/>
                <w:color w:val="000000"/>
                <w:sz w:val="20"/>
              </w:rPr>
              <w:t xml:space="preserve">
Медиа-жоспар жасау. </w:t>
            </w:r>
            <w:r>
              <w:br/>
            </w:r>
            <w:r>
              <w:rPr>
                <w:rFonts w:ascii="Times New Roman"/>
                <w:b w:val="false"/>
                <w:i w:val="false"/>
                <w:color w:val="000000"/>
                <w:sz w:val="20"/>
              </w:rPr>
              <w:t xml:space="preserve">
Бағдарламаның жалпы </w:t>
            </w:r>
            <w:r>
              <w:br/>
            </w:r>
            <w:r>
              <w:rPr>
                <w:rFonts w:ascii="Times New Roman"/>
                <w:b w:val="false"/>
                <w:i w:val="false"/>
                <w:color w:val="000000"/>
                <w:sz w:val="20"/>
              </w:rPr>
              <w:t xml:space="preserve">
РR-тұжырымдамасын, бірыңғай стилін әзірлеу. </w:t>
            </w:r>
            <w:r>
              <w:br/>
            </w:r>
            <w:r>
              <w:rPr>
                <w:rFonts w:ascii="Times New Roman"/>
                <w:b w:val="false"/>
                <w:i w:val="false"/>
                <w:color w:val="000000"/>
                <w:sz w:val="20"/>
              </w:rPr>
              <w:t xml:space="preserve">
Бейне және аудио жарнама, ТД мен радиоға бағдарламалар </w:t>
            </w:r>
            <w:r>
              <w:br/>
            </w:r>
            <w:r>
              <w:rPr>
                <w:rFonts w:ascii="Times New Roman"/>
                <w:b w:val="false"/>
                <w:i w:val="false"/>
                <w:color w:val="000000"/>
                <w:sz w:val="20"/>
              </w:rPr>
              <w:t xml:space="preserve">
мен хабарлар; баспасөз бен сыртқы жарнама үшін, тақырыптық жарнамалық </w:t>
            </w:r>
            <w:r>
              <w:br/>
            </w:r>
            <w:r>
              <w:rPr>
                <w:rFonts w:ascii="Times New Roman"/>
                <w:b w:val="false"/>
                <w:i w:val="false"/>
                <w:color w:val="000000"/>
                <w:sz w:val="20"/>
              </w:rPr>
              <w:t xml:space="preserve">
және ақпараттық </w:t>
            </w:r>
            <w:r>
              <w:br/>
            </w:r>
            <w:r>
              <w:rPr>
                <w:rFonts w:ascii="Times New Roman"/>
                <w:b w:val="false"/>
                <w:i w:val="false"/>
                <w:color w:val="000000"/>
                <w:sz w:val="20"/>
              </w:rPr>
              <w:t xml:space="preserve">
хабарламалар; оқыту әдебиетіне арналған материалдарды әзірлеу және шығару; лекциялар, ойындар, викториналар, промо-акциялар өткізу </w:t>
            </w:r>
            <w:r>
              <w:br/>
            </w:r>
            <w:r>
              <w:rPr>
                <w:rFonts w:ascii="Times New Roman"/>
                <w:b w:val="false"/>
                <w:i w:val="false"/>
                <w:color w:val="000000"/>
                <w:sz w:val="20"/>
              </w:rPr>
              <w:t xml:space="preserve">
үшін сценариялар жазу. </w:t>
            </w:r>
            <w:r>
              <w:br/>
            </w:r>
            <w:r>
              <w:rPr>
                <w:rFonts w:ascii="Times New Roman"/>
                <w:b w:val="false"/>
                <w:i w:val="false"/>
                <w:color w:val="000000"/>
                <w:sz w:val="20"/>
              </w:rPr>
              <w:t xml:space="preserve">
Сыртқы жарнама үшін дизайн мен рrе-рrеss, </w:t>
            </w:r>
            <w:r>
              <w:br/>
            </w:r>
            <w:r>
              <w:rPr>
                <w:rFonts w:ascii="Times New Roman"/>
                <w:b w:val="false"/>
                <w:i w:val="false"/>
                <w:color w:val="000000"/>
                <w:sz w:val="20"/>
              </w:rPr>
              <w:t xml:space="preserve">
полиграфия мен кәде </w:t>
            </w:r>
            <w:r>
              <w:br/>
            </w:r>
            <w:r>
              <w:rPr>
                <w:rFonts w:ascii="Times New Roman"/>
                <w:b w:val="false"/>
                <w:i w:val="false"/>
                <w:color w:val="000000"/>
                <w:sz w:val="20"/>
              </w:rPr>
              <w:t xml:space="preserve">
сый өнімдерін әзірлеу. Бағалы қағаздарға </w:t>
            </w:r>
            <w:r>
              <w:br/>
            </w:r>
            <w:r>
              <w:rPr>
                <w:rFonts w:ascii="Times New Roman"/>
                <w:b w:val="false"/>
                <w:i w:val="false"/>
                <w:color w:val="000000"/>
                <w:sz w:val="20"/>
              </w:rPr>
              <w:t xml:space="preserve">
инвестициялау </w:t>
            </w:r>
            <w:r>
              <w:br/>
            </w:r>
            <w:r>
              <w:rPr>
                <w:rFonts w:ascii="Times New Roman"/>
                <w:b w:val="false"/>
                <w:i w:val="false"/>
                <w:color w:val="000000"/>
                <w:sz w:val="20"/>
              </w:rPr>
              <w:t xml:space="preserve">
мәселелері бойынша телебағдарламалар мен роликтерді орыс және қазақ тілдерінде </w:t>
            </w:r>
            <w:r>
              <w:br/>
            </w:r>
            <w:r>
              <w:rPr>
                <w:rFonts w:ascii="Times New Roman"/>
                <w:b w:val="false"/>
                <w:i w:val="false"/>
                <w:color w:val="000000"/>
                <w:sz w:val="20"/>
              </w:rPr>
              <w:t xml:space="preserve">
әзірлеу және орналастыру. </w:t>
            </w:r>
            <w:r>
              <w:br/>
            </w:r>
            <w:r>
              <w:rPr>
                <w:rFonts w:ascii="Times New Roman"/>
                <w:b w:val="false"/>
                <w:i w:val="false"/>
                <w:color w:val="000000"/>
                <w:sz w:val="20"/>
              </w:rPr>
              <w:t xml:space="preserve">
Баспасөзде жарнамалық </w:t>
            </w:r>
            <w:r>
              <w:br/>
            </w:r>
            <w:r>
              <w:rPr>
                <w:rFonts w:ascii="Times New Roman"/>
                <w:b w:val="false"/>
                <w:i w:val="false"/>
                <w:color w:val="000000"/>
                <w:sz w:val="20"/>
              </w:rPr>
              <w:t xml:space="preserve">
модульдерді, мақалаларды, материалдарды орналастыру. Сыртқы жарнаманы орналастыру </w:t>
            </w:r>
            <w:r>
              <w:br/>
            </w:r>
            <w:r>
              <w:rPr>
                <w:rFonts w:ascii="Times New Roman"/>
                <w:b w:val="false"/>
                <w:i w:val="false"/>
                <w:color w:val="000000"/>
                <w:sz w:val="20"/>
              </w:rPr>
              <w:t xml:space="preserve">
және шығару. </w:t>
            </w:r>
            <w:r>
              <w:br/>
            </w:r>
            <w:r>
              <w:rPr>
                <w:rFonts w:ascii="Times New Roman"/>
                <w:b w:val="false"/>
                <w:i w:val="false"/>
                <w:color w:val="000000"/>
                <w:sz w:val="20"/>
              </w:rPr>
              <w:t xml:space="preserve">
Жарнамалық және оқыту полиграфиялық өнімдерін өндіру және тарату. Лекция, промо-акциялар, ойындар, викториналар </w:t>
            </w:r>
            <w:r>
              <w:br/>
            </w:r>
            <w:r>
              <w:rPr>
                <w:rFonts w:ascii="Times New Roman"/>
                <w:b w:val="false"/>
                <w:i w:val="false"/>
                <w:color w:val="000000"/>
                <w:sz w:val="20"/>
              </w:rPr>
              <w:t xml:space="preserve">
өткізу. Интернет </w:t>
            </w:r>
            <w:r>
              <w:br/>
            </w:r>
            <w:r>
              <w:rPr>
                <w:rFonts w:ascii="Times New Roman"/>
                <w:b w:val="false"/>
                <w:i w:val="false"/>
                <w:color w:val="000000"/>
                <w:sz w:val="20"/>
              </w:rPr>
              <w:t xml:space="preserve">
жарнама, оның ішінде қаржы порталын құру. </w:t>
            </w:r>
            <w:r>
              <w:br/>
            </w:r>
            <w:r>
              <w:rPr>
                <w:rFonts w:ascii="Times New Roman"/>
                <w:b w:val="false"/>
                <w:i w:val="false"/>
                <w:color w:val="000000"/>
                <w:sz w:val="20"/>
              </w:rPr>
              <w:t xml:space="preserve">
"Қазпочта" Акционерлік қоғамының </w:t>
            </w:r>
            <w:r>
              <w:br/>
            </w:r>
            <w:r>
              <w:rPr>
                <w:rFonts w:ascii="Times New Roman"/>
                <w:b w:val="false"/>
                <w:i w:val="false"/>
                <w:color w:val="000000"/>
                <w:sz w:val="20"/>
              </w:rPr>
              <w:t xml:space="preserve">
трансфер-агенттік желісі базасында ақпараттық орталықтардың жұмыс істеуін ұйымдастыру және қамтамасыз ету. </w:t>
            </w:r>
            <w:r>
              <w:br/>
            </w:r>
            <w:r>
              <w:rPr>
                <w:rFonts w:ascii="Times New Roman"/>
                <w:b w:val="false"/>
                <w:i w:val="false"/>
                <w:color w:val="000000"/>
                <w:sz w:val="20"/>
              </w:rPr>
              <w:t xml:space="preserve">
Қор нарығының мәселелері бойынша Алматы қаласында </w:t>
            </w:r>
            <w:r>
              <w:br/>
            </w:r>
            <w:r>
              <w:rPr>
                <w:rFonts w:ascii="Times New Roman"/>
                <w:b w:val="false"/>
                <w:i w:val="false"/>
                <w:color w:val="000000"/>
                <w:sz w:val="20"/>
              </w:rPr>
              <w:t xml:space="preserve">
"саll-орталығын" ашу </w:t>
            </w:r>
            <w:r>
              <w:br/>
            </w:r>
            <w:r>
              <w:rPr>
                <w:rFonts w:ascii="Times New Roman"/>
                <w:b w:val="false"/>
                <w:i w:val="false"/>
                <w:color w:val="000000"/>
                <w:sz w:val="20"/>
              </w:rPr>
              <w:t xml:space="preserve">
және жұмыс істеу. </w:t>
            </w:r>
            <w:r>
              <w:br/>
            </w:r>
            <w:r>
              <w:rPr>
                <w:rFonts w:ascii="Times New Roman"/>
                <w:b w:val="false"/>
                <w:i w:val="false"/>
                <w:color w:val="000000"/>
                <w:sz w:val="20"/>
              </w:rPr>
              <w:t xml:space="preserve">
Тұрар Рысқұлов атындағы Қазақстан Экономикалық университетінің базасында орташа </w:t>
            </w:r>
            <w:r>
              <w:br/>
            </w:r>
            <w:r>
              <w:rPr>
                <w:rFonts w:ascii="Times New Roman"/>
                <w:b w:val="false"/>
                <w:i w:val="false"/>
                <w:color w:val="000000"/>
                <w:sz w:val="20"/>
              </w:rPr>
              <w:t xml:space="preserve">
кәсіптік және жоғары кәсіптік білім </w:t>
            </w:r>
            <w:r>
              <w:br/>
            </w:r>
            <w:r>
              <w:rPr>
                <w:rFonts w:ascii="Times New Roman"/>
                <w:b w:val="false"/>
                <w:i w:val="false"/>
                <w:color w:val="000000"/>
                <w:sz w:val="20"/>
              </w:rPr>
              <w:t xml:space="preserve">
беретін білім ұйымдары </w:t>
            </w:r>
            <w:r>
              <w:br/>
            </w:r>
            <w:r>
              <w:rPr>
                <w:rFonts w:ascii="Times New Roman"/>
                <w:b w:val="false"/>
                <w:i w:val="false"/>
                <w:color w:val="000000"/>
                <w:sz w:val="20"/>
              </w:rPr>
              <w:t xml:space="preserve">
оқытушыларының </w:t>
            </w:r>
            <w:r>
              <w:br/>
            </w:r>
            <w:r>
              <w:rPr>
                <w:rFonts w:ascii="Times New Roman"/>
                <w:b w:val="false"/>
                <w:i w:val="false"/>
                <w:color w:val="000000"/>
                <w:sz w:val="20"/>
              </w:rPr>
              <w:t xml:space="preserve">
біліктілігін арттыру курстарын ұйымдастыру.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желтоқсан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Қаржы министр-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Қор нарығында инвестициялау тетігін пайдаланатын халықтың үлесін арттыру. Отандық нарықтағы инвестициялық процестердің оң имиджін құру. Инвестициялық жобаларға тартылған халықтың қаражатын арттыру. Экономикалық дамуды жеделдету мақсатында халықтың ақша қаражатын экономикаға тарту. Қаржы ағымының ашықтығын арттыру. Республика азаматтарының жинақ ақшаларының жылжымайтын мүлкін тәуекелді инвестициялық операцияларға тәуелділігін төмендету. Қаржылық инфрақұрылымды дамыту; </w:t>
      </w:r>
      <w:r>
        <w:br/>
      </w:r>
      <w:r>
        <w:rPr>
          <w:rFonts w:ascii="Times New Roman"/>
          <w:b w:val="false"/>
          <w:i w:val="false"/>
          <w:color w:val="000000"/>
          <w:sz w:val="28"/>
        </w:rPr>
        <w:t xml:space="preserve">
      түпкі нәтиже: халықтың әл-ауқатын көтеру, сондай-ақ инвестициялық мәдениеті мен қаржылық сауаттылықты арттыру арқылы республика экономикасына оның жинақ ақшасын тарту; </w:t>
      </w:r>
      <w:r>
        <w:br/>
      </w:r>
      <w:r>
        <w:rPr>
          <w:rFonts w:ascii="Times New Roman"/>
          <w:b w:val="false"/>
          <w:i w:val="false"/>
          <w:color w:val="000000"/>
          <w:sz w:val="28"/>
        </w:rPr>
        <w:t xml:space="preserve">
      уақтылығы: белгіленген кестеге сәйкес іс-шараларды уақтылы орындау; </w:t>
      </w:r>
      <w:r>
        <w:br/>
      </w:r>
      <w:r>
        <w:rPr>
          <w:rFonts w:ascii="Times New Roman"/>
          <w:b w:val="false"/>
          <w:i w:val="false"/>
          <w:color w:val="000000"/>
          <w:sz w:val="28"/>
        </w:rPr>
        <w:t xml:space="preserve">
      сапасы: қор нарығына халықтың қатысуын тарату үшін жағдай жасау.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13 шілдедегі     </w:t>
      </w:r>
      <w:r>
        <w:br/>
      </w:r>
      <w:r>
        <w:rPr>
          <w:rFonts w:ascii="Times New Roman"/>
          <w:b w:val="false"/>
          <w:i w:val="false"/>
          <w:color w:val="000000"/>
          <w:sz w:val="28"/>
        </w:rPr>
        <w:t xml:space="preserve">
N 597 қаулысына       </w:t>
      </w:r>
      <w:r>
        <w:br/>
      </w:r>
      <w:r>
        <w:rPr>
          <w:rFonts w:ascii="Times New Roman"/>
          <w:b w:val="false"/>
          <w:i w:val="false"/>
          <w:color w:val="000000"/>
          <w:sz w:val="28"/>
        </w:rPr>
        <w:t xml:space="preserve">
9-ҚОСЫМША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237-1-ҚОСЫМША      </w:t>
      </w:r>
    </w:p>
    <w:p>
      <w:pPr>
        <w:spacing w:after="0"/>
        <w:ind w:left="0"/>
        <w:jc w:val="both"/>
      </w:pPr>
      <w:r>
        <w:rPr>
          <w:rFonts w:ascii="Times New Roman"/>
          <w:b w:val="false"/>
          <w:i w:val="false"/>
          <w:color w:val="000000"/>
          <w:sz w:val="28"/>
          <w:u w:val="single"/>
        </w:rPr>
        <w:t xml:space="preserve">221 - Қазақстан Республикасы Әдiлет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020 "Қылмыстық жазасын өтеген адамдарды оңалтуды ұйымдастыру және жүзеге асыру" деген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79 928 мың теңге (жетпіс тоғыз миллион тоғыз жүз жиырма сегіз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xml:space="preserve">: "Әділет органдары туралы" Қазақстан Республикасының 2002 жылғы 18 наурыздағы Заңының 11-бабы.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бас бостандығынан айыру орындарынан босатылған тұлғаларды әлеуметтік оңалту.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бас бостандығынан айыру орындарынан босатылған тұлғаларды әлеуметтік оңалту үшін жағдайлар жасау.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w:t>
            </w:r>
            <w:r>
              <w:br/>
            </w:r>
            <w:r>
              <w:rPr>
                <w:rFonts w:ascii="Times New Roman"/>
                <w:b w:val="false"/>
                <w:i w:val="false"/>
                <w:color w:val="000000"/>
                <w:sz w:val="20"/>
              </w:rPr>
              <w:t xml:space="preserve">
(кіші бағдарламаның)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орындаушылар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7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 </w:t>
            </w:r>
            <w:r>
              <w:br/>
            </w:r>
            <w:r>
              <w:rPr>
                <w:rFonts w:ascii="Times New Roman"/>
                <w:b w:val="false"/>
                <w:i w:val="false"/>
                <w:color w:val="000000"/>
                <w:sz w:val="20"/>
              </w:rPr>
              <w:t xml:space="preserve">
тық </w:t>
            </w:r>
            <w:r>
              <w:br/>
            </w:r>
            <w:r>
              <w:rPr>
                <w:rFonts w:ascii="Times New Roman"/>
                <w:b w:val="false"/>
                <w:i w:val="false"/>
                <w:color w:val="000000"/>
                <w:sz w:val="20"/>
              </w:rPr>
              <w:t xml:space="preserve">
жазасын </w:t>
            </w:r>
            <w:r>
              <w:br/>
            </w:r>
            <w:r>
              <w:rPr>
                <w:rFonts w:ascii="Times New Roman"/>
                <w:b w:val="false"/>
                <w:i w:val="false"/>
                <w:color w:val="000000"/>
                <w:sz w:val="20"/>
              </w:rPr>
              <w:t xml:space="preserve">
өтеген </w:t>
            </w:r>
            <w:r>
              <w:br/>
            </w:r>
            <w:r>
              <w:rPr>
                <w:rFonts w:ascii="Times New Roman"/>
                <w:b w:val="false"/>
                <w:i w:val="false"/>
                <w:color w:val="000000"/>
                <w:sz w:val="20"/>
              </w:rPr>
              <w:t xml:space="preserve">
адамдар- </w:t>
            </w:r>
            <w:r>
              <w:br/>
            </w:r>
            <w:r>
              <w:rPr>
                <w:rFonts w:ascii="Times New Roman"/>
                <w:b w:val="false"/>
                <w:i w:val="false"/>
                <w:color w:val="000000"/>
                <w:sz w:val="20"/>
              </w:rPr>
              <w:t xml:space="preserve">
ды оңал- </w:t>
            </w:r>
            <w:r>
              <w:br/>
            </w:r>
            <w:r>
              <w:rPr>
                <w:rFonts w:ascii="Times New Roman"/>
                <w:b w:val="false"/>
                <w:i w:val="false"/>
                <w:color w:val="000000"/>
                <w:sz w:val="20"/>
              </w:rPr>
              <w:t xml:space="preserve">
туды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және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w:t>
            </w:r>
            <w:r>
              <w:br/>
            </w:r>
            <w:r>
              <w:rPr>
                <w:rFonts w:ascii="Times New Roman"/>
                <w:b w:val="false"/>
                <w:i w:val="false"/>
                <w:color w:val="000000"/>
                <w:sz w:val="20"/>
              </w:rPr>
              <w:t xml:space="preserve">
айыру орындарынан </w:t>
            </w:r>
            <w:r>
              <w:br/>
            </w:r>
            <w:r>
              <w:rPr>
                <w:rFonts w:ascii="Times New Roman"/>
                <w:b w:val="false"/>
                <w:i w:val="false"/>
                <w:color w:val="000000"/>
                <w:sz w:val="20"/>
              </w:rPr>
              <w:t xml:space="preserve">
босатылған адамдарға </w:t>
            </w:r>
            <w:r>
              <w:br/>
            </w:r>
            <w:r>
              <w:rPr>
                <w:rFonts w:ascii="Times New Roman"/>
                <w:b w:val="false"/>
                <w:i w:val="false"/>
                <w:color w:val="000000"/>
                <w:sz w:val="20"/>
              </w:rPr>
              <w:t xml:space="preserve">
қоғамға қайта </w:t>
            </w:r>
            <w:r>
              <w:br/>
            </w:r>
            <w:r>
              <w:rPr>
                <w:rFonts w:ascii="Times New Roman"/>
                <w:b w:val="false"/>
                <w:i w:val="false"/>
                <w:color w:val="000000"/>
                <w:sz w:val="20"/>
              </w:rPr>
              <w:t xml:space="preserve">
бірігуінде әлеуметтік </w:t>
            </w:r>
            <w:r>
              <w:br/>
            </w:r>
            <w:r>
              <w:rPr>
                <w:rFonts w:ascii="Times New Roman"/>
                <w:b w:val="false"/>
                <w:i w:val="false"/>
                <w:color w:val="000000"/>
                <w:sz w:val="20"/>
              </w:rPr>
              <w:t xml:space="preserve">
жәрдем көрсету.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Қазақстан Республикасы Әділет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Қылмыстық-атқару жүйесі комитеті және Оңалту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тары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тiкелей нәтиже: екі Оңалту орталықтарда бас бостандығынан айыру орындарынан босатылған 200 адамды ұстау; </w:t>
      </w:r>
      <w:r>
        <w:br/>
      </w:r>
      <w:r>
        <w:rPr>
          <w:rFonts w:ascii="Times New Roman"/>
          <w:b w:val="false"/>
          <w:i w:val="false"/>
          <w:color w:val="000000"/>
          <w:sz w:val="28"/>
        </w:rPr>
        <w:t xml:space="preserve">
соңғы нәтиже: қылмыстық жазаны өтеген адамдарға қоғамда бейімделуге және әлеуметтік байланыстарын қалпына келтіруге жағдай жасау; </w:t>
      </w:r>
      <w:r>
        <w:br/>
      </w:r>
      <w:r>
        <w:rPr>
          <w:rFonts w:ascii="Times New Roman"/>
          <w:b w:val="false"/>
          <w:i w:val="false"/>
          <w:color w:val="000000"/>
          <w:sz w:val="28"/>
        </w:rPr>
        <w:t xml:space="preserve">
қаржы-экономикалық нәтиже: Оңалту орталығында ұсталынған бір адамды ұстауға, жылына - 399,6 мың теңге мөлшерінде шартты шығындар; </w:t>
      </w:r>
      <w:r>
        <w:br/>
      </w:r>
      <w:r>
        <w:rPr>
          <w:rFonts w:ascii="Times New Roman"/>
          <w:b w:val="false"/>
          <w:i w:val="false"/>
          <w:color w:val="000000"/>
          <w:sz w:val="28"/>
        </w:rPr>
        <w:t xml:space="preserve">
уақтылылық: iске асыру мерзiмдерiне сәйкес iс-шаралар өткiзу; </w:t>
      </w:r>
      <w:r>
        <w:br/>
      </w:r>
      <w:r>
        <w:rPr>
          <w:rFonts w:ascii="Times New Roman"/>
          <w:b w:val="false"/>
          <w:i w:val="false"/>
          <w:color w:val="000000"/>
          <w:sz w:val="28"/>
        </w:rPr>
        <w:t xml:space="preserve">
сапасы: әлеуметтік оңалтудан өткен адамдардың жалпы саннан үлесі 100 пайыз.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13 шілдедегі     </w:t>
      </w:r>
      <w:r>
        <w:br/>
      </w:r>
      <w:r>
        <w:rPr>
          <w:rFonts w:ascii="Times New Roman"/>
          <w:b w:val="false"/>
          <w:i w:val="false"/>
          <w:color w:val="000000"/>
          <w:sz w:val="28"/>
        </w:rPr>
        <w:t xml:space="preserve">
                                              N 597 қаулысына        </w:t>
      </w:r>
      <w:r>
        <w:br/>
      </w:r>
      <w:r>
        <w:rPr>
          <w:rFonts w:ascii="Times New Roman"/>
          <w:b w:val="false"/>
          <w:i w:val="false"/>
          <w:color w:val="000000"/>
          <w:sz w:val="28"/>
        </w:rPr>
        <w:t xml:space="preserve">
                                                10-ҚОСЫМША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259-1-ҚОСЫМША      </w:t>
      </w:r>
    </w:p>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022»"Білім беру саласына мемлекеттік жүйенің жаңа технологияларын енгізу" деген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21 800 мың теңге (жиырма бір миллион сегіз жүз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xml:space="preserve">"Білім туралы" Қазақстан Республикасының 1999 жылғы 7 маусымдағы Заңының 8-бабы, "Қазақстанның»2030 жылғы дейінгі Даму стратегиясын одан әрі жүзеге асыру жөніндегі шаралар туралы" Қазақстан Республикасы Президентінің 2007 жылғы 6 сәуірдегі N 310 Жарлығы.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білім берудің жаңа деңгейіне кезең-кезеңмен көшуге жағдай жасау, білім сапасын арттыру, білім беруді ақпараттандыруды дамыту, оқушылар мен мұғалімдер арасында ақпараттық мәдениетті қалыптастыру.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білім беру жүйесінің біріңғай білім беретін ақпараттық орта құру; Қазақстан Республикасының білім беру сапасын әлемдік ақпараттық білім беру кеңістігіне интеграциялау мақсатында арттыру; білім беру жүйесіне интерактивтік оқыту жүйесін енгізу.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93"/>
        <w:gridCol w:w="953"/>
        <w:gridCol w:w="2273"/>
        <w:gridCol w:w="3913"/>
        <w:gridCol w:w="1473"/>
        <w:gridCol w:w="195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коды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дар- лама коды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 лама- лардың атауы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 шылар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саласына жаңа технология-лардың мемлекеттік жүйесін енгізу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касы Білім және ғылым министр- лігі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жалпы орта білім беру жүйесіне интерактив-тік оқыту жүйесін енгізу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арқылы бейнеконференция өткізу үшін VPN желісін құру бойынша қызметтерді сатып алу. Қазақстанның тәуелсіздік жылдарында жеткен жетістіктері туралы және Астана қаласының салынуы жөнінде видеоролик жасау жөніндегі, сондай-ақ республиканың мектептері үшін теледидар арқылы ашық интерактивті сабақты тікелей трансляциялау жөніндегі қызметтерді сатып алу.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тікелей нәтиже: 2007 жылғы 1 қыркүйекте республика мектептерінде интерактивті сабақ өткізіледі. </w:t>
      </w:r>
      <w:r>
        <w:br/>
      </w:r>
      <w:r>
        <w:rPr>
          <w:rFonts w:ascii="Times New Roman"/>
          <w:b w:val="false"/>
          <w:i w:val="false"/>
          <w:color w:val="000000"/>
          <w:sz w:val="28"/>
        </w:rPr>
        <w:t xml:space="preserve">
      Түпкілікті нәтиже: жас ұрпақтың патриотизмін қалыптастыру, оқушылардың ақпараттық мәдениетін дамыту. Интерактивтік сабақтарды өткізу. </w:t>
      </w:r>
      <w:r>
        <w:br/>
      </w:r>
      <w:r>
        <w:rPr>
          <w:rFonts w:ascii="Times New Roman"/>
          <w:b w:val="false"/>
          <w:i w:val="false"/>
          <w:color w:val="000000"/>
          <w:sz w:val="28"/>
        </w:rPr>
        <w:t xml:space="preserve">
      Қаржы-экономикалық нәтиже: интерактивтік ашық сабақты өткізу бойынша шығындар 21800 мың теңге. </w:t>
      </w:r>
      <w:r>
        <w:br/>
      </w:r>
      <w:r>
        <w:rPr>
          <w:rFonts w:ascii="Times New Roman"/>
          <w:b w:val="false"/>
          <w:i w:val="false"/>
          <w:color w:val="000000"/>
          <w:sz w:val="28"/>
        </w:rPr>
        <w:t xml:space="preserve">
      Уақтылығы: 2007 жылғы 1 қыркүйекке дейін іс-шаралардың орындалуын қамтамасыз ету. </w:t>
      </w:r>
      <w:r>
        <w:br/>
      </w:r>
      <w:r>
        <w:rPr>
          <w:rFonts w:ascii="Times New Roman"/>
          <w:b w:val="false"/>
          <w:i w:val="false"/>
          <w:color w:val="000000"/>
          <w:sz w:val="28"/>
        </w:rPr>
        <w:t xml:space="preserve">
      Сапасы: жалпы орта білім беру ұйымдарының жаһандық ақпарат ресурстарына жоғары қарқынмен қол жетімділіктерін қамтамасыз ету. Қашықтықтан оқытуды дамыту.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жылғы»13 шілдедегі    </w:t>
      </w:r>
      <w:r>
        <w:br/>
      </w:r>
      <w:r>
        <w:rPr>
          <w:rFonts w:ascii="Times New Roman"/>
          <w:b w:val="false"/>
          <w:i w:val="false"/>
          <w:color w:val="000000"/>
          <w:sz w:val="28"/>
        </w:rPr>
        <w:t xml:space="preserve">
                                           N 597 қаулысына      </w:t>
      </w:r>
      <w:r>
        <w:br/>
      </w:r>
      <w:r>
        <w:rPr>
          <w:rFonts w:ascii="Times New Roman"/>
          <w:b w:val="false"/>
          <w:i w:val="false"/>
          <w:color w:val="000000"/>
          <w:sz w:val="28"/>
        </w:rPr>
        <w:t xml:space="preserve">
                                              11-ҚОСЫМША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282-1-ҚОСЫМША    </w:t>
      </w:r>
    </w:p>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046»"Мемлекеттік білім беру жүйесінің әлеуметтік инфрақұрылымын дамыту" деген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12 467 398 мың теңге (он екі миллиард төрт жүз алпыс жеті миллион үш жүз тоқсан сегіз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Ауылдық аумақтарын дамытудың 2004-2010 жылдарға арналған мемлекеттік бағдарламасы туралы" Қазақстан Республикасы Президентінің 2003 жылғы 10 шілдедегі N 1149 Жарлығы; "Қазақстан Республикасында білім беруді дамытудың 2005-2010 жылдарға арналған мемлекеттік бағдарламасы туралы" Қазақстан Республикасы Президентінің 2004 жылғы 11 қазандағы N 1459 Жарлығы; "Астана қаласының әлеуметтік-экономикалық дамуының 2006-2010 жылдарға арналған мемлекеттік бағдарламасы туралы" Қазақстан Республикасы Президентінің 2006 жылғы 4 мамырдағы N 111 Жарлығы; "2007-2010 жылдарға арналған»Мемлекеттік - жеке серіктестік негізінде 100 мектеп және 100 аурухана салу" жобасын асыру жөнінде Қазақстан Республикасы Премьер-Министрінің 2007 жылғы 26 наурыздағы N 67-ө өкімі.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w:t>
      </w:r>
      <w:r>
        <w:br/>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халыққа сапалы білім беру қызметтеріне қол жетімділігін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типтік жалпы білім беру мектептердің жаңа инфрақұрылымын жасақтау, оқушыларға нормативтік талаптарға сәйкес жағдайлар жасау.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73"/>
        <w:gridCol w:w="913"/>
        <w:gridCol w:w="2453"/>
        <w:gridCol w:w="3753"/>
        <w:gridCol w:w="1473"/>
        <w:gridCol w:w="201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лама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дар-лама коды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лардың атауы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білім беру жүйесінің әлеуметтік инфрақұрылы- мын дамыту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әлеуметтік инфрақұрылы-мын дамыту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 жеке меншік әріптестік негізінде 44 мектепті салу жобасын жүзеге асыруға 30% мөлшерде аванстық төлемдер аудару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желтоқ-сан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Білім және ғылым министр- лігі, Оңтүстік  Қазақстаноблысы, Астана және Алматы қалалары-ның әкімдері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 жобалық қуаты 38 440 оқушы орны бар 44 объектіде, құрылыстық-монтаждық жұмыстарды атқару. </w:t>
      </w:r>
      <w:r>
        <w:br/>
      </w:r>
      <w:r>
        <w:rPr>
          <w:rFonts w:ascii="Times New Roman"/>
          <w:b w:val="false"/>
          <w:i w:val="false"/>
          <w:color w:val="000000"/>
          <w:sz w:val="28"/>
        </w:rPr>
        <w:t xml:space="preserve">
      Түпкілікті нәтиже: халыққа жалпы білім берудің қол жетімділігін қамтамасыз ету үшін 44 білім беру объектілерінің құрылысын бастау, мектепке дейінгі және мектеп жасындағы балаларды толығымен қамту үшін әлеуметтік-экономикалық жағдай жасау. </w:t>
      </w:r>
      <w:r>
        <w:br/>
      </w:r>
      <w:r>
        <w:rPr>
          <w:rFonts w:ascii="Times New Roman"/>
          <w:b w:val="false"/>
          <w:i w:val="false"/>
          <w:color w:val="000000"/>
          <w:sz w:val="28"/>
        </w:rPr>
        <w:t xml:space="preserve">
      Уақтылығы: Жұмыс жүргізу кестесіне және жасалған шарттарға сәйкес.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13 шілдедегі      </w:t>
      </w:r>
      <w:r>
        <w:br/>
      </w:r>
      <w:r>
        <w:rPr>
          <w:rFonts w:ascii="Times New Roman"/>
          <w:b w:val="false"/>
          <w:i w:val="false"/>
          <w:color w:val="000000"/>
          <w:sz w:val="28"/>
        </w:rPr>
        <w:t xml:space="preserve">
N 597 қаулысына        </w:t>
      </w:r>
      <w:r>
        <w:br/>
      </w:r>
      <w:r>
        <w:rPr>
          <w:rFonts w:ascii="Times New Roman"/>
          <w:b w:val="false"/>
          <w:i w:val="false"/>
          <w:color w:val="000000"/>
          <w:sz w:val="28"/>
        </w:rPr>
        <w:t xml:space="preserve">
12-ҚОСЫМША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289-1-ҚОСЫМША      </w:t>
      </w:r>
    </w:p>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057 "Самғау" ұлттық ғылыми-технологиялық холдингі" АҚ-ның жарғылық </w:t>
      </w:r>
      <w:r>
        <w:br/>
      </w:r>
      <w:r>
        <w:rPr>
          <w:rFonts w:ascii="Times New Roman"/>
          <w:b/>
          <w:i w:val="false"/>
          <w:color w:val="000000"/>
        </w:rPr>
        <w:t xml:space="preserve">
капиталын ұлғайту" деген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3 099 654 мың теңге (үш миллиард тоқсан тоғыз миллион алты жүз елу төрт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xml:space="preserve">: "Ақпараттандыру туралы" Қазақстан Республикасының 2007 жылғы 11 қаңтардағы N 217 Заңы; "Акционерлік қоғамдар туралы" Қазақстан Республикасының 2003 жылғы 13 мамырдағы N 415 Заңы; Қазақстан Республикасы Президентінің 2007 жылғы 6 сәуірдегі N 310 "Қазақстанның 2030 жылға дейінгі Даму стратегиясын одан әрі іске асыру жөніндегі шаралар туралы" Жарлығы; "Қазақстан Республикасының ғылыми-технологиялық одан әрі дамуы жөніндегі шаралар туралы" Қазақстан Республикасы Президентінің 2007 жылғы 6 сәуірдегі Жарлығы; "Мемлекет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қаулысы; "Қазақстан Республикасы Президентінің 2007 жылғы 6 сәуірдегі N 311 Жарлығын іске асыру жөніндегі шаралар туралы" Қазақстан Республикасы Үкіметінің 2007 жылғы 10 мамырдағы 375 қаулысы; "Теледидар, радиохабары және радиобайланысы республикалық қазыналық кәсіпорынын құру туралы" Қазақстан Республикасы Үкіметінің 1997 жылғы 7 қазандағы N 1419 қаулысы; "Қазақтелерадио", телехабарларды, радио хабарларын тарату және радио байланысы республикалық мемлекеттік қазыналық кәсіпорыны мен "АРТБС" республикалық мемлекеттік кәсіпорынын "Қазақтелерадио" ашық акционерлік қоғамына қайта ұйымдастыру туралы" Қазақстан Республикасы Үкіметінің 2000 жылғы 24 ақпанындағы N 298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Ғылыми-технологиялық даму үшін: </w:t>
      </w:r>
      <w:r>
        <w:br/>
      </w:r>
      <w:r>
        <w:rPr>
          <w:rFonts w:ascii="Times New Roman"/>
          <w:b w:val="false"/>
          <w:i w:val="false"/>
          <w:color w:val="000000"/>
          <w:sz w:val="28"/>
        </w:rPr>
        <w:t xml:space="preserve">
      - "Самғау" Ұлттық ғылыми-тенхнологиялық холдингі" АҚ-ға берілген мемлекеттік активтерді тиімді басқаруды қамтамасыз ету; </w:t>
      </w:r>
      <w:r>
        <w:br/>
      </w:r>
      <w:r>
        <w:rPr>
          <w:rFonts w:ascii="Times New Roman"/>
          <w:b w:val="false"/>
          <w:i w:val="false"/>
          <w:color w:val="000000"/>
          <w:sz w:val="28"/>
        </w:rPr>
        <w:t xml:space="preserve">
      - телекоммуникацияның бәсекеге қабілетті секторларын қалыптастыру және дамыту үшін, оның ішінде деректер берудің қазіргі заманғы технологияларын енгізу жолымен қолайлы жағдайлар жасау арқылы.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w:t>
      </w:r>
      <w:r>
        <w:br/>
      </w:r>
      <w:r>
        <w:rPr>
          <w:rFonts w:ascii="Times New Roman"/>
          <w:b w:val="false"/>
          <w:i w:val="false"/>
          <w:color w:val="000000"/>
          <w:sz w:val="28"/>
        </w:rPr>
        <w:t xml:space="preserve">
      1. Экономиканың жекелеген салаларында ғылыми-техникалық даму бойынша стратегиялық басымдықтарды айқындау, "Самғау" ұлттық ғылыми-технологиялық холдингі" АҚ-ға кіретін компаниялар тобын басқарудың тиісті даму бағдарламасын, корпоративтік моделін әзірлеу, "Самғау" ұлттық ғылыми-технологиялық холдингі" АҚ-ның әкімшілік шығыстарын төлеу. </w:t>
      </w:r>
      <w:r>
        <w:br/>
      </w:r>
      <w:r>
        <w:rPr>
          <w:rFonts w:ascii="Times New Roman"/>
          <w:b w:val="false"/>
          <w:i w:val="false"/>
          <w:color w:val="000000"/>
          <w:sz w:val="28"/>
        </w:rPr>
        <w:t xml:space="preserve">
      2. Қазақстан Республикасының барлық облыстарын қамтитын, облыс және аудан орталықтарын, сондай-ақ облыстық бағыныстағы қалаларды қоса алғанда, ақпараттық және телекоммуникациялық инфрақұрылымдар құру, телерадио хабарлары желісін орнықты жұмыс істету және техникалық жаңғыруды қамтамасыз ету жөніндегі іс-шаралар кешенін жүзеге асыру арқылы телерадио коммуникацияларын дамытуға жәрдемдесу.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13"/>
        <w:gridCol w:w="1053"/>
        <w:gridCol w:w="2773"/>
        <w:gridCol w:w="2933"/>
        <w:gridCol w:w="1853"/>
        <w:gridCol w:w="197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лама коды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дар- лама коды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лардың атауы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"Самғау" Ұлттық ғылыми- технологиялық холдингі" АҚ-ның жарғылық капиталын ұлғайту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Экономика- </w:t>
            </w:r>
            <w:r>
              <w:br/>
            </w:r>
            <w:r>
              <w:rPr>
                <w:rFonts w:ascii="Times New Roman"/>
                <w:b w:val="false"/>
                <w:i w:val="false"/>
                <w:color w:val="000000"/>
                <w:sz w:val="20"/>
              </w:rPr>
              <w:t xml:space="preserve">
ның жекелеген </w:t>
            </w:r>
            <w:r>
              <w:br/>
            </w:r>
            <w:r>
              <w:rPr>
                <w:rFonts w:ascii="Times New Roman"/>
                <w:b w:val="false"/>
                <w:i w:val="false"/>
                <w:color w:val="000000"/>
                <w:sz w:val="20"/>
              </w:rPr>
              <w:t xml:space="preserve">
салаларында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технологияны </w:t>
            </w:r>
            <w:r>
              <w:br/>
            </w:r>
            <w:r>
              <w:rPr>
                <w:rFonts w:ascii="Times New Roman"/>
                <w:b w:val="false"/>
                <w:i w:val="false"/>
                <w:color w:val="000000"/>
                <w:sz w:val="20"/>
              </w:rPr>
              <w:t xml:space="preserve">
дамыту бойынша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басымдықтарды </w:t>
            </w:r>
            <w:r>
              <w:br/>
            </w:r>
            <w:r>
              <w:rPr>
                <w:rFonts w:ascii="Times New Roman"/>
                <w:b w:val="false"/>
                <w:i w:val="false"/>
                <w:color w:val="000000"/>
                <w:sz w:val="20"/>
              </w:rPr>
              <w:t xml:space="preserve">
айқындау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2) "Қазақтеле- </w:t>
            </w:r>
            <w:r>
              <w:br/>
            </w:r>
            <w:r>
              <w:rPr>
                <w:rFonts w:ascii="Times New Roman"/>
                <w:b w:val="false"/>
                <w:i w:val="false"/>
                <w:color w:val="000000"/>
                <w:sz w:val="20"/>
              </w:rPr>
              <w:t xml:space="preserve">
радио" АҚ-ның </w:t>
            </w:r>
            <w:r>
              <w:br/>
            </w:r>
            <w:r>
              <w:rPr>
                <w:rFonts w:ascii="Times New Roman"/>
                <w:b w:val="false"/>
                <w:i w:val="false"/>
                <w:color w:val="000000"/>
                <w:sz w:val="20"/>
              </w:rPr>
              <w:t xml:space="preserve">
жарғылық </w:t>
            </w:r>
            <w:r>
              <w:br/>
            </w:r>
            <w:r>
              <w:rPr>
                <w:rFonts w:ascii="Times New Roman"/>
                <w:b w:val="false"/>
                <w:i w:val="false"/>
                <w:color w:val="000000"/>
                <w:sz w:val="20"/>
              </w:rPr>
              <w:t xml:space="preserve">
капиталын </w:t>
            </w:r>
            <w:r>
              <w:br/>
            </w:r>
            <w:r>
              <w:rPr>
                <w:rFonts w:ascii="Times New Roman"/>
                <w:b w:val="false"/>
                <w:i w:val="false"/>
                <w:color w:val="000000"/>
                <w:sz w:val="20"/>
              </w:rPr>
              <w:t xml:space="preserve">
толықтыру үшін </w:t>
            </w:r>
            <w:r>
              <w:br/>
            </w:r>
            <w:r>
              <w:rPr>
                <w:rFonts w:ascii="Times New Roman"/>
                <w:b w:val="false"/>
                <w:i w:val="false"/>
                <w:color w:val="000000"/>
                <w:sz w:val="20"/>
              </w:rPr>
              <w:t xml:space="preserve">
"Самғау" </w:t>
            </w:r>
            <w:r>
              <w:br/>
            </w:r>
            <w:r>
              <w:rPr>
                <w:rFonts w:ascii="Times New Roman"/>
                <w:b w:val="false"/>
                <w:i w:val="false"/>
                <w:color w:val="000000"/>
                <w:sz w:val="20"/>
              </w:rPr>
              <w:t xml:space="preserve">
ғылыми-техно-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холдинг" </w:t>
            </w:r>
            <w:r>
              <w:br/>
            </w:r>
            <w:r>
              <w:rPr>
                <w:rFonts w:ascii="Times New Roman"/>
                <w:b w:val="false"/>
                <w:i w:val="false"/>
                <w:color w:val="000000"/>
                <w:sz w:val="20"/>
              </w:rPr>
              <w:t xml:space="preserve">
ұлттық АҚ-ның </w:t>
            </w:r>
            <w:r>
              <w:br/>
            </w:r>
            <w:r>
              <w:rPr>
                <w:rFonts w:ascii="Times New Roman"/>
                <w:b w:val="false"/>
                <w:i w:val="false"/>
                <w:color w:val="000000"/>
                <w:sz w:val="20"/>
              </w:rPr>
              <w:t xml:space="preserve">
жарғылық </w:t>
            </w:r>
            <w:r>
              <w:br/>
            </w:r>
            <w:r>
              <w:rPr>
                <w:rFonts w:ascii="Times New Roman"/>
                <w:b w:val="false"/>
                <w:i w:val="false"/>
                <w:color w:val="000000"/>
                <w:sz w:val="20"/>
              </w:rPr>
              <w:t xml:space="preserve">
капиталын </w:t>
            </w:r>
            <w:r>
              <w:br/>
            </w:r>
            <w:r>
              <w:rPr>
                <w:rFonts w:ascii="Times New Roman"/>
                <w:b w:val="false"/>
                <w:i w:val="false"/>
                <w:color w:val="000000"/>
                <w:sz w:val="20"/>
              </w:rPr>
              <w:t xml:space="preserve">
ұлғайту.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желтоқсан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Білім және ғылым министр-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тікелей нәтиже: "Самғау" ұлттық ғылыми-технолгиялық холдингі" АҚ-ның жарғылық капиталын толықтыру; </w:t>
      </w:r>
      <w:r>
        <w:br/>
      </w:r>
      <w:r>
        <w:rPr>
          <w:rFonts w:ascii="Times New Roman"/>
          <w:b w:val="false"/>
          <w:i w:val="false"/>
          <w:color w:val="000000"/>
          <w:sz w:val="28"/>
        </w:rPr>
        <w:t xml:space="preserve">
      түпкі нәтиже: экономиканың жекелеген салаларындағы ғылыми-технологиялық даму жөніндегі стратегиялық басымдықтарды анықтау; </w:t>
      </w:r>
      <w:r>
        <w:br/>
      </w:r>
      <w:r>
        <w:rPr>
          <w:rFonts w:ascii="Times New Roman"/>
          <w:b w:val="false"/>
          <w:i w:val="false"/>
          <w:color w:val="000000"/>
          <w:sz w:val="28"/>
        </w:rPr>
        <w:t xml:space="preserve">
      "Самғау" ұлттық ғылыми-технологиялық холдингі" АҚ-ның капиталдық салымдарын қаржыландыру мүмкіндігі; </w:t>
      </w:r>
      <w:r>
        <w:br/>
      </w:r>
      <w:r>
        <w:rPr>
          <w:rFonts w:ascii="Times New Roman"/>
          <w:b w:val="false"/>
          <w:i w:val="false"/>
          <w:color w:val="000000"/>
          <w:sz w:val="28"/>
        </w:rPr>
        <w:t xml:space="preserve">
      Техникалық жабдықтау және жаңғырту арқылы Қазақстан Республикасының аумағындағы теледидар және радиобағдарламаларды трансляциялаудың сенімділігі мен сапасын арттыру; </w:t>
      </w:r>
      <w:r>
        <w:br/>
      </w:r>
      <w:r>
        <w:rPr>
          <w:rFonts w:ascii="Times New Roman"/>
          <w:b w:val="false"/>
          <w:i w:val="false"/>
          <w:color w:val="000000"/>
          <w:sz w:val="28"/>
        </w:rPr>
        <w:t xml:space="preserve">
      - жарықтар дабылының аялық кедергіге қатынасын кем дегенде екі есе (3 дБ) ұлғайту; </w:t>
      </w:r>
      <w:r>
        <w:br/>
      </w:r>
      <w:r>
        <w:rPr>
          <w:rFonts w:ascii="Times New Roman"/>
          <w:b w:val="false"/>
          <w:i w:val="false"/>
          <w:color w:val="000000"/>
          <w:sz w:val="28"/>
        </w:rPr>
        <w:t xml:space="preserve">
      - дыбыстық сүйемелдеу арналарын псофометриялық шудан қорғануын алып жүруде кем дегенде екі есе (3 дБ) арттыру; </w:t>
      </w:r>
      <w:r>
        <w:br/>
      </w:r>
      <w:r>
        <w:rPr>
          <w:rFonts w:ascii="Times New Roman"/>
          <w:b w:val="false"/>
          <w:i w:val="false"/>
          <w:color w:val="000000"/>
          <w:sz w:val="28"/>
        </w:rPr>
        <w:t xml:space="preserve">
      - радиотеледидарлық жабдықтардың техникалық үзіліс ұзақтығын электржабдықтау авариясы кезінде 80 пайызға төмендету; </w:t>
      </w:r>
      <w:r>
        <w:br/>
      </w:r>
      <w:r>
        <w:rPr>
          <w:rFonts w:ascii="Times New Roman"/>
          <w:b w:val="false"/>
          <w:i w:val="false"/>
          <w:color w:val="000000"/>
          <w:sz w:val="28"/>
        </w:rPr>
        <w:t xml:space="preserve">
      - радиотеледидарлық жабдықтардың техникалық үзіліс ұзақтығын антенналық-фидерлік жүйесінің авариясы кезінде 2009 жылға қарай 50 пайызға төмендету; </w:t>
      </w:r>
      <w:r>
        <w:br/>
      </w:r>
      <w:r>
        <w:rPr>
          <w:rFonts w:ascii="Times New Roman"/>
          <w:b w:val="false"/>
          <w:i w:val="false"/>
          <w:color w:val="000000"/>
          <w:sz w:val="28"/>
        </w:rPr>
        <w:t xml:space="preserve">
ұзақтығы: </w:t>
      </w:r>
      <w:r>
        <w:br/>
      </w:r>
      <w:r>
        <w:rPr>
          <w:rFonts w:ascii="Times New Roman"/>
          <w:b w:val="false"/>
          <w:i w:val="false"/>
          <w:color w:val="000000"/>
          <w:sz w:val="28"/>
        </w:rPr>
        <w:t xml:space="preserve">
      Іс-шараларды орындау бекітілген кестеге сәйкес белгіленген мерзімде жүзеге асырылатын болады;  </w:t>
      </w:r>
      <w:r>
        <w:br/>
      </w:r>
      <w:r>
        <w:rPr>
          <w:rFonts w:ascii="Times New Roman"/>
          <w:b w:val="false"/>
          <w:i w:val="false"/>
          <w:color w:val="000000"/>
          <w:sz w:val="28"/>
        </w:rPr>
        <w:t xml:space="preserve">
жөндеу және авариялық қалпына келтіру жұмыстарын жүргізу шығыстарын төмендету, теледидарлық және радио бағдарламаларын трансляциялаудан түсетін кірісті арттыру. сапасы: </w:t>
      </w:r>
      <w:r>
        <w:br/>
      </w:r>
      <w:r>
        <w:rPr>
          <w:rFonts w:ascii="Times New Roman"/>
          <w:b w:val="false"/>
          <w:i w:val="false"/>
          <w:color w:val="000000"/>
          <w:sz w:val="28"/>
        </w:rPr>
        <w:t xml:space="preserve">
      "Самғау" холдингі" АҚ құрамына енген компаниялар қызметтерінің тиімділігін арттыру; </w:t>
      </w:r>
      <w:r>
        <w:br/>
      </w:r>
      <w:r>
        <w:rPr>
          <w:rFonts w:ascii="Times New Roman"/>
          <w:b w:val="false"/>
          <w:i w:val="false"/>
          <w:color w:val="000000"/>
          <w:sz w:val="28"/>
        </w:rPr>
        <w:t xml:space="preserve">
      "Қазтелерадио" АҚ қызметінің тиімділігін телерадио хабар тарату жүйелерін қазіргі заманғы технологиялармен қамтамасыз ету және жаңғырту арқылы арттыру; </w:t>
      </w:r>
      <w:r>
        <w:br/>
      </w:r>
      <w:r>
        <w:rPr>
          <w:rFonts w:ascii="Times New Roman"/>
          <w:b w:val="false"/>
          <w:i w:val="false"/>
          <w:color w:val="000000"/>
          <w:sz w:val="28"/>
        </w:rPr>
        <w:t xml:space="preserve">
      шалғай жатқан ауыл халқын республикалық теледидар және радиохабар бағдарламаларымен қамтуды 0,8 пайызға ұлғайту.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13 шілдедегі     </w:t>
      </w:r>
      <w:r>
        <w:br/>
      </w:r>
      <w:r>
        <w:rPr>
          <w:rFonts w:ascii="Times New Roman"/>
          <w:b w:val="false"/>
          <w:i w:val="false"/>
          <w:color w:val="000000"/>
          <w:sz w:val="28"/>
        </w:rPr>
        <w:t xml:space="preserve">
N 597 қаулысына       </w:t>
      </w:r>
      <w:r>
        <w:br/>
      </w:r>
      <w:r>
        <w:rPr>
          <w:rFonts w:ascii="Times New Roman"/>
          <w:b w:val="false"/>
          <w:i w:val="false"/>
          <w:color w:val="000000"/>
          <w:sz w:val="28"/>
        </w:rPr>
        <w:t xml:space="preserve">
13-ҚОСЫМША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289-2-ҚОСЫМША       </w:t>
      </w:r>
    </w:p>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045 "Облыстық бюджеттерге, Астана және Алматы қалаларының </w:t>
      </w:r>
      <w:r>
        <w:br/>
      </w:r>
      <w:r>
        <w:rPr>
          <w:rFonts w:ascii="Times New Roman"/>
          <w:b/>
          <w:i w:val="false"/>
          <w:color w:val="000000"/>
        </w:rPr>
        <w:t xml:space="preserve">
бюджеттеріне білім беру мемлекеттік жүйенің жаңа </w:t>
      </w:r>
      <w:r>
        <w:br/>
      </w:r>
      <w:r>
        <w:rPr>
          <w:rFonts w:ascii="Times New Roman"/>
          <w:b/>
          <w:i w:val="false"/>
          <w:color w:val="000000"/>
        </w:rPr>
        <w:t xml:space="preserve">
технологиялық енгізуге берілетін нысаналы трансферттер" </w:t>
      </w:r>
      <w:r>
        <w:br/>
      </w:r>
      <w:r>
        <w:rPr>
          <w:rFonts w:ascii="Times New Roman"/>
          <w:b/>
          <w:i w:val="false"/>
          <w:color w:val="000000"/>
        </w:rPr>
        <w:t xml:space="preserve">
деген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1 024 543 мың теңге (бір миллиард жиырма төрт мың бес жүз қырық үш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xml:space="preserve">: "Білім туралы" Қазақстан Республикасының 1999 жылғы 7 маусымдағы Заңының 8-бабы, "2030 жылға дейінгі Қазақстанның Даму стратегиясын одан әрі іске асыру жөніндегі шаралар туралы" Қазақстан Республикасы Президентінің 2007 жылғы 6 сәуірдегі N 310 Жарлығы.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білім берудің жаңа деңгейіне кезең-кезеңімен көшу үшін жағдайлар жасау, білім беру сапасын арттыру, білім беруді ақпараттандыруды, оқушылар мен мұғалімдердің ақпараттық мәдениет қалыптастыру.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білім беру жүйесінің бірыңғай білім беру ақпараттық ортасын құру, әлемдік ақпараттық білім беру кеңістігіне интеграциялану мақсатында Қазақстан Республикасының білім беруді ақпараттандыру жүйесін жақсарту және білім беру сапасын арттыру; жалпы орта білім беретін ұйымдарды мектептерді Интернет желісіне қосу арқылы жаһандық ақпараттық ресурстарға қол жеткізу құралдарымен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207"/>
        <w:gridCol w:w="2043"/>
        <w:gridCol w:w="2337"/>
        <w:gridCol w:w="2066"/>
        <w:gridCol w:w="2043"/>
        <w:gridCol w:w="3912"/>
      </w:tblGrid>
      <w:tr>
        <w:trPr>
          <w:trHeight w:val="4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коды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лардың атауы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 </w:t>
            </w:r>
            <w:r>
              <w:br/>
            </w:r>
            <w:r>
              <w:rPr>
                <w:rFonts w:ascii="Times New Roman"/>
                <w:b w:val="false"/>
                <w:i w:val="false"/>
                <w:color w:val="000000"/>
                <w:sz w:val="20"/>
              </w:rPr>
              <w:t xml:space="preserve">
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w:t>
            </w:r>
            <w:r>
              <w:br/>
            </w:r>
            <w:r>
              <w:rPr>
                <w:rFonts w:ascii="Times New Roman"/>
                <w:b w:val="false"/>
                <w:i w:val="false"/>
                <w:color w:val="000000"/>
                <w:sz w:val="20"/>
              </w:rPr>
              <w:t xml:space="preserve">
бюджеттеріне білім беру саласына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жүйенің жаңа технологияларын енгізуге берілетін ағымдағы нысаналы трансферттер Облыстық бюджеттерге, Астана және Алматы қалаларының бюджеттеріне жалпы орта білім берудің мемлекеттік жүйесіне интерактивтік оқытуды енгізуге арналған ағымдағы нысаналы трансферттер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Республи- калық бюджеттен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бюджеттер-ге, Астана және Алматы қалалық </w:t>
            </w:r>
            <w:r>
              <w:br/>
            </w:r>
            <w:r>
              <w:rPr>
                <w:rFonts w:ascii="Times New Roman"/>
                <w:b w:val="false"/>
                <w:i w:val="false"/>
                <w:color w:val="000000"/>
                <w:sz w:val="20"/>
              </w:rPr>
              <w:t xml:space="preserve">
бюджет- теріне жалпы орта білім берудің мемлекет- тік жүйесіне интерак- тивтік оқыту жүйесін енгізуге арналған нысаналы ағымдағы трансферт-терді Қазақстан Республи- касы Үкіметі- нің шешіміне сәйкес аудару, Жалпы орта </w:t>
            </w:r>
            <w:r>
              <w:br/>
            </w:r>
            <w:r>
              <w:rPr>
                <w:rFonts w:ascii="Times New Roman"/>
                <w:b w:val="false"/>
                <w:i w:val="false"/>
                <w:color w:val="000000"/>
                <w:sz w:val="20"/>
              </w:rPr>
              <w:t xml:space="preserve">
білім берудің мемлекет- тік жүйесіне интерак- тивтік оқыту жүйесін енгізуді қамтама- сыз ету.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касы Білім және ғылым министрлі-гі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Облыстар- дың, Астана, Алматы қалалары- ның әкімдері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*тікелей нәтиже: 2007 жылы жабдықтар мен бағдарламалық қамтамасыз ету сатып алынады, сондай-ақ кем дегенде 1000 мектепке, абоненттік төлемдер жүзеге асырылатын болады, оның ішінде: </w:t>
      </w:r>
      <w:r>
        <w:br/>
      </w:r>
      <w:r>
        <w:rPr>
          <w:rFonts w:ascii="Times New Roman"/>
          <w:b w:val="false"/>
          <w:i w:val="false"/>
          <w:color w:val="000000"/>
          <w:sz w:val="28"/>
        </w:rPr>
        <w:t xml:space="preserve">
Ақмола облысы - кем дегенде 30 мектеп, Ақтөбе облысы - кем дегенде 40 мектеп, Алматы облысы - кем дегенде 85 мектеп, Атырау облысы - кем дегенде 36 мектеп, Шығыс Қазақстан облысы - кем дегенде 78 мектеп, Жамбыл облысы - кем дегенде 80 мектеп, Батыс Қазақстан облысы - кем дегенде 40 мектеп, Қарағанды облысы - кем дегенде 84 мектеп, Қостанай облысы - кем дегенде 72 мектеп, Қызылорда облысы - кем дегенде 68 мектеп, Маңғыстау облысы - кем дегенде 18 мектеп, Павлодар облысы - кем дегенде 55 мектеп, Солтүстік Қазақстан облысы - кем дегенде 60 мектеп, Оңтүстік Қазақстан облысы - кем дегенде 108 мектеп, Алматы қаласы - кем дегенде 113 мектеп, Астана қаласы - кем дегенде 33 мектеп. </w:t>
      </w:r>
      <w:r>
        <w:br/>
      </w:r>
      <w:r>
        <w:rPr>
          <w:rFonts w:ascii="Times New Roman"/>
          <w:b w:val="false"/>
          <w:i w:val="false"/>
          <w:color w:val="000000"/>
          <w:sz w:val="28"/>
        </w:rPr>
        <w:t xml:space="preserve">
2007 жылы кем дегенде 307 мектепке модемдер алынып және олар ADSL жүйесіне қосылады, оның ішінде: Ақмола облысы - 15 мектеп, Алматы облысы - 30 мектеп, Атырау облысы - 36 мектеп, Шығыс Қазақстан облысы - 40 мектеп, Жамбыл облысы - 13 мектеп, Батыс Қазақстан облысы - 20 мектеп, Қостанай облысы - 20 мектеп, Қызылорда облысы - 30 мектеп, Маңғыстау облысы - 10 мектеп, Павлодар облысы - 53 мектеп, Солтүстік Қазақстан облысы - 20 мектеп, Оңтүстік Қазақстан облысы - 20 мектеп. </w:t>
      </w:r>
      <w:r>
        <w:br/>
      </w:r>
      <w:r>
        <w:rPr>
          <w:rFonts w:ascii="Times New Roman"/>
          <w:b w:val="false"/>
          <w:i w:val="false"/>
          <w:color w:val="000000"/>
          <w:sz w:val="28"/>
        </w:rPr>
        <w:t xml:space="preserve">
Кем дегенде 2000 педагог ақпараттық-коммуникациялық технологиялар бойынша оқыту курстарынан өткізілетін болады. </w:t>
      </w:r>
      <w:r>
        <w:br/>
      </w:r>
      <w:r>
        <w:rPr>
          <w:rFonts w:ascii="Times New Roman"/>
          <w:b w:val="false"/>
          <w:i w:val="false"/>
          <w:color w:val="000000"/>
          <w:sz w:val="28"/>
        </w:rPr>
        <w:t xml:space="preserve">
"Мультисервисті ақпараттық-коммуникативтік білім беру желісі" көпфункционалды жүйені құруға қажетті жабдықтар сатып алынатын болады. </w:t>
      </w:r>
      <w:r>
        <w:br/>
      </w:r>
      <w:r>
        <w:rPr>
          <w:rFonts w:ascii="Times New Roman"/>
          <w:b w:val="false"/>
          <w:i w:val="false"/>
          <w:color w:val="000000"/>
          <w:sz w:val="28"/>
        </w:rPr>
        <w:t xml:space="preserve">
      Түпкі нәтиже: 2007 жылдың 1 қыркүйегінен бастап республика мектептерінде ашық сабақтарды трансляциялау жүргізілетін болады. </w:t>
      </w:r>
      <w:r>
        <w:br/>
      </w:r>
      <w:r>
        <w:rPr>
          <w:rFonts w:ascii="Times New Roman"/>
          <w:b w:val="false"/>
          <w:i w:val="false"/>
          <w:color w:val="000000"/>
          <w:sz w:val="28"/>
        </w:rPr>
        <w:t xml:space="preserve">
      Қаржы-экономикалық нәтиже: жоспарланатын орташа шығысы: "Мультисервисті ақпараттық-коммуникативтік білім беру желісі" көпфункционалды жүйесін құруға қажетті жабдықтың 1 бірлігін сатып алуға 938,33 мың теңге, 1 мектепке модем сатып алуға 18,0 мың теңге, 1 мектепті ADSL жүйесіне қосуға 11,685 мың теңге, 1 айға абоненттік төлем 12,017 мың теңге, 1 педагогты оқытуға 1,227 мың теңгені құрайды. </w:t>
      </w:r>
      <w:r>
        <w:br/>
      </w:r>
      <w:r>
        <w:rPr>
          <w:rFonts w:ascii="Times New Roman"/>
          <w:b w:val="false"/>
          <w:i w:val="false"/>
          <w:color w:val="000000"/>
          <w:sz w:val="28"/>
        </w:rPr>
        <w:t xml:space="preserve">
      Уақтылығы: жасалған шарттарға сәйкес жалпы орта білім берудің мемлекеттік жүйесіне интерактивтік оқыту жүйесін енгізу. </w:t>
      </w:r>
      <w:r>
        <w:br/>
      </w:r>
      <w:r>
        <w:rPr>
          <w:rFonts w:ascii="Times New Roman"/>
          <w:b w:val="false"/>
          <w:i w:val="false"/>
          <w:color w:val="000000"/>
          <w:sz w:val="28"/>
        </w:rPr>
        <w:t xml:space="preserve">
      Сапасы: Білім беру ұйымдарын ғаламдық ақпараттық ресурстарға жоғары жылдамдықпен қол жеткізуін қамтамасыз ету. </w:t>
      </w:r>
      <w:r>
        <w:br/>
      </w:r>
      <w:r>
        <w:rPr>
          <w:rFonts w:ascii="Times New Roman"/>
          <w:b w:val="false"/>
          <w:i w:val="false"/>
          <w:color w:val="000000"/>
          <w:sz w:val="28"/>
        </w:rPr>
        <w:t xml:space="preserve">
      * Республикалық бюджеттен бөлінетін трансферттерді игеру шеңберінде іске асырылатын іс-шаралардың тізбесі, күтілетін нәтижелерді сипаттайтын сандық және сапалық көрсеткіштер тиісті жергілікті бюджеттік бағдарламаның паспортында көрсетіледі.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13 шілдедегі     </w:t>
      </w:r>
      <w:r>
        <w:br/>
      </w:r>
      <w:r>
        <w:rPr>
          <w:rFonts w:ascii="Times New Roman"/>
          <w:b w:val="false"/>
          <w:i w:val="false"/>
          <w:color w:val="000000"/>
          <w:sz w:val="28"/>
        </w:rPr>
        <w:t xml:space="preserve">
N 597 қаулысына       </w:t>
      </w:r>
      <w:r>
        <w:br/>
      </w:r>
      <w:r>
        <w:rPr>
          <w:rFonts w:ascii="Times New Roman"/>
          <w:b w:val="false"/>
          <w:i w:val="false"/>
          <w:color w:val="000000"/>
          <w:sz w:val="28"/>
        </w:rPr>
        <w:t xml:space="preserve">
14-ҚОСЫМША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314-1 ҚОСЫМША      </w:t>
      </w:r>
    </w:p>
    <w:p>
      <w:pPr>
        <w:spacing w:after="0"/>
        <w:ind w:left="0"/>
        <w:jc w:val="both"/>
      </w:pPr>
      <w:r>
        <w:rPr>
          <w:rFonts w:ascii="Times New Roman"/>
          <w:b w:val="false"/>
          <w:i w:val="false"/>
          <w:color w:val="000000"/>
          <w:sz w:val="28"/>
          <w:u w:val="single"/>
        </w:rPr>
        <w:t xml:space="preserve">226  </w:t>
      </w:r>
      <w:r>
        <w:rPr>
          <w:rFonts w:ascii="Times New Roman"/>
          <w:b w:val="false"/>
          <w:i w:val="false"/>
          <w:color w:val="000000"/>
          <w:sz w:val="28"/>
          <w:u w:val="single"/>
        </w:rPr>
        <w:t xml:space="preserve">- Қ </w:t>
      </w:r>
      <w:r>
        <w:rPr>
          <w:rFonts w:ascii="Times New Roman"/>
          <w:b w:val="false"/>
          <w:i w:val="false"/>
          <w:color w:val="000000"/>
          <w:sz w:val="28"/>
          <w:u w:val="single"/>
        </w:rPr>
        <w:t xml:space="preserve">азақстан Республикасы Денсаулық сақтау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"Республикалық балаларды оңалту орталығы" РМК-ның жарғылық капиталын қалыптастыру" </w:t>
      </w:r>
      <w:r>
        <w:br/>
      </w:r>
      <w:r>
        <w:rPr>
          <w:rFonts w:ascii="Times New Roman"/>
          <w:b/>
          <w:i w:val="false"/>
          <w:color w:val="000000"/>
        </w:rPr>
        <w:t xml:space="preserve">
деген 025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10920 мың теңге (он миллион тоғыз жүз жиырма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азаматтарының денсаулық жағдайын жақсарту жөніндегі бірінші кезекті шаралар туралы" Қазақстан Республикасы Президентінің 1998 жылғы 18 мамырдағы N 3956 Жарлығы; "Қазақстан Республикасының денсаулық сақтау ісін реформалау мен дамытудың 2005 - 2010 жылдарға арналған мемлекеттік бағдарламасы туралы" Қазақстан Республикасы Президентінің 2004 жылғы 13 қыркүйектегі N 1438 Жарлығы; "Қазақстан Республикасының денсаулық сақтау ісін реформалау мен дамытудың 2005 - 2010 жылдарға арналған мемлекеттік бағдарламасын іске асыру жөніндегі іс-шаралар туралы" Қазақстан Республикасы Үкіметінің 2004 жылғы 13 қазандағы N 1050 қаулысы. </w:t>
      </w:r>
      <w:r>
        <w:br/>
      </w:r>
      <w:r>
        <w:rPr>
          <w:rFonts w:ascii="Times New Roman"/>
          <w:b w:val="false"/>
          <w:i w:val="false"/>
          <w:color w:val="000000"/>
          <w:sz w:val="28"/>
        </w:rPr>
        <w:t>
</w:t>
      </w:r>
      <w:r>
        <w:rPr>
          <w:rFonts w:ascii="Times New Roman"/>
          <w:b/>
          <w:i w:val="false"/>
          <w:color w:val="000000"/>
          <w:sz w:val="28"/>
        </w:rPr>
        <w:t xml:space="preserve">        3. </w:t>
      </w:r>
      <w:r>
        <w:rPr>
          <w:rFonts w:ascii="Times New Roman"/>
          <w:b/>
          <w:i w:val="false"/>
          <w:color w:val="000000"/>
          <w:sz w:val="28"/>
        </w:rPr>
        <w:t xml:space="preserve">  Бюджеттік бағдарламаны қаржыландыру көздері </w:t>
      </w:r>
      <w:r>
        <w:rPr>
          <w:rFonts w:ascii="Times New Roman"/>
          <w:b w:val="false"/>
          <w:i w:val="false"/>
          <w:color w:val="000000"/>
          <w:sz w:val="28"/>
        </w:rPr>
        <w:t xml:space="preserve">:   республикалық бюджет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"Республикалық балаларды оңалту орталығы" РМК-ның жарғылық капиталын құру.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республикалық мемлекеттік кәсіпорынның жарғылық капиталын қалыптастыру.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453"/>
        <w:gridCol w:w="1553"/>
        <w:gridCol w:w="2073"/>
        <w:gridCol w:w="3053"/>
        <w:gridCol w:w="1693"/>
        <w:gridCol w:w="187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лама- ның коды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 ламаның коды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 маның (кіші бағдарла- маның)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бағдарламаны) іске асыру жөніндегі іс-шаралар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калық балаларды  оңалту орталығы"  РМК-нің жарғылық капиталын қалыптас- 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балаларды оңалту орталығы" шаруашылық жүргізу құқығындағы республикалық мемлекеттік кәсіпорнының жарғылық капиталын қалыптастыру.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қыркүйек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Тікелей нәтиже: "Республикалық балаларды оңалту орталығы" шаруашылық жүргізу құқығындағы мемлекеттік кәсіпорнының жарғылық капиталын қалыптастыру. </w:t>
      </w:r>
      <w:r>
        <w:br/>
      </w:r>
      <w:r>
        <w:rPr>
          <w:rFonts w:ascii="Times New Roman"/>
          <w:b w:val="false"/>
          <w:i w:val="false"/>
          <w:color w:val="000000"/>
          <w:sz w:val="28"/>
        </w:rPr>
        <w:t xml:space="preserve">
      Түпкілікті нәтиже: "Республикалық балаларды оңалту орталығы" РМК құру. </w:t>
      </w:r>
      <w:r>
        <w:br/>
      </w:r>
      <w:r>
        <w:rPr>
          <w:rFonts w:ascii="Times New Roman"/>
          <w:b w:val="false"/>
          <w:i w:val="false"/>
          <w:color w:val="000000"/>
          <w:sz w:val="28"/>
        </w:rPr>
        <w:t xml:space="preserve">
      Қаржы-экономикалық нәтиже: 10 мың есе айлық есептік көрсеткіші мөлшеріндегі ең аз жарғылық капитал.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13 шілдедегі    </w:t>
      </w:r>
      <w:r>
        <w:br/>
      </w:r>
      <w:r>
        <w:rPr>
          <w:rFonts w:ascii="Times New Roman"/>
          <w:b w:val="false"/>
          <w:i w:val="false"/>
          <w:color w:val="000000"/>
          <w:sz w:val="28"/>
        </w:rPr>
        <w:t xml:space="preserve">
N 597 қаулысына       </w:t>
      </w:r>
      <w:r>
        <w:br/>
      </w:r>
      <w:r>
        <w:rPr>
          <w:rFonts w:ascii="Times New Roman"/>
          <w:b w:val="false"/>
          <w:i w:val="false"/>
          <w:color w:val="000000"/>
          <w:sz w:val="28"/>
        </w:rPr>
        <w:t xml:space="preserve">
15-ҚОСЫМША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314-2 ҚОСЫМША        </w:t>
      </w:r>
    </w:p>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"Білім беру объектілерін салу және қайта жаңарту" </w:t>
      </w:r>
      <w:r>
        <w:br/>
      </w:r>
      <w:r>
        <w:rPr>
          <w:rFonts w:ascii="Times New Roman"/>
          <w:b/>
          <w:i w:val="false"/>
          <w:color w:val="000000"/>
        </w:rPr>
        <w:t xml:space="preserve">
деген 026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191 138 мың теңге (бір жүз тоқсан бір миллион бір жүз отыз сегіз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xml:space="preserve">: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денсаулық сақтау саласының ұзақ мерзімді стратегиялық қажеттіліктерін қанағаттандыруға, халық денсаулығын сақтау мен жақсартуға бағытталған кәсіптік білім беру мен медицина ғылымының қолданыстағы жүйесін тиімді құру үшін медицина кадрларын даярлаудың сапасын арттыру.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денсаулық сақтау саласының мамандарын даярлау үшін жағдайларды жақсарту үшін білім беру объектілерін салу мен қайта жаңарту арқылы инфрақұрылымды қалыптастыру.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110"/>
        <w:gridCol w:w="1070"/>
        <w:gridCol w:w="1700"/>
        <w:gridCol w:w="4468"/>
        <w:gridCol w:w="1558"/>
        <w:gridCol w:w="1884"/>
      </w:tblGrid>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лама- ның коды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дар- лама- ның коды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Бғадар- ламаның (кіші бағдар- ламаның  атауы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бағдарламаны) іске асыру жөніндегі іс-шаралар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 шылар </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026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 лерін салу және қайта жаңарту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жылға арналған республикалық бюджет туралы" Қазақстан Республикасының Заңын іске асыру туралы" Қазақстан Республикасы Үкіметінің 2007 жылғы 14 желтоқсандағы N 1204 қаулысына 3-қосымшаға сәйкес сома шегінде Астана қаласының Бейбітшілік </w:t>
            </w:r>
            <w:r>
              <w:br/>
            </w:r>
            <w:r>
              <w:rPr>
                <w:rFonts w:ascii="Times New Roman"/>
                <w:b w:val="false"/>
                <w:i w:val="false"/>
                <w:color w:val="000000"/>
                <w:sz w:val="20"/>
              </w:rPr>
              <w:t xml:space="preserve">
көшесіндегі Қазақ </w:t>
            </w:r>
            <w:r>
              <w:br/>
            </w:r>
            <w:r>
              <w:rPr>
                <w:rFonts w:ascii="Times New Roman"/>
                <w:b w:val="false"/>
                <w:i w:val="false"/>
                <w:color w:val="000000"/>
                <w:sz w:val="20"/>
              </w:rPr>
              <w:t xml:space="preserve">
мемлекеттік медицина </w:t>
            </w:r>
            <w:r>
              <w:br/>
            </w:r>
            <w:r>
              <w:rPr>
                <w:rFonts w:ascii="Times New Roman"/>
                <w:b w:val="false"/>
                <w:i w:val="false"/>
                <w:color w:val="000000"/>
                <w:sz w:val="20"/>
              </w:rPr>
              <w:t xml:space="preserve">
академиясын кеңейту </w:t>
            </w:r>
            <w:r>
              <w:br/>
            </w:r>
            <w:r>
              <w:rPr>
                <w:rFonts w:ascii="Times New Roman"/>
                <w:b w:val="false"/>
                <w:i w:val="false"/>
                <w:color w:val="000000"/>
                <w:sz w:val="20"/>
              </w:rPr>
              <w:t xml:space="preserve">
және қайта жаңарту </w:t>
            </w:r>
            <w:r>
              <w:br/>
            </w:r>
            <w:r>
              <w:rPr>
                <w:rFonts w:ascii="Times New Roman"/>
                <w:b w:val="false"/>
                <w:i w:val="false"/>
                <w:color w:val="000000"/>
                <w:sz w:val="20"/>
              </w:rPr>
              <w:t xml:space="preserve">
жөніндегі іс-шараларға </w:t>
            </w:r>
            <w:r>
              <w:br/>
            </w:r>
            <w:r>
              <w:rPr>
                <w:rFonts w:ascii="Times New Roman"/>
                <w:b w:val="false"/>
                <w:i w:val="false"/>
                <w:color w:val="000000"/>
                <w:sz w:val="20"/>
              </w:rPr>
              <w:t xml:space="preserve">
арналған бюджеттік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жобаларды іске асыру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желтоқ- 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Тікелей нәтиже: заңнамада белгіленген тәртіппен мемлекеттік ведомстводан тыс сараптамадан өткен жобалау-сметалық құжаттамаға сәйкес Астана қаласының Бейбітшілік көшесіндегі Қазақ мемлекеттік медицина академиясын кеңейту және қайта жаңарту. </w:t>
      </w:r>
      <w:r>
        <w:br/>
      </w:r>
      <w:r>
        <w:rPr>
          <w:rFonts w:ascii="Times New Roman"/>
          <w:b w:val="false"/>
          <w:i w:val="false"/>
          <w:color w:val="000000"/>
          <w:sz w:val="28"/>
        </w:rPr>
        <w:t xml:space="preserve">
      Түпкілікті нәтиже: Астана қаласының Бейбітшілік көшесіндегі Қазақ мемлекеттік медицина академиясын кеңейту мен қайта жаңартуды аяқтау. </w:t>
      </w:r>
      <w:r>
        <w:br/>
      </w:r>
      <w:r>
        <w:rPr>
          <w:rFonts w:ascii="Times New Roman"/>
          <w:b w:val="false"/>
          <w:i w:val="false"/>
          <w:color w:val="000000"/>
          <w:sz w:val="28"/>
        </w:rPr>
        <w:t xml:space="preserve">
      Уақтылылығы: қызмет көрсетушілермен жасалған шартқа сәйкес кеңейту және объектілерін қайта жаңарту жұмыстарының көлемін орындау. </w:t>
      </w:r>
      <w:r>
        <w:br/>
      </w:r>
      <w:r>
        <w:rPr>
          <w:rFonts w:ascii="Times New Roman"/>
          <w:b w:val="false"/>
          <w:i w:val="false"/>
          <w:color w:val="000000"/>
          <w:sz w:val="28"/>
        </w:rPr>
        <w:t xml:space="preserve">
      Сапасы: Астана қаласының Бейбітшілік көшесіндегі Қазақ мемлекеттік медицина академиясын ҚР ҚНЕ-ге сәйкес кеңейту және қайта жаңарту.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13 шілдедегі     </w:t>
      </w:r>
      <w:r>
        <w:br/>
      </w:r>
      <w:r>
        <w:rPr>
          <w:rFonts w:ascii="Times New Roman"/>
          <w:b w:val="false"/>
          <w:i w:val="false"/>
          <w:color w:val="000000"/>
          <w:sz w:val="28"/>
        </w:rPr>
        <w:t xml:space="preserve">
N 597 қаулысына       </w:t>
      </w:r>
      <w:r>
        <w:br/>
      </w:r>
      <w:r>
        <w:rPr>
          <w:rFonts w:ascii="Times New Roman"/>
          <w:b w:val="false"/>
          <w:i w:val="false"/>
          <w:color w:val="000000"/>
          <w:sz w:val="28"/>
        </w:rPr>
        <w:t xml:space="preserve">
16-ҚОСЫМША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353-1-ҚОСЫМША       </w:t>
      </w:r>
    </w:p>
    <w:p>
      <w:pPr>
        <w:spacing w:after="0"/>
        <w:ind w:left="0"/>
        <w:jc w:val="both"/>
      </w:pPr>
      <w:r>
        <w:rPr>
          <w:rFonts w:ascii="Times New Roman"/>
          <w:b w:val="false"/>
          <w:i w:val="false"/>
          <w:color w:val="000000"/>
          <w:sz w:val="28"/>
          <w:u w:val="single"/>
        </w:rPr>
        <w:t xml:space="preserve">231 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Энергетика және минералдық ресурстар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027 "Облыстардың немесе аудандардың (облыстық маңызы бар қалалардың) </w:t>
      </w:r>
      <w:r>
        <w:br/>
      </w:r>
      <w:r>
        <w:rPr>
          <w:rFonts w:ascii="Times New Roman"/>
          <w:b/>
          <w:i w:val="false"/>
          <w:color w:val="000000"/>
        </w:rPr>
        <w:t xml:space="preserve">
коммуналдық меншігіндегі жылу желілерін </w:t>
      </w:r>
      <w:r>
        <w:br/>
      </w:r>
      <w:r>
        <w:rPr>
          <w:rFonts w:ascii="Times New Roman"/>
          <w:b/>
          <w:i w:val="false"/>
          <w:color w:val="000000"/>
        </w:rPr>
        <w:t xml:space="preserve">
пайдалануды ұйымдастыруға арналған нысаналы трансферттер" </w:t>
      </w:r>
      <w:r>
        <w:br/>
      </w:r>
      <w:r>
        <w:rPr>
          <w:rFonts w:ascii="Times New Roman"/>
          <w:b/>
          <w:i w:val="false"/>
          <w:color w:val="000000"/>
        </w:rPr>
        <w:t xml:space="preserve">
деген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500 000 мың теңге (бес жүз миллион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xml:space="preserve">: "2007 жылға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 (екінші оқылым) 2007 жылғы 19 маусымдағы N 94-ІІІ ҚРҮ Қазақстан Республикасы Парламентінің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2007-2008 жылдардағы жылу беру маусымына Арқалық қаласының жылумен жабдықтау объектілерінің жұмыс істеуін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Қостанай облысы Арқалық қаласының жылумен жабдықтау объектілерін отынмен қамтамасыз ету үшін жағдай жасау.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929"/>
        <w:gridCol w:w="1092"/>
        <w:gridCol w:w="2680"/>
        <w:gridCol w:w="2745"/>
        <w:gridCol w:w="1784"/>
        <w:gridCol w:w="2375"/>
      </w:tblGrid>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лама коды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дар- лама  коды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малардың атауы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 лар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немесе аудандардың (облыстық маңызы бар қалалардың) коммуналдық меншігіндегі жылу желілерін пайдалануды ұйымдастыру- </w:t>
            </w:r>
            <w:r>
              <w:br/>
            </w:r>
            <w:r>
              <w:rPr>
                <w:rFonts w:ascii="Times New Roman"/>
                <w:b w:val="false"/>
                <w:i w:val="false"/>
                <w:color w:val="000000"/>
                <w:sz w:val="20"/>
              </w:rPr>
              <w:t xml:space="preserve">
ға арналған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трансферттер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ЖЭК" МКК үшін 2007-2008 жылдарда жылу беру маусымына отындық мазутты сатып алуға Қостанай облысының облыстық бюджетіне нысаналы трансферттер-ді аудару.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 желтоқ- сан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сы Энергетика  және минералдық ресурстар министрлігіҚостанай облысының әкімдігі, Арқалық қаласының әкімдігі.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2007-2008 жылдарда жылу беру маусымына Арқалық қаласында жылумен жабдықтауды қамтамасыз ету үшін 22,3 мың тоннадан кем емес көлемде отындық мазут сатып алу. </w:t>
      </w:r>
      <w:r>
        <w:br/>
      </w:r>
      <w:r>
        <w:rPr>
          <w:rFonts w:ascii="Times New Roman"/>
          <w:b w:val="false"/>
          <w:i w:val="false"/>
          <w:color w:val="000000"/>
          <w:sz w:val="28"/>
        </w:rPr>
        <w:t xml:space="preserve">
      Түпкілікті нәтиже: "Арқалық ЖЭК" МКК-нің тиімді жұмыс істеуі және жылумен жабдықтау қызметтерін үздіксіз ұсынуы. </w:t>
      </w:r>
      <w:r>
        <w:br/>
      </w:r>
      <w:r>
        <w:rPr>
          <w:rFonts w:ascii="Times New Roman"/>
          <w:b w:val="false"/>
          <w:i w:val="false"/>
          <w:color w:val="000000"/>
          <w:sz w:val="28"/>
        </w:rPr>
        <w:t xml:space="preserve">
      қаржы-экономикалық тиімділігі: республика үшін экономикалық тиімділікке Қостанай облысының Арқалық қаласын жылумен жабдықтауды жақсарту жөніндегі іс-шараларды іске асыру жолымен қол жеткізіледі. </w:t>
      </w:r>
      <w:r>
        <w:br/>
      </w:r>
      <w:r>
        <w:rPr>
          <w:rFonts w:ascii="Times New Roman"/>
          <w:b w:val="false"/>
          <w:i w:val="false"/>
          <w:color w:val="000000"/>
          <w:sz w:val="28"/>
        </w:rPr>
        <w:t xml:space="preserve">
      Уақытылығы: жасалған шарттарға сәйкес жұмыстардың жоспар-кестесіне сәйкес. </w:t>
      </w:r>
      <w:r>
        <w:br/>
      </w:r>
      <w:r>
        <w:rPr>
          <w:rFonts w:ascii="Times New Roman"/>
          <w:b w:val="false"/>
          <w:i w:val="false"/>
          <w:color w:val="000000"/>
          <w:sz w:val="28"/>
        </w:rPr>
        <w:t xml:space="preserve">
      Сапасы: нормалар мен ережелерге сәйкес.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13 шілдедегі     </w:t>
      </w:r>
      <w:r>
        <w:br/>
      </w:r>
      <w:r>
        <w:rPr>
          <w:rFonts w:ascii="Times New Roman"/>
          <w:b w:val="false"/>
          <w:i w:val="false"/>
          <w:color w:val="000000"/>
          <w:sz w:val="28"/>
        </w:rPr>
        <w:t xml:space="preserve">
N 597 қаулысына       </w:t>
      </w:r>
      <w:r>
        <w:br/>
      </w:r>
      <w:r>
        <w:rPr>
          <w:rFonts w:ascii="Times New Roman"/>
          <w:b w:val="false"/>
          <w:i w:val="false"/>
          <w:color w:val="000000"/>
          <w:sz w:val="28"/>
        </w:rPr>
        <w:t xml:space="preserve">
17-ҚОСЫМША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354-1-ҚОСЫМША      </w:t>
      </w:r>
    </w:p>
    <w:p>
      <w:pPr>
        <w:spacing w:after="0"/>
        <w:ind w:left="0"/>
        <w:jc w:val="both"/>
      </w:pPr>
      <w:r>
        <w:rPr>
          <w:rFonts w:ascii="Times New Roman"/>
          <w:b w:val="false"/>
          <w:i w:val="false"/>
          <w:color w:val="000000"/>
          <w:sz w:val="28"/>
          <w:u w:val="single"/>
        </w:rPr>
        <w:t xml:space="preserve">231 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Энергетика және минералдық ресурстар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029 "Қазақстан Республикасында өндіру салалары қызметтерінің ашықтық бастамаларын іске асыру" </w:t>
      </w:r>
      <w:r>
        <w:br/>
      </w:r>
      <w:r>
        <w:rPr>
          <w:rFonts w:ascii="Times New Roman"/>
          <w:b/>
          <w:i w:val="false"/>
          <w:color w:val="000000"/>
        </w:rPr>
        <w:t xml:space="preserve">
деген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13 000 мың теңге (он үш миллион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xml:space="preserve">:   "Жер қойнауы және жер қойнауын пайдалану туралы" Қазақстан Республикасының 1996 жылғы 27 қаңтардағы Заңының 63-бабы, "Қазақстан Республикасы Президентінің 2006 жылғы 1 наурыздағы Қазақстан халқына Жолдауын іске асыру жөніндегі жалпы ұлттық іс-шаралар жоспарын және Қазақстан Республикасы Үкіметінің 2006 - 2008 жылдарға арналған бағдарламасын орындаудың желілік кестесі туралы" Қазақстан Республикасы Үкіметінің 2006 жылғы 31 наурыздағы N 222 қаулысы, Қазақстан Республикасы Үкіметінің 2006 жылғы 31 наурыздағы N 222 қаулысымен бекітілген Қазақстан Республикасы Президентінің 2006 жылғы 1 наурыздағы Қазақстан халқына Жолдауын іске асыру жөніндегі іс-шаралардың жалпыұлттық жоспарын және Қазақстан Республикасы Үкіметінің 2006-2008 жылдарға арналған бағдарламасын орындаудың желілік кестесінің 52-тармағы.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2005 жылғы 5 қазандағы "Қазақстан Республикасында өндіруші салалар қызметінің ашықтығы бастамасын іске асыру.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өндіруші салалар қызметінің және Қазақстан Республикасына өндіруші компаниялардан түсетін кірістің транспаренттігін арттыру.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93"/>
        <w:gridCol w:w="913"/>
        <w:gridCol w:w="2253"/>
        <w:gridCol w:w="2873"/>
        <w:gridCol w:w="1613"/>
        <w:gridCol w:w="257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лама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дар- лама коды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лардың атауы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сында өндіру салалары қызметтері- нің ашықтық </w:t>
            </w:r>
            <w:r>
              <w:br/>
            </w:r>
            <w:r>
              <w:rPr>
                <w:rFonts w:ascii="Times New Roman"/>
                <w:b w:val="false"/>
                <w:i w:val="false"/>
                <w:color w:val="000000"/>
                <w:sz w:val="20"/>
              </w:rPr>
              <w:t xml:space="preserve">
бастамала- рын іске асыру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 Үкіметі мен өндіруші компаниялар ұсынған бюджетке түсетін төлемдердің есептерін салыстыруға аудиторлық компания тарту.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жарты жылдық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баспасөзде жарияланатын Қазақстан Республикасы Үкіметі мен өндіруші компаниялар ұсынған бюджетке түсімдер мен төлемдер туралы аудиторлық компанияның тәуелсіз есебі. </w:t>
      </w:r>
      <w:r>
        <w:br/>
      </w:r>
      <w:r>
        <w:rPr>
          <w:rFonts w:ascii="Times New Roman"/>
          <w:b w:val="false"/>
          <w:i w:val="false"/>
          <w:color w:val="000000"/>
          <w:sz w:val="28"/>
        </w:rPr>
        <w:t xml:space="preserve">
      Түпкілікті нәтиже: өндіруші салалар қызметінің және Қазақстан Республикасына өндіруші компаниялардан түсетін кірістің транспаренттігін арттыру. </w:t>
      </w:r>
      <w:r>
        <w:br/>
      </w:r>
      <w:r>
        <w:rPr>
          <w:rFonts w:ascii="Times New Roman"/>
          <w:b w:val="false"/>
          <w:i w:val="false"/>
          <w:color w:val="000000"/>
          <w:sz w:val="28"/>
        </w:rPr>
        <w:t xml:space="preserve">
      Қаржылық-экономикалық тиімділігі: елдің рейтингін көтеру және өндіруші салаларға инвестиция тарту. </w:t>
      </w:r>
      <w:r>
        <w:br/>
      </w:r>
      <w:r>
        <w:rPr>
          <w:rFonts w:ascii="Times New Roman"/>
          <w:b w:val="false"/>
          <w:i w:val="false"/>
          <w:color w:val="000000"/>
          <w:sz w:val="28"/>
        </w:rPr>
        <w:t xml:space="preserve">
      Уақтылылығы: шартпен және техникалық тапсырмалармен анықталған мерзімдерге сәйкес. </w:t>
      </w:r>
      <w:r>
        <w:br/>
      </w:r>
      <w:r>
        <w:rPr>
          <w:rFonts w:ascii="Times New Roman"/>
          <w:b w:val="false"/>
          <w:i w:val="false"/>
          <w:color w:val="000000"/>
          <w:sz w:val="28"/>
        </w:rPr>
        <w:t xml:space="preserve">
      Сапасы: толық көлемде және белгіленген мерзімде қызмет көрсету.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13 шілдедегі     </w:t>
      </w:r>
      <w:r>
        <w:br/>
      </w:r>
      <w:r>
        <w:rPr>
          <w:rFonts w:ascii="Times New Roman"/>
          <w:b w:val="false"/>
          <w:i w:val="false"/>
          <w:color w:val="000000"/>
          <w:sz w:val="28"/>
        </w:rPr>
        <w:t xml:space="preserve">
N 597 қаулысына       </w:t>
      </w:r>
      <w:r>
        <w:br/>
      </w:r>
      <w:r>
        <w:rPr>
          <w:rFonts w:ascii="Times New Roman"/>
          <w:b w:val="false"/>
          <w:i w:val="false"/>
          <w:color w:val="000000"/>
          <w:sz w:val="28"/>
        </w:rPr>
        <w:t xml:space="preserve">
18-ҚОСЫМША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354-2-ҚОСЫМША      </w:t>
      </w:r>
    </w:p>
    <w:p>
      <w:pPr>
        <w:spacing w:after="0"/>
        <w:ind w:left="0"/>
        <w:jc w:val="both"/>
      </w:pPr>
      <w:r>
        <w:rPr>
          <w:rFonts w:ascii="Times New Roman"/>
          <w:b w:val="false"/>
          <w:i w:val="false"/>
          <w:color w:val="000000"/>
          <w:sz w:val="28"/>
          <w:u w:val="single"/>
        </w:rPr>
        <w:t xml:space="preserve">231 - Қазақстан Республикасы Энергетика және минералдық ресурстар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036 "Түркменстан шаруашылық жүргізуші субъектілер алдында Қазақстан Республикасы заңды тұлғаларының борышын өтеу жөнінде іс-шараларды жүргізу" деген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1849826 мың теңге (бір миллиард сегіз жүз қырық тоғыз миллион сегіз жүз жиырма алты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xml:space="preserve">: "2007 жылға арналған республикалық бюджет туралы" Қазақстан Республикасының Заң жобасы туралы" Қазақстан Республикасы Парламентінің 2006 жылғы 8 желтоқсандағы N 194-III ҚРП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борыш міндеттемелері мен талаптарын реттеу.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Түркменстан ұйымдарының алдында берешектерді өтеу. </w:t>
      </w:r>
      <w:r>
        <w:br/>
      </w:r>
      <w:r>
        <w:rPr>
          <w:rFonts w:ascii="Times New Roman"/>
          <w:b w:val="false"/>
          <w:i w:val="false"/>
          <w:color w:val="000000"/>
          <w:sz w:val="28"/>
        </w:rPr>
        <w:t>
</w:t>
      </w:r>
      <w:r>
        <w:rPr>
          <w:rFonts w:ascii="Times New Roman"/>
          <w:b/>
          <w:i w:val="false"/>
          <w:color w:val="000000"/>
          <w:sz w:val="28"/>
        </w:rPr>
        <w:t xml:space="preserve">      6. Бюджеттік бағдарламаның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53"/>
        <w:gridCol w:w="993"/>
        <w:gridCol w:w="2313"/>
        <w:gridCol w:w="3333"/>
        <w:gridCol w:w="1453"/>
        <w:gridCol w:w="229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р/с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лама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дар- лама коды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малардың атауы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 лар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Түркменстан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жүргізуші субъектіле-рі алдында Қазақстан Республи- касы заңды тұлғалары- ның борышын </w:t>
            </w:r>
            <w:r>
              <w:br/>
            </w:r>
            <w:r>
              <w:rPr>
                <w:rFonts w:ascii="Times New Roman"/>
                <w:b w:val="false"/>
                <w:i w:val="false"/>
                <w:color w:val="000000"/>
                <w:sz w:val="20"/>
              </w:rPr>
              <w:t xml:space="preserve">
өтеу жөнінде іс-шаралар-ды  жүргізу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Түркменстан шаруашылық жүргізуші субъектілері алдында "Қазақстанэнер- гия ҮЭЖ" республикалық мемлекеттік кәсіпорынының берешектері бойынша талаптар құқығын сатып алу жөніндегі іс-шараларға "ДостықЭнерго" АҚ-ның жарғылық капиталын қалыптастыру; </w:t>
            </w:r>
            <w:r>
              <w:br/>
            </w:r>
            <w:r>
              <w:rPr>
                <w:rFonts w:ascii="Times New Roman"/>
                <w:b w:val="false"/>
                <w:i w:val="false"/>
                <w:color w:val="000000"/>
                <w:sz w:val="20"/>
              </w:rPr>
              <w:t xml:space="preserve">
Олар:  </w:t>
            </w:r>
            <w:r>
              <w:br/>
            </w:r>
            <w:r>
              <w:rPr>
                <w:rFonts w:ascii="Times New Roman"/>
                <w:b w:val="false"/>
                <w:i w:val="false"/>
                <w:color w:val="000000"/>
                <w:sz w:val="20"/>
              </w:rPr>
              <w:t xml:space="preserve">
1) 1996-1997 жылдары жеткізілген электр энергиясы үшін "Кувват" ТГЭК; </w:t>
            </w:r>
            <w:r>
              <w:br/>
            </w:r>
            <w:r>
              <w:rPr>
                <w:rFonts w:ascii="Times New Roman"/>
                <w:b w:val="false"/>
                <w:i w:val="false"/>
                <w:color w:val="000000"/>
                <w:sz w:val="20"/>
              </w:rPr>
              <w:t xml:space="preserve">
2) 1993-1994 жылдары газ және электр энергиясын тұтыну үшін мөлшері "Туркменгалланумлеи" нан өнімдері ассоциациясына.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желтоқ- сан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касы Энергетика  және минералдық ресурстар министрлігі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Тікелей нәтиже: акционерлік қоғамның жарғылық капиталын қалыптастыру. </w:t>
      </w:r>
      <w:r>
        <w:br/>
      </w:r>
      <w:r>
        <w:rPr>
          <w:rFonts w:ascii="Times New Roman"/>
          <w:b w:val="false"/>
          <w:i w:val="false"/>
          <w:color w:val="000000"/>
          <w:sz w:val="28"/>
        </w:rPr>
        <w:t xml:space="preserve">
      Түпкілікті нәтиже: Түркменстанның шаруашылық жүргізуші субъектілер алдында борышты өтеуі. </w:t>
      </w:r>
      <w:r>
        <w:br/>
      </w:r>
      <w:r>
        <w:rPr>
          <w:rFonts w:ascii="Times New Roman"/>
          <w:b w:val="false"/>
          <w:i w:val="false"/>
          <w:color w:val="000000"/>
          <w:sz w:val="28"/>
        </w:rPr>
        <w:t xml:space="preserve">
      Уақытылығы: осы паспорттың 6-тармағына сәйкес іс-шаралар жоспарын орындау. </w:t>
      </w:r>
      <w:r>
        <w:br/>
      </w:r>
      <w:r>
        <w:rPr>
          <w:rFonts w:ascii="Times New Roman"/>
          <w:b w:val="false"/>
          <w:i w:val="false"/>
          <w:color w:val="000000"/>
          <w:sz w:val="28"/>
        </w:rPr>
        <w:t xml:space="preserve">
      Сапасы: борыш міндеттемелерін өтеу.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13 шілдедегі      </w:t>
      </w:r>
      <w:r>
        <w:br/>
      </w:r>
      <w:r>
        <w:rPr>
          <w:rFonts w:ascii="Times New Roman"/>
          <w:b w:val="false"/>
          <w:i w:val="false"/>
          <w:color w:val="000000"/>
          <w:sz w:val="28"/>
        </w:rPr>
        <w:t xml:space="preserve">
N 597 қаулысына        </w:t>
      </w:r>
      <w:r>
        <w:br/>
      </w:r>
      <w:r>
        <w:rPr>
          <w:rFonts w:ascii="Times New Roman"/>
          <w:b w:val="false"/>
          <w:i w:val="false"/>
          <w:color w:val="000000"/>
          <w:sz w:val="28"/>
        </w:rPr>
        <w:t xml:space="preserve">
19-ҚОСЫМША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354-3-ҚОСЫМША     </w:t>
      </w:r>
    </w:p>
    <w:p>
      <w:pPr>
        <w:spacing w:after="0"/>
        <w:ind w:left="0"/>
        <w:jc w:val="both"/>
      </w:pPr>
      <w:r>
        <w:rPr>
          <w:rFonts w:ascii="Times New Roman"/>
          <w:b w:val="false"/>
          <w:i w:val="false"/>
          <w:color w:val="000000"/>
          <w:sz w:val="28"/>
          <w:u w:val="single"/>
        </w:rPr>
        <w:t xml:space="preserve">231 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Энергетика және минералдық ресурстар </w:t>
      </w:r>
      <w:r>
        <w:rPr>
          <w:rFonts w:ascii="Times New Roman"/>
          <w:b/>
          <w:i w:val="false"/>
          <w:color w:val="000000"/>
          <w:sz w:val="28"/>
        </w:rPr>
        <w:t xml:space="preserve">министрлігі </w:t>
      </w:r>
      <w:r>
        <w:br/>
      </w:r>
      <w:r>
        <w:rPr>
          <w:rFonts w:ascii="Times New Roman"/>
          <w:b w:val="false"/>
          <w:i w:val="false"/>
          <w:color w:val="000000"/>
          <w:sz w:val="28"/>
        </w:rPr>
        <w:t xml:space="preserve">
            Бюджеттік бағдарламаның әкімшілігі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049 "Атомэнергетикасын дамыту жөніндегі дайындық жұмысы" </w:t>
      </w:r>
      <w:r>
        <w:br/>
      </w:r>
      <w:r>
        <w:rPr>
          <w:rFonts w:ascii="Times New Roman"/>
          <w:b/>
          <w:i w:val="false"/>
          <w:color w:val="000000"/>
        </w:rPr>
        <w:t xml:space="preserve">
деген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w:t>
      </w:r>
      <w:r>
        <w:rPr>
          <w:rFonts w:ascii="Times New Roman"/>
          <w:b/>
          <w:i w:val="false"/>
          <w:color w:val="000000"/>
          <w:sz w:val="28"/>
        </w:rPr>
        <w:t xml:space="preserve"> 151974  </w:t>
      </w:r>
      <w:r>
        <w:rPr>
          <w:rFonts w:ascii="Times New Roman"/>
          <w:b w:val="false"/>
          <w:i w:val="false"/>
          <w:color w:val="000000"/>
          <w:sz w:val="28"/>
        </w:rPr>
        <w:t xml:space="preserve">мың теңге (бір жүз елу бір миллион тоғыз жүз жетпіс төрт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нормативтік-құқықтық негізі </w:t>
      </w:r>
      <w:r>
        <w:rPr>
          <w:rFonts w:ascii="Times New Roman"/>
          <w:b w:val="false"/>
          <w:i w:val="false"/>
          <w:color w:val="000000"/>
          <w:sz w:val="28"/>
        </w:rPr>
        <w:t xml:space="preserve">:   "Атом энергиясын пайдалану туралы" Қазақстан Республикасының 1997 жылдың 14 сәуірдегі Заңы;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 N 319 қаулысы.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Жоспарланып отырған техникалық-экономикалық негіздемеге қол жеткізу және одан әрі инвестициялаудың орындылығы туралы шешімді қабылдау үшін Ниет туралы декларацияны және техникалық-экономикалық негіздеме (бұдан әрі НтД және ТЭН) әзірлеу. </w:t>
      </w:r>
      <w:r>
        <w:br/>
      </w:r>
      <w:r>
        <w:rPr>
          <w:rFonts w:ascii="Times New Roman"/>
          <w:b w:val="false"/>
          <w:i w:val="false"/>
          <w:color w:val="000000"/>
          <w:sz w:val="28"/>
        </w:rPr>
        <w:t>
</w:t>
      </w:r>
      <w:r>
        <w:rPr>
          <w:rFonts w:ascii="Times New Roman"/>
          <w:b/>
          <w:i w:val="false"/>
          <w:color w:val="000000"/>
          <w:sz w:val="28"/>
        </w:rPr>
        <w:t xml:space="preserve">      5. </w:t>
      </w:r>
      <w:r>
        <w:rPr>
          <w:rFonts w:ascii="Times New Roman"/>
          <w:b/>
          <w:i w:val="false"/>
          <w:color w:val="000000"/>
          <w:sz w:val="28"/>
        </w:rPr>
        <w:t xml:space="preserve">  Бюджеттік бағдарламаның міндеті </w:t>
      </w:r>
      <w:r>
        <w:rPr>
          <w:rFonts w:ascii="Times New Roman"/>
          <w:b w:val="false"/>
          <w:i w:val="false"/>
          <w:color w:val="000000"/>
          <w:sz w:val="28"/>
        </w:rPr>
        <w:t xml:space="preserve">: Құрылыс инвестицияларының шаруашылық қажеттілігі, техникалық мүмкіндігі, коммерциялық, экономикалық және әлеуметтік орындылығы туралы шешім қабылдау үшін, АЭС құрылысының таңдауға актісін алу және жобаны іске асыру жөніндегі алдағы жұмыстарды орындау үшін нақты мәліметтер алу негізделген.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13"/>
        <w:gridCol w:w="1053"/>
        <w:gridCol w:w="1693"/>
        <w:gridCol w:w="3393"/>
        <w:gridCol w:w="1853"/>
        <w:gridCol w:w="235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лама-ның коды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дар- лама коды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ламаның (кіші бағдар- ламаның) аталуы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(кіші бағдарламаны)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 шылар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 тикасын дамыту жөнінде- гі дайындық жұмысы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Атом электр станциясы жобасына, реакторлық қондырғы (РУ), турбиналық қондырғы (ТУ) Технологиялық процеспен басқарудың автоматтандырыл- ған жүйесінің (ТПБАЖ) техникалық жобаларына Техникалық тапсырма (ТТ)әзірлеу. </w:t>
            </w:r>
            <w:r>
              <w:br/>
            </w:r>
            <w:r>
              <w:rPr>
                <w:rFonts w:ascii="Times New Roman"/>
                <w:b w:val="false"/>
                <w:i w:val="false"/>
                <w:color w:val="000000"/>
                <w:sz w:val="20"/>
              </w:rPr>
              <w:t xml:space="preserve">
2. Ниет туралы декларация әзірлеу.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желтоқсан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сының Энергетика  және минералдық ресурстар министрлігі мен бірлескен қазақстан- ресей кәсіпорны </w:t>
            </w:r>
          </w:p>
        </w:tc>
      </w:tr>
    </w:tbl>
    <w:p>
      <w:pPr>
        <w:spacing w:after="0"/>
        <w:ind w:left="0"/>
        <w:jc w:val="both"/>
      </w:pPr>
      <w:r>
        <w:rPr>
          <w:rFonts w:ascii="Times New Roman"/>
          <w:b/>
          <w:i w:val="false"/>
          <w:color w:val="000000"/>
          <w:sz w:val="28"/>
        </w:rPr>
        <w:t xml:space="preserve">      7. Бюджеттік бағдарламаны орындауда күтілетін нәтижелері </w:t>
      </w:r>
      <w:r>
        <w:rPr>
          <w:rFonts w:ascii="Times New Roman"/>
          <w:b w:val="false"/>
          <w:i w:val="false"/>
          <w:color w:val="000000"/>
          <w:sz w:val="28"/>
        </w:rPr>
        <w:t xml:space="preserve">: </w:t>
      </w:r>
      <w:r>
        <w:br/>
      </w:r>
      <w:r>
        <w:rPr>
          <w:rFonts w:ascii="Times New Roman"/>
          <w:b w:val="false"/>
          <w:i w:val="false"/>
          <w:color w:val="000000"/>
          <w:sz w:val="28"/>
        </w:rPr>
        <w:t xml:space="preserve">
       тікелей нәтиже: АХ, реакторлық қондырғы, трубиналық қондырғы, технологиялық процеспен басқарудың автоматтандырылған жүйесінің жобаларына әзірленген техникалық тапсырма. Ниет туралы декларация; </w:t>
      </w:r>
      <w:r>
        <w:br/>
      </w:r>
      <w:r>
        <w:rPr>
          <w:rFonts w:ascii="Times New Roman"/>
          <w:b w:val="false"/>
          <w:i w:val="false"/>
          <w:color w:val="000000"/>
          <w:sz w:val="28"/>
        </w:rPr>
        <w:t xml:space="preserve">
      түпкілікті нәтиже: алынған, негізделген мәліметтер алу құрылыс инвестицияларының шаруашылық қажеттілігі, техникалық мүмкіндігі, коммерциялық, экономикалық және орындылығы туралы шешім қабылдауға, АЭС құрылысының алаңын таңдау актісін алуға және жобаны іске асыру жөніндегі алдағы жұмыстарды орындауға мүмкіндік береді; </w:t>
      </w:r>
      <w:r>
        <w:br/>
      </w:r>
      <w:r>
        <w:rPr>
          <w:rFonts w:ascii="Times New Roman"/>
          <w:b w:val="false"/>
          <w:i w:val="false"/>
          <w:color w:val="000000"/>
          <w:sz w:val="28"/>
        </w:rPr>
        <w:t xml:space="preserve">
      қаржылық-экономикалық тиімділігі: АЭС салу елдің әлеуметтік-экономикалық дамуына елеулі үлес қосады, өйткені ол атом энергетикасы секторын ғана қамтамасыз етіп қоймай, электр энергиясын тұтынушы Қазақстан Республикасы экономикасының басқа секторларына да, жұмыспен қамтылған біліктілігі жоғарғы деңгейдегі қызметкерлерге жаңа жұмыс орнын құруға мүмкіндік береді. Бұл ретте, шағын және орта қуатты АЭС салу бойынша. Әлемдік нарықтық қолайлы жайғасқан конъюктурасы аталған АЭС-ті референттік ретінде Қазақстан Республикасында жобалаудағы, салудағы және пайдаланудағы жинақталған тәжірибені халықаралық нарықтарға ВБЭР-300 энергоблоктары бар АЭС жобасын шығару үшін нақты алғышартын құрайды; </w:t>
      </w:r>
      <w:r>
        <w:br/>
      </w:r>
      <w:r>
        <w:rPr>
          <w:rFonts w:ascii="Times New Roman"/>
          <w:b w:val="false"/>
          <w:i w:val="false"/>
          <w:color w:val="000000"/>
          <w:sz w:val="28"/>
        </w:rPr>
        <w:t xml:space="preserve">
      уақтылығы: жобаның өзекті мәселесі Маңғыстау, Атырау, Батыс Қазақстан, Ақтөбе облыстарын электр энергиясымен қамтамасыз ету мәселелеріне, органикалық отынның әлемдік бағасы өсуінің тұрақты үрдісіне, оның қорының азаюына, сондай-ақ әлемдік энергия өндіруде атом энергетикасы ролінің артуына байланысты; </w:t>
      </w:r>
      <w:r>
        <w:br/>
      </w:r>
      <w:r>
        <w:rPr>
          <w:rFonts w:ascii="Times New Roman"/>
          <w:b w:val="false"/>
          <w:i w:val="false"/>
          <w:color w:val="000000"/>
          <w:sz w:val="28"/>
        </w:rPr>
        <w:t xml:space="preserve">
      сапасы: жұмыс ҚР, РФ-дағы қолданыстағы нормативтік құжаттамаларға сәйкес және де МАГАТЭ ұсыныстарымен орындалатын болады.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13 шілдедегі      </w:t>
      </w:r>
      <w:r>
        <w:br/>
      </w:r>
      <w:r>
        <w:rPr>
          <w:rFonts w:ascii="Times New Roman"/>
          <w:b w:val="false"/>
          <w:i w:val="false"/>
          <w:color w:val="000000"/>
          <w:sz w:val="28"/>
        </w:rPr>
        <w:t xml:space="preserve">
N 597 қаулысына        </w:t>
      </w:r>
      <w:r>
        <w:br/>
      </w:r>
      <w:r>
        <w:rPr>
          <w:rFonts w:ascii="Times New Roman"/>
          <w:b w:val="false"/>
          <w:i w:val="false"/>
          <w:color w:val="000000"/>
          <w:sz w:val="28"/>
        </w:rPr>
        <w:t xml:space="preserve">
20-ҚОСЫМША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374-1-ҚОСЫМША         </w:t>
      </w:r>
    </w:p>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025 "Облыстық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трансферттері" </w:t>
      </w:r>
      <w:r>
        <w:br/>
      </w:r>
      <w:r>
        <w:rPr>
          <w:rFonts w:ascii="Times New Roman"/>
          <w:b/>
          <w:i w:val="false"/>
          <w:color w:val="000000"/>
        </w:rPr>
        <w:t xml:space="preserve">
деген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64 671 мың теңге (алпыс төрт миллион алты жүз жетпіс бір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xml:space="preserve">: Қазақстан Республикасы Президентінің "Қазақстан Республикасында тұрғын үй құрылысын дамытудың 2005-2007 жылдарға арналған мемлекеттік бағдарламасы туралы" 2004 жылғы 11 маусымдағы N 1388 жарлығы; Қазақстан Республикасында тұрғын үй құрылысын дамытудың 2005-2007 жылдарға арналған мемлекеттік бағдарламасын іске асыру жөніндегі іс-шаралар жоспарын Қазақстан Республикасы Үкіметінің 2004 жылғы 28 маусымдағы N 715 қаулысымен бекітілген.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халықтың әлеуметтік қорғалатын топтары үшін жаңа тұрғын үйге қол жетімділігін қамтамасыз ету. </w:t>
      </w:r>
      <w:r>
        <w:br/>
      </w:r>
      <w:r>
        <w:rPr>
          <w:rFonts w:ascii="Times New Roman"/>
          <w:b w:val="false"/>
          <w:i w:val="false"/>
          <w:color w:val="000000"/>
          <w:sz w:val="28"/>
        </w:rPr>
        <w:t>
</w:t>
      </w:r>
      <w:r>
        <w:rPr>
          <w:rFonts w:ascii="Times New Roman"/>
          <w:b/>
          <w:i w:val="false"/>
          <w:color w:val="000000"/>
          <w:sz w:val="28"/>
        </w:rPr>
        <w:t xml:space="preserve">      5. </w:t>
      </w:r>
      <w:r>
        <w:rPr>
          <w:rFonts w:ascii="Times New Roman"/>
          <w:b/>
          <w:i w:val="false"/>
          <w:color w:val="000000"/>
          <w:sz w:val="28"/>
        </w:rPr>
        <w:t xml:space="preserve">  Бюджеттік бағдарламаның міндеттері:  </w:t>
      </w:r>
      <w:r>
        <w:rPr>
          <w:rFonts w:ascii="Times New Roman"/>
          <w:b w:val="false"/>
          <w:i w:val="false"/>
          <w:color w:val="000000"/>
          <w:sz w:val="28"/>
        </w:rPr>
        <w:t xml:space="preserve">мемлекеттік коммуналдық тұрғын үй қорын кеңейту. </w:t>
      </w:r>
      <w:r>
        <w:br/>
      </w:r>
      <w:r>
        <w:rPr>
          <w:rFonts w:ascii="Times New Roman"/>
          <w:b w:val="false"/>
          <w:i w:val="false"/>
          <w:color w:val="000000"/>
          <w:sz w:val="28"/>
        </w:rPr>
        <w:t>
</w:t>
      </w:r>
      <w:r>
        <w:rPr>
          <w:rFonts w:ascii="Times New Roman"/>
          <w:b/>
          <w:i w:val="false"/>
          <w:color w:val="000000"/>
          <w:sz w:val="28"/>
        </w:rPr>
        <w:t xml:space="preserve">      6. </w:t>
      </w:r>
      <w:r>
        <w:rPr>
          <w:rFonts w:ascii="Times New Roman"/>
          <w:b/>
          <w:i w:val="false"/>
          <w:color w:val="000000"/>
          <w:sz w:val="28"/>
        </w:rPr>
        <w:t xml:space="preserve">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53"/>
        <w:gridCol w:w="933"/>
        <w:gridCol w:w="2513"/>
        <w:gridCol w:w="2893"/>
        <w:gridCol w:w="1893"/>
        <w:gridCol w:w="2513"/>
      </w:tblGrid>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лама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дар- лама коды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 маның (кіші бағдарла- маның) атауы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мемлекеттік коммуналдық тұрғын үй қорының тұрғын үйін салуға берілетін нысаналы даму трансферт- </w:t>
            </w:r>
            <w:r>
              <w:br/>
            </w:r>
            <w:r>
              <w:rPr>
                <w:rFonts w:ascii="Times New Roman"/>
                <w:b w:val="false"/>
                <w:i w:val="false"/>
                <w:color w:val="000000"/>
                <w:sz w:val="20"/>
              </w:rPr>
              <w:t xml:space="preserve">
тері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бюджетіне Жаркент қаласындағы перзентхананың қызметкерлері үшін коммуналдық тұрғын үй салуға республикалық бюджеттен трансферттер беру.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желтоқсан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 Алматы облысының әкімі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тікелей нәтиже: коммуналдық тұрғын үй объектілерін пайдалануға беру. </w:t>
      </w:r>
      <w:r>
        <w:br/>
      </w:r>
      <w:r>
        <w:rPr>
          <w:rFonts w:ascii="Times New Roman"/>
          <w:b w:val="false"/>
          <w:i w:val="false"/>
          <w:color w:val="000000"/>
          <w:sz w:val="28"/>
        </w:rPr>
        <w:t xml:space="preserve">
      Түпкілікті нәтиже: әлеуметтік қорғалатын азаматтардың жекелеген санаттарының тұрғын үй проблемаларын шешу; тұрғын үй жағдайларын жақсартуға арналған тізімде тұрған әлеуметтік қорғауды қажетсінетін азаматтардың санын қысқарту. </w:t>
      </w:r>
      <w:r>
        <w:br/>
      </w:r>
      <w:r>
        <w:rPr>
          <w:rFonts w:ascii="Times New Roman"/>
          <w:b w:val="false"/>
          <w:i w:val="false"/>
          <w:color w:val="000000"/>
          <w:sz w:val="28"/>
        </w:rPr>
        <w:t xml:space="preserve">
      Уақтылығы: тұрғын үйді пайдалануға беру кестесіне сәйкес. </w:t>
      </w:r>
      <w:r>
        <w:br/>
      </w:r>
      <w:r>
        <w:rPr>
          <w:rFonts w:ascii="Times New Roman"/>
          <w:b w:val="false"/>
          <w:i w:val="false"/>
          <w:color w:val="000000"/>
          <w:sz w:val="28"/>
        </w:rPr>
        <w:t xml:space="preserve">
      Сапасы: құрылыс нормасына және ережелерге сәйкес.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13 шілдедегі      </w:t>
      </w:r>
      <w:r>
        <w:br/>
      </w:r>
      <w:r>
        <w:rPr>
          <w:rFonts w:ascii="Times New Roman"/>
          <w:b w:val="false"/>
          <w:i w:val="false"/>
          <w:color w:val="000000"/>
          <w:sz w:val="28"/>
        </w:rPr>
        <w:t xml:space="preserve">
N 597 қаулысына        </w:t>
      </w:r>
      <w:r>
        <w:br/>
      </w:r>
      <w:r>
        <w:rPr>
          <w:rFonts w:ascii="Times New Roman"/>
          <w:b w:val="false"/>
          <w:i w:val="false"/>
          <w:color w:val="000000"/>
          <w:sz w:val="28"/>
        </w:rPr>
        <w:t xml:space="preserve">
21-ҚОСЫМША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393-1-ҚОСЫМША          </w:t>
      </w:r>
    </w:p>
    <w:p>
      <w:pPr>
        <w:spacing w:after="0"/>
        <w:ind w:left="0"/>
        <w:jc w:val="both"/>
      </w:pPr>
      <w:r>
        <w:rPr>
          <w:rFonts w:ascii="Times New Roman"/>
          <w:b w:val="false"/>
          <w:i w:val="false"/>
          <w:color w:val="000000"/>
          <w:sz w:val="28"/>
          <w:u w:val="single"/>
        </w:rPr>
        <w:t xml:space="preserve">406 - Республикалық бюджеттің атқарылуын бақылау жөніндегі есеп комитеті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003 "Қаржылық тәртіп бұзушылықты зерттеу орталығы" РМК-ның жарғылық капиталын қалыптастыру" </w:t>
      </w:r>
      <w:r>
        <w:br/>
      </w:r>
      <w:r>
        <w:rPr>
          <w:rFonts w:ascii="Times New Roman"/>
          <w:b/>
          <w:i w:val="false"/>
          <w:color w:val="000000"/>
        </w:rPr>
        <w:t xml:space="preserve">
деген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10920 мың теңге (он миллион тоғыз жүз жиырма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xml:space="preserve">:   Қазақстан Республикасының 2004 жылғы 24 сәуірдегі Бюджет кодексі; Сыбайлас жемқорлыққа қарсы күрестің 2006-2010 жылдарға арналған мемлекеттік бағдарламасын іске асыру жөніндегі іс-шаралар жоспарын бекіту туралы Қазақстан Республикасы Үкіметінің 2006 жылғы 9 ақпандағы N 96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көзі </w:t>
      </w:r>
      <w:r>
        <w:rPr>
          <w:rFonts w:ascii="Times New Roman"/>
          <w:b w:val="false"/>
          <w:i w:val="false"/>
          <w:color w:val="000000"/>
          <w:sz w:val="28"/>
        </w:rPr>
        <w:t xml:space="preserve">:   республикалық бюджет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мемлекеттік мекемелерге сыбайлас жемқорлық қылмыстарды және құқық бұзушылықтарды туындататын жағдайларды зерделеу, алдын алу және азайту, қаржылық бұзушылықтардың себептерін жою бойынша қызметтер көрсету мақсатында Қаржылық бұзушылықтарды зерттеу орталығын құру.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жарғылық капиталды қалыптастыру.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053"/>
        <w:gridCol w:w="933"/>
        <w:gridCol w:w="2473"/>
        <w:gridCol w:w="2473"/>
        <w:gridCol w:w="1653"/>
        <w:gridCol w:w="24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N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лама- ның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дар- лама коды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ның (кіші бағдарла- маның) атауы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тәртіп бұзушылықты зерттеу орталығы" РМК-ның жарғылық капиталын қалыптастыру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тәртіп зерттеу орталығы" РМК-ның бұзушылықты жарғылық капиталын қалыптастыру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желтоқ- сан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лық бюджеттің атқарылуын бақылау жөніндегі есеп комитеті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"Қаржылық тәртіп бұзушылықты зерттеу орталығы" РМК-ның жарғылық капиталын қалыптастыру. </w:t>
      </w:r>
      <w:r>
        <w:br/>
      </w:r>
      <w:r>
        <w:rPr>
          <w:rFonts w:ascii="Times New Roman"/>
          <w:b w:val="false"/>
          <w:i w:val="false"/>
          <w:color w:val="000000"/>
          <w:sz w:val="28"/>
        </w:rPr>
        <w:t xml:space="preserve">
      Түпкілікті нәтиже: қаржылық тәртіп бұзушылықты зерттеу Орталығын құру.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13 шілдедегі     </w:t>
      </w:r>
      <w:r>
        <w:br/>
      </w:r>
      <w:r>
        <w:rPr>
          <w:rFonts w:ascii="Times New Roman"/>
          <w:b w:val="false"/>
          <w:i w:val="false"/>
          <w:color w:val="000000"/>
          <w:sz w:val="28"/>
        </w:rPr>
        <w:t xml:space="preserve">
N 597 қаулысына        </w:t>
      </w:r>
      <w:r>
        <w:br/>
      </w:r>
      <w:r>
        <w:rPr>
          <w:rFonts w:ascii="Times New Roman"/>
          <w:b w:val="false"/>
          <w:i w:val="false"/>
          <w:color w:val="000000"/>
          <w:sz w:val="28"/>
        </w:rPr>
        <w:t xml:space="preserve">
22-ҚОСЫМША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439-1-ҚОСЫМША      </w:t>
      </w:r>
    </w:p>
    <w:p>
      <w:pPr>
        <w:spacing w:after="0"/>
        <w:ind w:left="0"/>
        <w:jc w:val="both"/>
      </w:pPr>
      <w:r>
        <w:rPr>
          <w:rFonts w:ascii="Times New Roman"/>
          <w:b w:val="false"/>
          <w:i w:val="false"/>
          <w:color w:val="000000"/>
          <w:sz w:val="28"/>
          <w:u w:val="single"/>
        </w:rPr>
        <w:t xml:space="preserve">618  </w:t>
      </w:r>
      <w:r>
        <w:rPr>
          <w:rFonts w:ascii="Times New Roman"/>
          <w:b w:val="false"/>
          <w:i w:val="false"/>
          <w:color w:val="000000"/>
          <w:sz w:val="28"/>
          <w:u w:val="single"/>
        </w:rPr>
        <w:t xml:space="preserve">- </w:t>
      </w:r>
      <w:r>
        <w:rPr>
          <w:rFonts w:ascii="Times New Roman"/>
          <w:b w:val="false"/>
          <w:i w:val="false"/>
          <w:color w:val="000000"/>
          <w:sz w:val="28"/>
          <w:u w:val="single"/>
        </w:rPr>
        <w:t xml:space="preserve"> Қазақстан Республикасы Экономикалық қылмысқа және сыбайлас жемқорлыққа қарсы күрес агенттігі (қаржы полициясы)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007 "Білім беру объектілерін дамыту" </w:t>
      </w:r>
      <w:r>
        <w:br/>
      </w:r>
      <w:r>
        <w:rPr>
          <w:rFonts w:ascii="Times New Roman"/>
          <w:b/>
          <w:i w:val="false"/>
          <w:color w:val="000000"/>
        </w:rPr>
        <w:t xml:space="preserve">
деген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162800 мың теңге (жүз алпыс екі миллион сегіз жүз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xml:space="preserve">:   "Білім туралы" Қазақстан Республикасының 1999 жылғы 7 маусымдағы Заңының 43-бабы; "Қазақстан Республикасының қаржы полициясы органдары туралы" Қазақстан Республикасының 2002 жылғы 4 шілдедегі Заңының 5 және 23-баптары; "Салық полициясы академиясы" мемлекеттік мекемесінің кейбір мәселелері туралы" Қазақстан Республикасы Үкіметінің 2001 жылғы 15 мамырдағы N 643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мемлекеттің экономикалық қауіпсіздігін қамтамасыз ету мақсатында кәсіби кадрлар даярлау үшін қаржы полициясы органдары оқу орындарының тиімді іс-қимыл жасауы.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тыңдаушыларды даярлаудың жоғары кәсіби деңгейін қамтамасыз ету мақсатында қаржы полициясы органдарының оқу орнының оқу процесіне тиісті жағдайлар жасау.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093"/>
        <w:gridCol w:w="1053"/>
        <w:gridCol w:w="1673"/>
        <w:gridCol w:w="4053"/>
        <w:gridCol w:w="1493"/>
        <w:gridCol w:w="221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лама коды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дар- лама коды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 ламалар-дың атауы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 шылар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Жобалау-сметалық құжаттаманы әзірлеуге және мемлекеттік сараптаманы өткізуге арналған шығындарды қоса алғанда, Қаржы полициясы академиясының оқу корпусын және оның жанындағы үй-жайларды қайта құру және күрделі жөндеу жүргізу.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шілде- желтоқ-сан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касы Экономика- лық қылмысқа және сыбайлас жемқорлық-қа қарсы күрес агенттігі-нің (қаржы </w:t>
            </w:r>
            <w:r>
              <w:br/>
            </w:r>
            <w:r>
              <w:rPr>
                <w:rFonts w:ascii="Times New Roman"/>
                <w:b w:val="false"/>
                <w:i w:val="false"/>
                <w:color w:val="000000"/>
                <w:sz w:val="20"/>
              </w:rPr>
              <w:t xml:space="preserve">
полициясы-ның) Қаржы </w:t>
            </w:r>
            <w:r>
              <w:br/>
            </w:r>
            <w:r>
              <w:rPr>
                <w:rFonts w:ascii="Times New Roman"/>
                <w:b w:val="false"/>
                <w:i w:val="false"/>
                <w:color w:val="000000"/>
                <w:sz w:val="20"/>
              </w:rPr>
              <w:t xml:space="preserve">
полициясы </w:t>
            </w:r>
            <w:r>
              <w:br/>
            </w:r>
            <w:r>
              <w:rPr>
                <w:rFonts w:ascii="Times New Roman"/>
                <w:b w:val="false"/>
                <w:i w:val="false"/>
                <w:color w:val="000000"/>
                <w:sz w:val="20"/>
              </w:rPr>
              <w:t xml:space="preserve">
академиясы </w:t>
            </w:r>
          </w:p>
        </w:tc>
      </w:tr>
    </w:tbl>
    <w:p>
      <w:pPr>
        <w:spacing w:after="0"/>
        <w:ind w:left="0"/>
        <w:jc w:val="both"/>
      </w:pPr>
      <w:r>
        <w:rPr>
          <w:rFonts w:ascii="Times New Roman"/>
          <w:b/>
          <w:i w:val="false"/>
          <w:color w:val="000000"/>
          <w:sz w:val="28"/>
        </w:rPr>
        <w:t xml:space="preserve">       7 </w:t>
      </w:r>
      <w:r>
        <w:rPr>
          <w:rFonts w:ascii="Times New Roman"/>
          <w:b w:val="false"/>
          <w:i w:val="false"/>
          <w:color w:val="000000"/>
          <w:sz w:val="28"/>
        </w:rPr>
        <w:t xml:space="preserve">.  </w:t>
      </w:r>
      <w:r>
        <w:rPr>
          <w:rFonts w:ascii="Times New Roman"/>
          <w:b/>
          <w:i w:val="false"/>
          <w:color w:val="000000"/>
          <w:sz w:val="28"/>
        </w:rPr>
        <w:t xml:space="preserve">Бюджеттік бағдарламаны орындаудан күтілетін нәтижелер </w:t>
      </w:r>
      <w:r>
        <w:rPr>
          <w:rFonts w:ascii="Times New Roman"/>
          <w:b w:val="false"/>
          <w:i w:val="false"/>
          <w:color w:val="000000"/>
          <w:sz w:val="28"/>
        </w:rPr>
        <w:t xml:space="preserve">:   Тікелей нәтиже: Қаржы полициясы академиясының оқу корпусын қайта құру және күрделі жөндеу жүргізу (қажетті жұмыстардың жалпы көлемінен 100%).  </w:t>
      </w:r>
      <w:r>
        <w:br/>
      </w:r>
      <w:r>
        <w:rPr>
          <w:rFonts w:ascii="Times New Roman"/>
          <w:b w:val="false"/>
          <w:i w:val="false"/>
          <w:color w:val="000000"/>
          <w:sz w:val="28"/>
        </w:rPr>
        <w:t xml:space="preserve">
      Түпкілікті нәтиже: Қаржы полициясы академиясы тыңдаушыларының оқу жағдайларын жақсарту. </w:t>
      </w:r>
      <w:r>
        <w:br/>
      </w:r>
      <w:r>
        <w:rPr>
          <w:rFonts w:ascii="Times New Roman"/>
          <w:b w:val="false"/>
          <w:i w:val="false"/>
          <w:color w:val="000000"/>
          <w:sz w:val="28"/>
        </w:rPr>
        <w:t xml:space="preserve">
      Уақтылығы: жұмысты жүргізу кестесіне және бекітілген шарттарға сәйкес. </w:t>
      </w:r>
      <w:r>
        <w:br/>
      </w:r>
      <w:r>
        <w:rPr>
          <w:rFonts w:ascii="Times New Roman"/>
          <w:b w:val="false"/>
          <w:i w:val="false"/>
          <w:color w:val="000000"/>
          <w:sz w:val="28"/>
        </w:rPr>
        <w:t xml:space="preserve">
      Сапасы: құрылыс нормалары мен ережелерге сәйкес.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