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ec0e" w14:textId="840e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9 қазандағы N 194 Жарлығына өзгерістер енгізуі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шілдедегі N 593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2006 жылғы 9 қазандағы N 194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2006 жылғы 9 қазандағы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194 Жарлығына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"Сапа саласындағы жетістіктер үшін" сыйлығын алуға арналған конкурс және "Алтын сапа" республикалық көрме-конкурсы туралы" Қазақстан Республикасы Президентінің 2006 жылғы 9 қазандағы N 194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ПҮАЖ-ы, 2006 ж., N 38, 418-құжат)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комиссияның құрамына мыналар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 және сауда министрі,төрағаның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 және ғылым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 - "Атамекен" Қазақстан кәсіпкерлері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 мен жұмыс берушілерінің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одағы" заңды тұлғалар бірлестігінің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төрағасы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 - Қазақстан сапа көшбасшылары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Михайлович            қауымдастығының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Кузлякин                 - Қазақстан Сүт одағының тең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Константинович   (келісім бойынша);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В.С. Школьник, Б.С. Әйтімова, В.Я. Дворецкий, С.Ю. Савченко, А.С. Соловьева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