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965" w14:textId="fdf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басқару жүйесін жаңғырту мәселелері бойынша толықтрулар мен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шілдедегі N 588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мемлекеттік басқару жүйесін жаңғырту мәселелері бойынша толықтырулар мен өзгерістер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Қазақстан Республикасы Заңының жобасы Қазақстан Республикасы Парламентінің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басқару жүйесін жаңғырту мәселелері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мен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мынадай заңнамалық актілеріне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2001 жылғы 30 қаңтардағы Әкімшілік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139-құжаттар, N 18, 142-құжат; N 21, 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58-құжат; N 17-18, 72-құжат; N 21-22, 86, 87-құжаттар; N 23, 104-құжат; 2006 ж., N 1, 5-құжат; N 2, 19, 20-құжаттар; N 3, 22-құжат; N 5-6, 31-құжат; N 8, 45-құжат; N 10, 52-құжат; N 11, 55-құжат; N 12, 72, 77-құжаттар;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13, 85, 86-құжаттар; N 15, 92, 95-құжаттар; N 16, 98, 102-құжаттар; N 23, 141-құжат; 2007 ж., N 1, 4-құжат; N 2, 16, 18-құжаттар; N 3, 20, 23-құжаттар; N 4, 28, 33-құжаттар; N 5-6, 40-құжат; 2007 жылғы 26 мамырдағы N 79 "Казахстанская правда"):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537-бапта "басшыларының" деген сөзден кейін "не Қазақстан Республикасының Президенті айқындайтын жауапты хатшылардың немесе өзге де лауазымды адамдардың"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571-баптың екінші бөлігінің 2) тармақшасында "Қазақстан Республикасының Қаржы министрі мен оның орынбасарлары,"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574-баптың екінші бөлігінде "Қазақстан Республикасының Еңбек және халықты әлеуметтік қорғау министрінің орынбасарлары, Еңбек және халықты әлеуметтік қорғау министрлігі аумақтық органдарының басшылары" деген сөздер "Уәкілетті органның басшысы"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2003 жылғы 9 шілдедегі Су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2003 ж., N 17, 141-құжат; 2004 ж., N 23, 142-құжат; 2006 ж., N 1, 5-құжат; N 3, 22-құжат; N 15, 95-құжат; 2007 ж., N 1, 4-құжат; N 2, 18-құжат):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50-баптың 2-тармағы "басшысы" деген сөзден кейін ", не Қазақстан Республикасының Президенті айқындайтын жауапты хатшы немесе өзге де лауазымды адам"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2007 жылғы 15 мамырдағы Еңбек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2007 ж., N 9, 65-құжат):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240-баптың 2-тармағы "(қазыналық кәсіпорынның) басшысы" деген сөздерден кейін ", не Қазақстан Республикасының Президенті айқындайтын жауапты хатшы немесе өзге де лауазымды адам"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Республикасындағы тіл туралы" Қазақстан Республикасының 1997 жылғы 11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 13-14, 202-құжат; 2004 ж., N 23, 142-құжат; N 10, 52-құжат):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24-баптың бірінші абзацында "басшылары" деген сөзден кейін ", не Қазақстан Республикасының Президенті айқындайтын жауапты хатшылар немесе өзге де лауазымды адамдар,"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"Нормативтік құқықтық актілер туралы" Қазақстан Республикасының 1998 жылғы 24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1998 ж., N 2-3, 25-құжат; 2001 ж., N 20, 258-құжат; 2002 ж., N 5, 50-құжат; 2004 ж., N 5, 29-құжат;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13, 74-құжат; 2005 ж., N 17-18, 73-құжат; 2006 ж., N 3, 22-құжат; N 24, 148-құжат; 2007 ж., N 2, 18-құжат):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3-баптың 2-тармағының 7-1) тармақшасы, 4-баптың 2-тармағының 7-1) тармақшасы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16-баптың 2) тармақшасында "орталық мемлекеттік орган ведомствосы басшысының бұйрығы"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25-баптың 2-тармағының 8-1) тармақшасы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36-баптың 2-тармағының 4) тармақшасында "орталық мемлекеттік органдар ведомстволары басшыларының нормативтік құқықтық бұйрықтары," деген сөздер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"Сыбайлас жемқорлыққа қарсы күрес туралы" Қазақстан Республикасының 1998 жылғы 2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1998 ж., N 15, 209-құжат; 1999 ж., N 21, 744-құжат; 2000 ж., N 5, 116-құжат; 2001 ж., N 13-14,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172-құжат; N 17-18, 241-құжат; 2002 ж., N 17, 155-құжат; 2003 ж., N 18, 142-құжат; 2004 ж., 10, 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6-баптың 1-тармағында "басшылары" деген сөзден кейін ", не Қазақстан Республикасының Президенті айқындайтын жауапты хатшылар немесе өзге де лауазымды адамдар"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"Әкімшілік рәсімдер туралы" Қазақстан Республикасының 2000 жылғы 27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2000 ж., N 20, 379-құжат; 2004 ж., N 5, 29-құжат):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", оларды органның басшысы бекітеді;"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нормативтік құқықтық актілерді және мемлекеттік органның даму бағдарламаларын орындау үшін жасалады.";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Мемлекеттік органның жұмыс жоспарлары және даму бағдарламалары Қазақстан Республикасының Үкіметі белгілеген тәртіппен әзірленеді және бекітіледі.";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9-1-баппен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"9-1-бап. Мемлекеттік органның функциялары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функциялары стратегиялық, жүйелілік, бақылау және іске асыру деп бөлінеді: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жоспарлы құжаттарды әзірлеу, қабылдау, мемлекеттік жоспарлау жүйесін айқындау, халықаралық қатынастарды, ұлттық қауіпсіздік пен қорғаныс қабілеттілігін қамтамасыз ету жөніндегі функциялар стратегиялық функциялар болып табылады;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функциялардың іске асырылуын нормативтік құқықтық қамтамасыз ету, лицензиялауды, тіркеуді, сертификаттауды қосқанда, рұқсат құжаттарын беру, нормативтік құқықтық актілердің орындалуы бойынша талдау жүргізу, мемлекеттік органдардың қызметіне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үйлестіру, мемлекеттік активтерді басқару жөніндегі функциялар жүйелілік функциялар болып табылады;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жоспарлы құжаттарды, нормативтік құқықтық актілерді орындауға, мемлекеттік органның жоспарлы құжаттарында көзделген мақсаттар мен міндеттерге қол жеткізуге, мемлекеттік қызметтер көрсетуді ұсынуға бағытталған функциялар іске асыру функциялары болып табылады;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тұлғалардың, соның ішінде мемлекеттік мекемелердің нормативтік құқықтық актілерде белгіленген талаптарға қызметінің сәйкестігін тексеру мақсатында тексеру және байқау жөніндегі функциялар бақылау функциялары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Президентіне есеп беретін мемлекеттік органдардың құрылымында функцияларды стратегиялық, жүйелілік, іске асыру және бақылау деп бөлуді Қазақстан Республикасының Президенті, ал орталық атқарушы органдарда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айқындайды.".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"Халықтың санитарлық-эпидемиологиялық салауаттылығы туралы" Қазақстан Республикасының 2002 жылғы 4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2002 ж., N 21, 176-құжат; 2004 ж., N 23, 142-құжат; 2005 ж., N 7-8, 23-құжат; 2006 ж., N 3, 22-құжат; N 15, 92-құжат):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7-1-баптық 22) тармақшасы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"Денсаулық сақтау жүйесі туралы" Қазақстан Республикасының 2003 жылғы 4 маусымдағы N 430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2003 ж., N 11, 70-құжат; 2004 ж., N 23, 142-құжат; 2006 ж., N 3, 22-құжат; N 24, 148-құжат; N 15, 92-құжат; 2007 ж., N 2, 18-құжат; N 9, 67-құжат; N 10, 69-құжат):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7-1-баптың 1) тармақшасында "өз құзыреті шегінде", "басқа да нормативтік құқықтық актілер және"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"Дәрілік заттар туралы" Қазақстан Республикасының 2004 жылғы 13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2004 ж., N 2, 8-құжат, N 142-құжат; 2006 ж., N 3, 22-құжат; N 15, 92-құжат, 24, 148-құжат; N 2, 18-құжат):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9-баптың 3 және 4-тармақтары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