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98212" w14:textId="d8982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заңнамалық актілеріне сыбайлас жемқорлыққа қарсы күрес мәселелері бойынша өзгерістер мен толықтырулар енгізу туралы" Қазақстан Республикасы Заңының жобасын Қазақстан Республикасының Парламентінен кері қайтарып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7 шілдедегі N 582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2007 жылғы 14 маусымдағы N 496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 "Қазақстан Республикасының кейбір заңнамалық актілеріне сыбайлас жемқорлыққа қарсы күрес мәселелері бойынша өзгерістер мен толықтырулар енгізу туралы" Қазақстан Республикасы Заңының жобасы Қазақстан Республикасының Парламентінен кері қайтарып алынсын.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