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9ac0" w14:textId="b72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туралы"»Қазақстан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жоспары"»деген 6-тармақтың кестесі мынадай мазмұндағы реттік нөмірі 5-1-жолмен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3073"/>
        <w:gridCol w:w="2493"/>
        <w:gridCol w:w="2253"/>
        <w:gridCol w:w="311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дақыл-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жүзімнің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екпе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белгілеген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450-550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алаңға жеміс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650-750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алаңға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жүзімнің көп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екпе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жіберген ауыл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ішінара (40%)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