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da188" w14:textId="81da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2006 жылғы 29 қарашадағы N 1133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30 маусымдағы N 554 Қаулысы. Күші жойылды - Қазақстан Республикасы Үкіметінің 2015 жылғы 29 желтоқсандағы № 1108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"Өсімдік шаруашылығындағы міндетті сақтандыруды қолдау үшін бөлінетін ақшаны пайдаланудың кейбір мәселелері туралы" Қазақстан Республикасы Үкіметінің 2006 жылғы 29 қарашадағы N 1133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N 43, 475-құжат)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Агенттің 2007 жылға арналған қызметіне ақы төлеу 68400000 (алпыс сегіз миллион төрт жүз мың) теңге мөлшерінде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"2006" деген сандар "2007"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Өсімдік шаруашылығындағы міндетті сақтандыруды қолдау үшін бөлінетін ақшаны пайдалану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3-тармағында»", өсімдік шаруашылығындағы міндетті сақтандыру шарттарының көшірмелерін және сақтандырушының өтеген сақтандыру төлемін растайтын құжаттарды (төлем тапсырмасының түпнұсқасын, сақтандырушының мөрімен куәландырылған шығыс ордерінің телнұсқасын)"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