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06bd" w14:textId="40f0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маусымдағы N 548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 алынып тасталсын;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13-жолдың 2-бағанындағы»"Басқару қызметін құжаттамалық қамтамасыз ету туралы" деген сөздер»"Қазақстан Республикасының кейбір заңнамалық актілеріне құжаттамалық қамтамасыз ету мәселелері бойынша өзгерістер мен толықтырулар енгізу туралы"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