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0bc" w14:textId="f308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желтоқсандағы N 1287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маусымдағы N 538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"ҚазАгро ұлттық холдингі" акционерлік қоғамы Директорлар кеңесінің құрамы туралы" Қазақстан Республикасы Үкіметінің 2006 жылғы 26 желтоқсандағы N 1287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"Ысқақов Санат Қасымұлы - "ҚазАгро ұлттық холдингі" акционерлік қоғамының тәуелсіз директоры"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"Ерғожин Дәулет Еділұлы - Қазақстан Республикасының Қаржы вице-министрі".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