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fd87" w14:textId="cc0f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халқының инвестициялық мәдениеті мен қаржылық сауаттылығын арттырудың 2007-2011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маусымдағы N 536 Қаулысы. Күші жойылды - Қазақстан Республикасы Үкіметінің 2010 жылғы 11 қарашадағы № 1189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2010.11.11 </w:t>
      </w:r>
      <w:r>
        <w:rPr>
          <w:rFonts w:ascii="Times New Roman"/>
          <w:b w:val="false"/>
          <w:i w:val="false"/>
          <w:color w:val="ff0000"/>
          <w:sz w:val="28"/>
        </w:rPr>
        <w:t>№ 1189</w:t>
      </w:r>
      <w:r>
        <w:rPr>
          <w:rFonts w:ascii="Times New Roman"/>
          <w:b w:val="false"/>
          <w:i w:val="false"/>
          <w:color w:val="ff0000"/>
          <w:sz w:val="28"/>
        </w:rPr>
        <w:t xml:space="preserve"> (2011.01.01 бастап қолданысқа енгізіледі) Қаулысымен.</w:t>
      </w:r>
    </w:p>
    <w:bookmarkEnd w:id="0"/>
    <w:p>
      <w:pPr>
        <w:spacing w:after="0"/>
        <w:ind w:left="0"/>
        <w:jc w:val="both"/>
      </w:pPr>
      <w:r>
        <w:rPr>
          <w:rFonts w:ascii="Times New Roman"/>
          <w:b w:val="false"/>
          <w:i w:val="false"/>
          <w:color w:val="ff0000"/>
          <w:sz w:val="28"/>
        </w:rPr>
        <w:t xml:space="preserve">      Ескерту. Қаулының тақырыбына өзгерту енгізілді - Қазақстан Республикасы Үкіметінің 2008.09.26 </w:t>
      </w:r>
      <w:r>
        <w:rPr>
          <w:rFonts w:ascii="Times New Roman"/>
          <w:b w:val="false"/>
          <w:i w:val="false"/>
          <w:color w:val="ff0000"/>
          <w:sz w:val="28"/>
        </w:rPr>
        <w:t xml:space="preserve">N 894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Қазақстан Республикасы Президентінің 2007 жылғы 28 ақпандағы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"Қазақстан Республикасының қаржылық секторын дамытудың 2007-2011 жылдарға арналған тұжырымдамасы туралы" Қазақстан Республикасы Үкіметінің 2006 жылғы 25 </w:t>
      </w:r>
      <w:r>
        <w:br/>
      </w:r>
      <w:r>
        <w:rPr>
          <w:rFonts w:ascii="Times New Roman"/>
          <w:b w:val="false"/>
          <w:i w:val="false"/>
          <w:color w:val="000000"/>
          <w:sz w:val="28"/>
        </w:rPr>
        <w:t>
желтоқсандағы N 1284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халқының инвестициялық мәдениеті мен қаржылық сауаттылығын арттырудың 2007-2011 жылдарға арналған бағдарламасы (бұдан әрі - Бағдарлама)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Қазақстан Республикасы Үкіметінің 2008.09.26 </w:t>
      </w:r>
      <w:r>
        <w:rPr>
          <w:rFonts w:ascii="Times New Roman"/>
          <w:b w:val="false"/>
          <w:i w:val="false"/>
          <w:color w:val="000000"/>
          <w:sz w:val="28"/>
        </w:rPr>
        <w:t xml:space="preserve">N 894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2. Қазақстан Республикасы Алматы қаласының өңірлік қаржы орталығының қызметін реттеу агенттігі (келісім бойынша) жарты жылда бір рет есепті жарты жылдықтан кейінгі айдын 25-күнінен кешіктірмей Қазақстан Республикасының Үкіметі не Бағдарламаның орындалуы туралы ақпарат ұсынсын.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Қазақстан Республикасы Үкіметінің 2008.09.26 </w:t>
      </w:r>
      <w:r>
        <w:rPr>
          <w:rFonts w:ascii="Times New Roman"/>
          <w:b w:val="false"/>
          <w:i w:val="false"/>
          <w:color w:val="000000"/>
          <w:sz w:val="28"/>
        </w:rPr>
        <w:t xml:space="preserve">N 894 </w:t>
      </w:r>
      <w:r>
        <w:rPr>
          <w:rFonts w:ascii="Times New Roman"/>
          <w:b w:val="false"/>
          <w:i w:val="false"/>
          <w:color w:val="ff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Қазақстан Республикасы Үкіметінің 2008.09.26 </w:t>
      </w:r>
      <w:r>
        <w:rPr>
          <w:rFonts w:ascii="Times New Roman"/>
          <w:b w:val="false"/>
          <w:i w:val="false"/>
          <w:color w:val="000000"/>
          <w:sz w:val="28"/>
        </w:rPr>
        <w:t xml:space="preserve">N 894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27 маусымдағы     </w:t>
      </w:r>
      <w:r>
        <w:br/>
      </w:r>
      <w:r>
        <w:rPr>
          <w:rFonts w:ascii="Times New Roman"/>
          <w:b w:val="false"/>
          <w:i w:val="false"/>
          <w:color w:val="000000"/>
          <w:sz w:val="28"/>
        </w:rPr>
        <w:t xml:space="preserve">
N 536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ҚАЗАҚСТАН РЕСПУБЛИКАСЫ ХАЛҚЫНЫҢ ИНВЕСТИЦИЯЛЫҚ </w:t>
      </w:r>
      <w:r>
        <w:br/>
      </w:r>
      <w:r>
        <w:rPr>
          <w:rFonts w:ascii="Times New Roman"/>
          <w:b/>
          <w:i w:val="false"/>
          <w:color w:val="000000"/>
        </w:rPr>
        <w:t xml:space="preserve">
МӘДЕНИЕТІ МЕН ҚАРЖЫЛЫҚ САУАТТЫЛЫҒЫН АРТТЫРУДЫҢ </w:t>
      </w:r>
      <w:r>
        <w:br/>
      </w:r>
      <w:r>
        <w:rPr>
          <w:rFonts w:ascii="Times New Roman"/>
          <w:b/>
          <w:i w:val="false"/>
          <w:color w:val="000000"/>
        </w:rPr>
        <w:t xml:space="preserve">
2007-2011 ЖЫЛДАРҒА АРНАЛҒАН БАҒДАРЛАМАСЫ </w:t>
      </w:r>
    </w:p>
    <w:bookmarkEnd w:id="5"/>
    <w:p>
      <w:pPr>
        <w:spacing w:after="0"/>
        <w:ind w:left="0"/>
        <w:jc w:val="both"/>
      </w:pPr>
      <w:r>
        <w:rPr>
          <w:rFonts w:ascii="Times New Roman"/>
          <w:b w:val="false"/>
          <w:i w:val="false"/>
          <w:color w:val="ff0000"/>
          <w:sz w:val="28"/>
        </w:rPr>
        <w:t xml:space="preserve">       Ескерту. Тақырыпқа өзгерту енгізілді - Қазақстан </w:t>
      </w:r>
      <w:r>
        <w:br/>
      </w:r>
      <w:r>
        <w:rPr>
          <w:rFonts w:ascii="Times New Roman"/>
          <w:b w:val="false"/>
          <w:i w:val="false"/>
          <w:color w:val="ff0000"/>
          <w:sz w:val="28"/>
        </w:rPr>
        <w:t xml:space="preserve">
Республикасы Үкіметінің 2008.09.26 </w:t>
      </w:r>
      <w:r>
        <w:rPr>
          <w:rFonts w:ascii="Times New Roman"/>
          <w:b w:val="false"/>
          <w:i w:val="false"/>
          <w:color w:val="ff0000"/>
          <w:sz w:val="28"/>
        </w:rPr>
        <w:t xml:space="preserve">N 894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Паспорты </w:t>
      </w:r>
      <w:r>
        <w:br/>
      </w:r>
      <w:r>
        <w:rPr>
          <w:rFonts w:ascii="Times New Roman"/>
          <w:b w:val="false"/>
          <w:i w:val="false"/>
          <w:color w:val="000000"/>
          <w:sz w:val="28"/>
        </w:rPr>
        <w:t>
2. </w:t>
      </w:r>
      <w:r>
        <w:rPr>
          <w:rFonts w:ascii="Times New Roman"/>
          <w:b w:val="false"/>
          <w:i w:val="false"/>
          <w:color w:val="000000"/>
          <w:sz w:val="28"/>
        </w:rPr>
        <w:t xml:space="preserve">Кіріспе </w:t>
      </w:r>
      <w:r>
        <w:br/>
      </w:r>
      <w:r>
        <w:rPr>
          <w:rFonts w:ascii="Times New Roman"/>
          <w:b w:val="false"/>
          <w:i w:val="false"/>
          <w:color w:val="000000"/>
          <w:sz w:val="28"/>
        </w:rPr>
        <w:t>
3. </w:t>
      </w:r>
      <w:r>
        <w:rPr>
          <w:rFonts w:ascii="Times New Roman"/>
          <w:b w:val="false"/>
          <w:i w:val="false"/>
          <w:color w:val="000000"/>
          <w:sz w:val="28"/>
        </w:rPr>
        <w:t xml:space="preserve">Проблеманың қазіргі жай-күйін талдау </w:t>
      </w:r>
      <w:r>
        <w:br/>
      </w:r>
      <w:r>
        <w:rPr>
          <w:rFonts w:ascii="Times New Roman"/>
          <w:b w:val="false"/>
          <w:i w:val="false"/>
          <w:color w:val="000000"/>
          <w:sz w:val="28"/>
        </w:rPr>
        <w:t>
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5. </w:t>
      </w:r>
      <w:r>
        <w:rPr>
          <w:rFonts w:ascii="Times New Roman"/>
          <w:b w:val="false"/>
          <w:i w:val="false"/>
          <w:color w:val="000000"/>
          <w:sz w:val="28"/>
        </w:rPr>
        <w:t xml:space="preserve">Бағдарламаны іске асырудың негізгі бағыттары мен тетігі </w:t>
      </w:r>
      <w:r>
        <w:br/>
      </w:r>
      <w:r>
        <w:rPr>
          <w:rFonts w:ascii="Times New Roman"/>
          <w:b w:val="false"/>
          <w:i w:val="false"/>
          <w:color w:val="000000"/>
          <w:sz w:val="28"/>
        </w:rPr>
        <w:t>
6. </w:t>
      </w:r>
      <w:r>
        <w:rPr>
          <w:rFonts w:ascii="Times New Roman"/>
          <w:b w:val="false"/>
          <w:i w:val="false"/>
          <w:color w:val="000000"/>
          <w:sz w:val="28"/>
        </w:rPr>
        <w:t xml:space="preserve">Қажетті ресурстар және оларды қаржыландыру көздері </w:t>
      </w:r>
      <w:r>
        <w:br/>
      </w:r>
      <w:r>
        <w:rPr>
          <w:rFonts w:ascii="Times New Roman"/>
          <w:b w:val="false"/>
          <w:i w:val="false"/>
          <w:color w:val="000000"/>
          <w:sz w:val="28"/>
        </w:rPr>
        <w:t>
7. </w:t>
      </w:r>
      <w:r>
        <w:rPr>
          <w:rFonts w:ascii="Times New Roman"/>
          <w:b w:val="false"/>
          <w:i w:val="false"/>
          <w:color w:val="000000"/>
          <w:sz w:val="28"/>
        </w:rPr>
        <w:t xml:space="preserve">Бағдарламаны іске асырудан күтілетін нәтиже </w:t>
      </w:r>
      <w:r>
        <w:br/>
      </w:r>
      <w:r>
        <w:rPr>
          <w:rFonts w:ascii="Times New Roman"/>
          <w:b w:val="false"/>
          <w:i w:val="false"/>
          <w:color w:val="000000"/>
          <w:sz w:val="28"/>
        </w:rPr>
        <w:t>
8. </w:t>
      </w:r>
      <w:r>
        <w:rPr>
          <w:rFonts w:ascii="Times New Roman"/>
          <w:b w:val="false"/>
          <w:i w:val="false"/>
          <w:color w:val="000000"/>
          <w:sz w:val="28"/>
        </w:rPr>
        <w:t xml:space="preserve">Бағдарламаны іске асыру жөніндегі іс-шаралар жоспары </w:t>
      </w:r>
    </w:p>
    <w:bookmarkStart w:name="z7" w:id="6"/>
    <w:p>
      <w:pPr>
        <w:spacing w:after="0"/>
        <w:ind w:left="0"/>
        <w:jc w:val="left"/>
      </w:pPr>
      <w:r>
        <w:rPr>
          <w:rFonts w:ascii="Times New Roman"/>
          <w:b/>
          <w:i w:val="false"/>
          <w:color w:val="000000"/>
        </w:rPr>
        <w:t xml:space="preserve"> 
1. Паспорты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9533"/>
      </w:tblGrid>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Бағдарламаның </w:t>
            </w:r>
            <w:r>
              <w:br/>
            </w:r>
            <w:r>
              <w:rPr>
                <w:rFonts w:ascii="Times New Roman"/>
                <w:b w:val="false"/>
                <w:i w:val="false"/>
                <w:color w:val="000000"/>
                <w:sz w:val="20"/>
              </w:rPr>
              <w:t>
</w:t>
            </w:r>
            <w:r>
              <w:rPr>
                <w:rFonts w:ascii="Times New Roman"/>
                <w:b/>
                <w:i w:val="false"/>
                <w:color w:val="000000"/>
                <w:sz w:val="20"/>
              </w:rPr>
              <w:t xml:space="preserve">атауы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инвестициялық </w:t>
            </w:r>
            <w:r>
              <w:br/>
            </w:r>
            <w:r>
              <w:rPr>
                <w:rFonts w:ascii="Times New Roman"/>
                <w:b w:val="false"/>
                <w:i w:val="false"/>
                <w:color w:val="000000"/>
                <w:sz w:val="20"/>
              </w:rPr>
              <w:t xml:space="preserve">
мәдениеті мен қаржылық сауаттылығын арттырудың </w:t>
            </w:r>
            <w:r>
              <w:br/>
            </w:r>
            <w:r>
              <w:rPr>
                <w:rFonts w:ascii="Times New Roman"/>
                <w:b w:val="false"/>
                <w:i w:val="false"/>
                <w:color w:val="000000"/>
                <w:sz w:val="20"/>
              </w:rPr>
              <w:t xml:space="preserve">
2007-2011 жылдарға арналған бағдарламасы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әзірлеу үшін негіз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2007 </w:t>
            </w:r>
            <w:r>
              <w:br/>
            </w:r>
            <w:r>
              <w:rPr>
                <w:rFonts w:ascii="Times New Roman"/>
                <w:b w:val="false"/>
                <w:i w:val="false"/>
                <w:color w:val="000000"/>
                <w:sz w:val="20"/>
              </w:rPr>
              <w:t xml:space="preserve">
жылғы 28 ақпандағы "Жаңа әлемдегі жаңа </w:t>
            </w:r>
            <w:r>
              <w:br/>
            </w:r>
            <w:r>
              <w:rPr>
                <w:rFonts w:ascii="Times New Roman"/>
                <w:b w:val="false"/>
                <w:i w:val="false"/>
                <w:color w:val="000000"/>
                <w:sz w:val="20"/>
              </w:rPr>
              <w:t xml:space="preserve">
Қазақстан" атты Қазақстан халқына Жолдауы," </w:t>
            </w:r>
            <w:r>
              <w:br/>
            </w:r>
            <w:r>
              <w:rPr>
                <w:rFonts w:ascii="Times New Roman"/>
                <w:b w:val="false"/>
                <w:i w:val="false"/>
                <w:color w:val="000000"/>
                <w:sz w:val="20"/>
              </w:rPr>
              <w:t xml:space="preserve">
Бағалы қағаздар рыногы туралы" Қазақстан </w:t>
            </w:r>
            <w:r>
              <w:br/>
            </w:r>
            <w:r>
              <w:rPr>
                <w:rFonts w:ascii="Times New Roman"/>
                <w:b w:val="false"/>
                <w:i w:val="false"/>
                <w:color w:val="000000"/>
                <w:sz w:val="20"/>
              </w:rPr>
              <w:t xml:space="preserve">
Республикасының 2003 жылғы 2 маусымдағы Заңы, </w:t>
            </w:r>
            <w:r>
              <w:br/>
            </w:r>
            <w:r>
              <w:rPr>
                <w:rFonts w:ascii="Times New Roman"/>
                <w:b w:val="false"/>
                <w:i w:val="false"/>
                <w:color w:val="000000"/>
                <w:sz w:val="20"/>
              </w:rPr>
              <w:t xml:space="preserve">
"Қазақстан Республикасының қаржы секторын </w:t>
            </w:r>
            <w:r>
              <w:br/>
            </w:r>
            <w:r>
              <w:rPr>
                <w:rFonts w:ascii="Times New Roman"/>
                <w:b w:val="false"/>
                <w:i w:val="false"/>
                <w:color w:val="000000"/>
                <w:sz w:val="20"/>
              </w:rPr>
              <w:t xml:space="preserve">
дамытудың 2007-2011 жылдарға арналған </w:t>
            </w:r>
            <w:r>
              <w:br/>
            </w:r>
            <w:r>
              <w:rPr>
                <w:rFonts w:ascii="Times New Roman"/>
                <w:b w:val="false"/>
                <w:i w:val="false"/>
                <w:color w:val="000000"/>
                <w:sz w:val="20"/>
              </w:rPr>
              <w:t xml:space="preserve">
тұжырымдамасы туралы" Қазақстан Республикасы </w:t>
            </w:r>
            <w:r>
              <w:br/>
            </w:r>
            <w:r>
              <w:rPr>
                <w:rFonts w:ascii="Times New Roman"/>
                <w:b w:val="false"/>
                <w:i w:val="false"/>
                <w:color w:val="000000"/>
                <w:sz w:val="20"/>
              </w:rPr>
              <w:t xml:space="preserve">
Үкіметінің 2006 жылғы 25 желтоқсандағы N 1284 </w:t>
            </w:r>
            <w:r>
              <w:br/>
            </w:r>
            <w:r>
              <w:rPr>
                <w:rFonts w:ascii="Times New Roman"/>
                <w:b w:val="false"/>
                <w:i w:val="false"/>
                <w:color w:val="000000"/>
                <w:sz w:val="20"/>
              </w:rPr>
              <w:t xml:space="preserve">
қаулысы, "Қазақстанның 2030 жылға дейінгі Даму </w:t>
            </w:r>
            <w:r>
              <w:br/>
            </w:r>
            <w:r>
              <w:rPr>
                <w:rFonts w:ascii="Times New Roman"/>
                <w:b w:val="false"/>
                <w:i w:val="false"/>
                <w:color w:val="000000"/>
                <w:sz w:val="20"/>
              </w:rPr>
              <w:t xml:space="preserve">
стратегиясын одан әрі іске асыру жөніндегі </w:t>
            </w:r>
            <w:r>
              <w:br/>
            </w:r>
            <w:r>
              <w:rPr>
                <w:rFonts w:ascii="Times New Roman"/>
                <w:b w:val="false"/>
                <w:i w:val="false"/>
                <w:color w:val="000000"/>
                <w:sz w:val="20"/>
              </w:rPr>
              <w:t xml:space="preserve">
шаралар туралы" Қазақстан Республикасы </w:t>
            </w:r>
            <w:r>
              <w:br/>
            </w:r>
            <w:r>
              <w:rPr>
                <w:rFonts w:ascii="Times New Roman"/>
                <w:b w:val="false"/>
                <w:i w:val="false"/>
                <w:color w:val="000000"/>
                <w:sz w:val="20"/>
              </w:rPr>
              <w:t xml:space="preserve">
Президентінің 2007 жылғы 6 сәуірдегі N 310 </w:t>
            </w:r>
            <w:r>
              <w:br/>
            </w:r>
            <w:r>
              <w:rPr>
                <w:rFonts w:ascii="Times New Roman"/>
                <w:b w:val="false"/>
                <w:i w:val="false"/>
                <w:color w:val="000000"/>
                <w:sz w:val="20"/>
              </w:rPr>
              <w:t xml:space="preserve">
Жарлығының 49-тармағы, "Мемлекет басшысының </w:t>
            </w:r>
            <w:r>
              <w:br/>
            </w:r>
            <w:r>
              <w:rPr>
                <w:rFonts w:ascii="Times New Roman"/>
                <w:b w:val="false"/>
                <w:i w:val="false"/>
                <w:color w:val="000000"/>
                <w:sz w:val="20"/>
              </w:rPr>
              <w:t xml:space="preserve">
2005-2007 жылдардағы Қазақстан халқына жыл </w:t>
            </w:r>
            <w:r>
              <w:br/>
            </w:r>
            <w:r>
              <w:rPr>
                <w:rFonts w:ascii="Times New Roman"/>
                <w:b w:val="false"/>
                <w:i w:val="false"/>
                <w:color w:val="000000"/>
                <w:sz w:val="20"/>
              </w:rPr>
              <w:t xml:space="preserve">
сайынғы жолдауларын іске асыру жөніндегі </w:t>
            </w:r>
            <w:r>
              <w:br/>
            </w:r>
            <w:r>
              <w:rPr>
                <w:rFonts w:ascii="Times New Roman"/>
                <w:b w:val="false"/>
                <w:i w:val="false"/>
                <w:color w:val="000000"/>
                <w:sz w:val="20"/>
              </w:rPr>
              <w:t xml:space="preserve">
негізгі бағыттардың (іс-шаралардың) </w:t>
            </w:r>
            <w:r>
              <w:br/>
            </w:r>
            <w:r>
              <w:rPr>
                <w:rFonts w:ascii="Times New Roman"/>
                <w:b w:val="false"/>
                <w:i w:val="false"/>
                <w:color w:val="000000"/>
                <w:sz w:val="20"/>
              </w:rPr>
              <w:t xml:space="preserve">
жалпыұлттық жоспарын және Қазақстан </w:t>
            </w:r>
            <w:r>
              <w:br/>
            </w:r>
            <w:r>
              <w:rPr>
                <w:rFonts w:ascii="Times New Roman"/>
                <w:b w:val="false"/>
                <w:i w:val="false"/>
                <w:color w:val="000000"/>
                <w:sz w:val="20"/>
              </w:rPr>
              <w:t xml:space="preserve">
Республикасы Үкіметінің 2007-2009 жылдарға </w:t>
            </w:r>
            <w:r>
              <w:br/>
            </w:r>
            <w:r>
              <w:rPr>
                <w:rFonts w:ascii="Times New Roman"/>
                <w:b w:val="false"/>
                <w:i w:val="false"/>
                <w:color w:val="000000"/>
                <w:sz w:val="20"/>
              </w:rPr>
              <w:t xml:space="preserve">
арналған бағдарламасын орындау жөніндегі </w:t>
            </w:r>
            <w:r>
              <w:br/>
            </w:r>
            <w:r>
              <w:rPr>
                <w:rFonts w:ascii="Times New Roman"/>
                <w:b w:val="false"/>
                <w:i w:val="false"/>
                <w:color w:val="000000"/>
                <w:sz w:val="20"/>
              </w:rPr>
              <w:t xml:space="preserve">
іс-шаралар жоспарын бекіту туралы" Қазақстан </w:t>
            </w:r>
            <w:r>
              <w:br/>
            </w:r>
            <w:r>
              <w:rPr>
                <w:rFonts w:ascii="Times New Roman"/>
                <w:b w:val="false"/>
                <w:i w:val="false"/>
                <w:color w:val="000000"/>
                <w:sz w:val="20"/>
              </w:rPr>
              <w:t xml:space="preserve">
Республикасы Үкіметінің 2007 жылғы 20 </w:t>
            </w:r>
            <w:r>
              <w:br/>
            </w:r>
            <w:r>
              <w:rPr>
                <w:rFonts w:ascii="Times New Roman"/>
                <w:b w:val="false"/>
                <w:i w:val="false"/>
                <w:color w:val="000000"/>
                <w:sz w:val="20"/>
              </w:rPr>
              <w:t xml:space="preserve">
сәуірдегі N 319 қаулысының 11.3-тармағы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w:t>
            </w:r>
            <w:r>
              <w:br/>
            </w:r>
            <w:r>
              <w:rPr>
                <w:rFonts w:ascii="Times New Roman"/>
                <w:b w:val="false"/>
                <w:i w:val="false"/>
                <w:color w:val="000000"/>
                <w:sz w:val="20"/>
              </w:rPr>
              <w:t>
</w:t>
            </w:r>
            <w:r>
              <w:rPr>
                <w:rFonts w:ascii="Times New Roman"/>
                <w:b/>
                <w:i w:val="false"/>
                <w:color w:val="000000"/>
                <w:sz w:val="20"/>
              </w:rPr>
              <w:t xml:space="preserve">әзірлеуші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Бағдарламаның </w:t>
            </w:r>
            <w:r>
              <w:br/>
            </w:r>
            <w:r>
              <w:rPr>
                <w:rFonts w:ascii="Times New Roman"/>
                <w:b w:val="false"/>
                <w:i w:val="false"/>
                <w:color w:val="000000"/>
                <w:sz w:val="20"/>
              </w:rPr>
              <w:t>
</w:t>
            </w:r>
            <w:r>
              <w:rPr>
                <w:rFonts w:ascii="Times New Roman"/>
                <w:b/>
                <w:i w:val="false"/>
                <w:color w:val="000000"/>
                <w:sz w:val="20"/>
              </w:rPr>
              <w:t xml:space="preserve">мақсаты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қаржылық сауаттылығын арттыру және </w:t>
            </w:r>
            <w:r>
              <w:br/>
            </w:r>
            <w:r>
              <w:rPr>
                <w:rFonts w:ascii="Times New Roman"/>
                <w:b w:val="false"/>
                <w:i w:val="false"/>
                <w:color w:val="000000"/>
                <w:sz w:val="20"/>
              </w:rPr>
              <w:t xml:space="preserve">
еліміздің экономикалық өсуіне халықтың жинақ </w:t>
            </w:r>
            <w:r>
              <w:br/>
            </w:r>
            <w:r>
              <w:rPr>
                <w:rFonts w:ascii="Times New Roman"/>
                <w:b w:val="false"/>
                <w:i w:val="false"/>
                <w:color w:val="000000"/>
                <w:sz w:val="20"/>
              </w:rPr>
              <w:t xml:space="preserve">
ақшасын тартуды қамтамасыз ету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Бағдарламаның міндеттері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өзінің ақша қаражатын инвестициялау </w:t>
            </w:r>
            <w:r>
              <w:br/>
            </w:r>
            <w:r>
              <w:rPr>
                <w:rFonts w:ascii="Times New Roman"/>
                <w:b w:val="false"/>
                <w:i w:val="false"/>
                <w:color w:val="000000"/>
                <w:sz w:val="20"/>
              </w:rPr>
              <w:t xml:space="preserve">
жөнінде шешімдер қабылдауына әсер етудің </w:t>
            </w:r>
            <w:r>
              <w:br/>
            </w:r>
            <w:r>
              <w:rPr>
                <w:rFonts w:ascii="Times New Roman"/>
                <w:b w:val="false"/>
                <w:i w:val="false"/>
                <w:color w:val="000000"/>
                <w:sz w:val="20"/>
              </w:rPr>
              <w:t xml:space="preserve">
оңтайлы шараларын таңдау үшін қор нарығы </w:t>
            </w:r>
            <w:r>
              <w:br/>
            </w:r>
            <w:r>
              <w:rPr>
                <w:rFonts w:ascii="Times New Roman"/>
                <w:b w:val="false"/>
                <w:i w:val="false"/>
                <w:color w:val="000000"/>
                <w:sz w:val="20"/>
              </w:rPr>
              <w:t xml:space="preserve">
қызметтерін тұтынушылардың нысаналы топтарын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Қазақстан халқының арасында қаржы құралдарының </w:t>
            </w:r>
            <w:r>
              <w:br/>
            </w:r>
            <w:r>
              <w:rPr>
                <w:rFonts w:ascii="Times New Roman"/>
                <w:b w:val="false"/>
                <w:i w:val="false"/>
                <w:color w:val="000000"/>
                <w:sz w:val="20"/>
              </w:rPr>
              <w:t xml:space="preserve">
инвестициялық мүмкіндіктерін кеңінен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азаматтарға өзекті және айқын ақпарат негізінде </w:t>
            </w:r>
            <w:r>
              <w:br/>
            </w:r>
            <w:r>
              <w:rPr>
                <w:rFonts w:ascii="Times New Roman"/>
                <w:b w:val="false"/>
                <w:i w:val="false"/>
                <w:color w:val="000000"/>
                <w:sz w:val="20"/>
              </w:rPr>
              <w:t xml:space="preserve">
бағалы қағаздарға инвестициялау мүмкіндіктері </w:t>
            </w:r>
            <w:r>
              <w:br/>
            </w:r>
            <w:r>
              <w:rPr>
                <w:rFonts w:ascii="Times New Roman"/>
                <w:b w:val="false"/>
                <w:i w:val="false"/>
                <w:color w:val="000000"/>
                <w:sz w:val="20"/>
              </w:rPr>
              <w:t xml:space="preserve">
туралы ақпарат берудің жалпыға қол жетімді </w:t>
            </w:r>
            <w:r>
              <w:br/>
            </w:r>
            <w:r>
              <w:rPr>
                <w:rFonts w:ascii="Times New Roman"/>
                <w:b w:val="false"/>
                <w:i w:val="false"/>
                <w:color w:val="000000"/>
                <w:sz w:val="20"/>
              </w:rPr>
              <w:t xml:space="preserve">
жүйесін құру, оның ішінде түрлі қаржы </w:t>
            </w:r>
            <w:r>
              <w:br/>
            </w:r>
            <w:r>
              <w:rPr>
                <w:rFonts w:ascii="Times New Roman"/>
                <w:b w:val="false"/>
                <w:i w:val="false"/>
                <w:color w:val="000000"/>
                <w:sz w:val="20"/>
              </w:rPr>
              <w:t xml:space="preserve">
құралдарын пайдалану саласында халықты негізгі </w:t>
            </w:r>
            <w:r>
              <w:br/>
            </w:r>
            <w:r>
              <w:rPr>
                <w:rFonts w:ascii="Times New Roman"/>
                <w:b w:val="false"/>
                <w:i w:val="false"/>
                <w:color w:val="000000"/>
                <w:sz w:val="20"/>
              </w:rPr>
              <w:t xml:space="preserve">
біліммен қамтамасыз ету, сондай-ақ қор нарығы </w:t>
            </w:r>
            <w:r>
              <w:br/>
            </w:r>
            <w:r>
              <w:rPr>
                <w:rFonts w:ascii="Times New Roman"/>
                <w:b w:val="false"/>
                <w:i w:val="false"/>
                <w:color w:val="000000"/>
                <w:sz w:val="20"/>
              </w:rPr>
              <w:t xml:space="preserve">
құралдарына салым салуға байланысты </w:t>
            </w:r>
            <w:r>
              <w:br/>
            </w:r>
            <w:r>
              <w:rPr>
                <w:rFonts w:ascii="Times New Roman"/>
                <w:b w:val="false"/>
                <w:i w:val="false"/>
                <w:color w:val="000000"/>
                <w:sz w:val="20"/>
              </w:rPr>
              <w:t xml:space="preserve">
тәуекелдерді бағалау;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Іске асыру </w:t>
            </w:r>
            <w:r>
              <w:br/>
            </w:r>
            <w:r>
              <w:rPr>
                <w:rFonts w:ascii="Times New Roman"/>
                <w:b w:val="false"/>
                <w:i w:val="false"/>
                <w:color w:val="000000"/>
                <w:sz w:val="20"/>
              </w:rPr>
              <w:t>
</w:t>
            </w:r>
            <w:r>
              <w:rPr>
                <w:rFonts w:ascii="Times New Roman"/>
                <w:b/>
                <w:i w:val="false"/>
                <w:color w:val="000000"/>
                <w:sz w:val="20"/>
              </w:rPr>
              <w:t xml:space="preserve">мерзімі </w:t>
            </w:r>
            <w:r>
              <w:br/>
            </w:r>
            <w:r>
              <w:rPr>
                <w:rFonts w:ascii="Times New Roman"/>
                <w:b w:val="false"/>
                <w:i w:val="false"/>
                <w:color w:val="000000"/>
                <w:sz w:val="20"/>
              </w:rPr>
              <w:t>
</w:t>
            </w:r>
            <w:r>
              <w:rPr>
                <w:rFonts w:ascii="Times New Roman"/>
                <w:b/>
                <w:i w:val="false"/>
                <w:color w:val="000000"/>
                <w:sz w:val="20"/>
              </w:rPr>
              <w:t xml:space="preserve">(кезеңдер)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2007-2011 жылдар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қаржыландыру көлемі мен көздері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қаражаты  есебінен </w:t>
            </w:r>
            <w:r>
              <w:br/>
            </w:r>
            <w:r>
              <w:rPr>
                <w:rFonts w:ascii="Times New Roman"/>
                <w:b w:val="false"/>
                <w:i w:val="false"/>
                <w:color w:val="000000"/>
                <w:sz w:val="20"/>
              </w:rPr>
              <w:t xml:space="preserve">
3 993 220 500 теңге,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2007 жылы - 600 000 000 теңге; </w:t>
            </w:r>
            <w:r>
              <w:br/>
            </w:r>
            <w:r>
              <w:rPr>
                <w:rFonts w:ascii="Times New Roman"/>
                <w:b w:val="false"/>
                <w:i w:val="false"/>
                <w:color w:val="000000"/>
                <w:sz w:val="20"/>
              </w:rPr>
              <w:t xml:space="preserve">
2008 жылы - 697 505 000 теңге; </w:t>
            </w:r>
            <w:r>
              <w:br/>
            </w:r>
            <w:r>
              <w:rPr>
                <w:rFonts w:ascii="Times New Roman"/>
                <w:b w:val="false"/>
                <w:i w:val="false"/>
                <w:color w:val="000000"/>
                <w:sz w:val="20"/>
              </w:rPr>
              <w:t xml:space="preserve">
2009 жылы - 900 000 000 теңге; </w:t>
            </w:r>
            <w:r>
              <w:br/>
            </w:r>
            <w:r>
              <w:rPr>
                <w:rFonts w:ascii="Times New Roman"/>
                <w:b w:val="false"/>
                <w:i w:val="false"/>
                <w:color w:val="000000"/>
                <w:sz w:val="20"/>
              </w:rPr>
              <w:t xml:space="preserve">
2010 жылы - 900 000 000 теңге; </w:t>
            </w:r>
            <w:r>
              <w:br/>
            </w:r>
            <w:r>
              <w:rPr>
                <w:rFonts w:ascii="Times New Roman"/>
                <w:b w:val="false"/>
                <w:i w:val="false"/>
                <w:color w:val="000000"/>
                <w:sz w:val="20"/>
              </w:rPr>
              <w:t xml:space="preserve">
2011 жылы - 895 715 500 теңге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Күтілетін нәтижелер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нарығында инвестициялау тетіктерін </w:t>
            </w:r>
            <w:r>
              <w:br/>
            </w:r>
            <w:r>
              <w:rPr>
                <w:rFonts w:ascii="Times New Roman"/>
                <w:b w:val="false"/>
                <w:i w:val="false"/>
                <w:color w:val="000000"/>
                <w:sz w:val="20"/>
              </w:rPr>
              <w:t xml:space="preserve">
пайдаланатын халықтың үлесін арттыру; </w:t>
            </w:r>
            <w:r>
              <w:br/>
            </w:r>
            <w:r>
              <w:rPr>
                <w:rFonts w:ascii="Times New Roman"/>
                <w:b w:val="false"/>
                <w:i w:val="false"/>
                <w:color w:val="000000"/>
                <w:sz w:val="20"/>
              </w:rPr>
              <w:t xml:space="preserve">
отандық нарықтағы инвестициялық үдерістердің он </w:t>
            </w:r>
            <w:r>
              <w:br/>
            </w:r>
            <w:r>
              <w:rPr>
                <w:rFonts w:ascii="Times New Roman"/>
                <w:b w:val="false"/>
                <w:i w:val="false"/>
                <w:color w:val="000000"/>
                <w:sz w:val="20"/>
              </w:rPr>
              <w:t xml:space="preserve">
имиджін құру; </w:t>
            </w:r>
            <w:r>
              <w:br/>
            </w:r>
            <w:r>
              <w:rPr>
                <w:rFonts w:ascii="Times New Roman"/>
                <w:b w:val="false"/>
                <w:i w:val="false"/>
                <w:color w:val="000000"/>
                <w:sz w:val="20"/>
              </w:rPr>
              <w:t xml:space="preserve">
инвестициялық жобаларға тартылған халықтың </w:t>
            </w:r>
            <w:r>
              <w:br/>
            </w:r>
            <w:r>
              <w:rPr>
                <w:rFonts w:ascii="Times New Roman"/>
                <w:b w:val="false"/>
                <w:i w:val="false"/>
                <w:color w:val="000000"/>
                <w:sz w:val="20"/>
              </w:rPr>
              <w:t xml:space="preserve">
қаражатын арттыру; </w:t>
            </w:r>
            <w:r>
              <w:br/>
            </w:r>
            <w:r>
              <w:rPr>
                <w:rFonts w:ascii="Times New Roman"/>
                <w:b w:val="false"/>
                <w:i w:val="false"/>
                <w:color w:val="000000"/>
                <w:sz w:val="20"/>
              </w:rPr>
              <w:t xml:space="preserve">
экономикалық дамуды жылдамдату мақсатында </w:t>
            </w:r>
            <w:r>
              <w:br/>
            </w:r>
            <w:r>
              <w:rPr>
                <w:rFonts w:ascii="Times New Roman"/>
                <w:b w:val="false"/>
                <w:i w:val="false"/>
                <w:color w:val="000000"/>
                <w:sz w:val="20"/>
              </w:rPr>
              <w:t xml:space="preserve">
экономикаға халықтың ақша қаражатын тарту; </w:t>
            </w:r>
            <w:r>
              <w:br/>
            </w:r>
            <w:r>
              <w:rPr>
                <w:rFonts w:ascii="Times New Roman"/>
                <w:b w:val="false"/>
                <w:i w:val="false"/>
                <w:color w:val="000000"/>
                <w:sz w:val="20"/>
              </w:rPr>
              <w:t xml:space="preserve">
қаржы ағындарының ашықтығын арттыру; </w:t>
            </w:r>
            <w:r>
              <w:br/>
            </w:r>
            <w:r>
              <w:rPr>
                <w:rFonts w:ascii="Times New Roman"/>
                <w:b w:val="false"/>
                <w:i w:val="false"/>
                <w:color w:val="000000"/>
                <w:sz w:val="20"/>
              </w:rPr>
              <w:t xml:space="preserve">
республика азаматтары жинақ ақшасының </w:t>
            </w:r>
            <w:r>
              <w:br/>
            </w:r>
            <w:r>
              <w:rPr>
                <w:rFonts w:ascii="Times New Roman"/>
                <w:b w:val="false"/>
                <w:i w:val="false"/>
                <w:color w:val="000000"/>
                <w:sz w:val="20"/>
              </w:rPr>
              <w:t xml:space="preserve">
жылжымайтын мүлікке инвестициялық </w:t>
            </w:r>
            <w:r>
              <w:br/>
            </w:r>
            <w:r>
              <w:rPr>
                <w:rFonts w:ascii="Times New Roman"/>
                <w:b w:val="false"/>
                <w:i w:val="false"/>
                <w:color w:val="000000"/>
                <w:sz w:val="20"/>
              </w:rPr>
              <w:t xml:space="preserve">
операциялардан тәуелділігін төмендету; </w:t>
            </w:r>
            <w:r>
              <w:br/>
            </w:r>
            <w:r>
              <w:rPr>
                <w:rFonts w:ascii="Times New Roman"/>
                <w:b w:val="false"/>
                <w:i w:val="false"/>
                <w:color w:val="000000"/>
                <w:sz w:val="20"/>
              </w:rPr>
              <w:t xml:space="preserve">
қаржылық инфрақұрылымды дамыту </w:t>
            </w:r>
          </w:p>
        </w:tc>
      </w:tr>
    </w:tbl>
    <w:p>
      <w:pPr>
        <w:spacing w:after="0"/>
        <w:ind w:left="0"/>
        <w:jc w:val="both"/>
      </w:pPr>
      <w:r>
        <w:rPr>
          <w:rFonts w:ascii="Times New Roman"/>
          <w:b w:val="false"/>
          <w:i w:val="false"/>
          <w:color w:val="ff0000"/>
          <w:sz w:val="28"/>
        </w:rPr>
        <w:t xml:space="preserve">       Ескерту. 1-бөлімге өзгерту енгізілді - Қазақстан Республикасы Үкіметінің 2008.09.26 </w:t>
      </w:r>
      <w:r>
        <w:rPr>
          <w:rFonts w:ascii="Times New Roman"/>
          <w:b w:val="false"/>
          <w:i w:val="false"/>
          <w:color w:val="ff0000"/>
          <w:sz w:val="28"/>
        </w:rPr>
        <w:t xml:space="preserve">N 894 </w:t>
      </w:r>
      <w:r>
        <w:rPr>
          <w:rFonts w:ascii="Times New Roman"/>
          <w:b w:val="false"/>
          <w:i w:val="false"/>
          <w:color w:val="ff0000"/>
          <w:sz w:val="28"/>
        </w:rPr>
        <w:t xml:space="preserve">Қаулысымен. </w:t>
      </w:r>
    </w:p>
    <w:bookmarkStart w:name="z8" w:id="7"/>
    <w:p>
      <w:pPr>
        <w:spacing w:after="0"/>
        <w:ind w:left="0"/>
        <w:jc w:val="left"/>
      </w:pPr>
      <w:r>
        <w:rPr>
          <w:rFonts w:ascii="Times New Roman"/>
          <w:b/>
          <w:i w:val="false"/>
          <w:color w:val="000000"/>
        </w:rPr>
        <w:t xml:space="preserve"> 
2. Кіріспе </w:t>
      </w:r>
    </w:p>
    <w:bookmarkEnd w:id="7"/>
    <w:p>
      <w:pPr>
        <w:spacing w:after="0"/>
        <w:ind w:left="0"/>
        <w:jc w:val="both"/>
      </w:pPr>
      <w:r>
        <w:rPr>
          <w:rFonts w:ascii="Times New Roman"/>
          <w:b w:val="false"/>
          <w:i w:val="false"/>
          <w:color w:val="000000"/>
          <w:sz w:val="28"/>
        </w:rPr>
        <w:t>      Қазақстан Республикасы халқының инвестициялық мәдениеті мен қаржылық сауаттылығын арттырудың 2007-2011 жылдарға арналған бағдарламасы (бұдан әрі - Бағдарлама) Қазақстан Республикасы Президентінің Қазақстан халқына 2007 жылғы 28 ақпандағы "Жаңа әлемдегі жаңа Қазақстан" атты </w:t>
      </w:r>
      <w:r>
        <w:rPr>
          <w:rFonts w:ascii="Times New Roman"/>
          <w:b w:val="false"/>
          <w:i w:val="false"/>
          <w:color w:val="000000"/>
          <w:sz w:val="28"/>
        </w:rPr>
        <w:t xml:space="preserve">Жолдауына </w:t>
      </w:r>
      <w:r>
        <w:rPr>
          <w:rFonts w:ascii="Times New Roman"/>
          <w:b w:val="false"/>
          <w:i w:val="false"/>
          <w:color w:val="000000"/>
          <w:sz w:val="28"/>
        </w:rPr>
        <w:t>, "Қазақстан Республикасының қаржы секторын дамытудың тұжырымдамасы туралы" Қазақстан Республикасы Үкіметінің 2006 жылғы 25 желтоқсандағы N 1284 </w:t>
      </w:r>
      <w:r>
        <w:rPr>
          <w:rFonts w:ascii="Times New Roman"/>
          <w:b w:val="false"/>
          <w:i w:val="false"/>
          <w:color w:val="000000"/>
          <w:sz w:val="28"/>
        </w:rPr>
        <w:t xml:space="preserve">қаулысына </w:t>
      </w:r>
      <w:r>
        <w:rPr>
          <w:rFonts w:ascii="Times New Roman"/>
          <w:b w:val="false"/>
          <w:i w:val="false"/>
          <w:color w:val="000000"/>
          <w:sz w:val="28"/>
        </w:rPr>
        <w:t>,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Жарлығының </w:t>
      </w:r>
      <w:r>
        <w:rPr>
          <w:rFonts w:ascii="Times New Roman"/>
          <w:b w:val="false"/>
          <w:i w:val="false"/>
          <w:color w:val="000000"/>
          <w:sz w:val="28"/>
        </w:rPr>
        <w:t>49-тармағына,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қаулысының </w:t>
      </w:r>
      <w:r>
        <w:rPr>
          <w:rFonts w:ascii="Times New Roman"/>
          <w:b w:val="false"/>
          <w:i w:val="false"/>
          <w:color w:val="000000"/>
          <w:sz w:val="28"/>
        </w:rPr>
        <w:t xml:space="preserve">11.3-тармағына сәйкес әзірленді. </w:t>
      </w:r>
      <w:r>
        <w:br/>
      </w:r>
      <w:r>
        <w:rPr>
          <w:rFonts w:ascii="Times New Roman"/>
          <w:b w:val="false"/>
          <w:i w:val="false"/>
          <w:color w:val="000000"/>
          <w:sz w:val="28"/>
        </w:rPr>
        <w:t xml:space="preserve">
      Қаржы нарығы жылдам өсіп жатқан экономикада ерекше рөл атқарады, оның тиімділігі барлық: банктік, қор, сақтандыру, зейнетақы секторларын дамытудың теңгерімділігімен анықталады. </w:t>
      </w:r>
      <w:r>
        <w:br/>
      </w:r>
      <w:r>
        <w:rPr>
          <w:rFonts w:ascii="Times New Roman"/>
          <w:b w:val="false"/>
          <w:i w:val="false"/>
          <w:color w:val="000000"/>
          <w:sz w:val="28"/>
        </w:rPr>
        <w:t xml:space="preserve">
      Қор нарығы нарықтық реттеу құралы ретінде маңызды рөл атқарады. Бағалы қағаздардың тиімді жұмыс істейтін нарығы инвестициялық ресурстарды қайта бөлуге мүмкіндік бере отырып, </w:t>
      </w:r>
      <w:r>
        <w:br/>
      </w:r>
      <w:r>
        <w:rPr>
          <w:rFonts w:ascii="Times New Roman"/>
          <w:b w:val="false"/>
          <w:i w:val="false"/>
          <w:color w:val="000000"/>
          <w:sz w:val="28"/>
        </w:rPr>
        <w:t xml:space="preserve">
неғұрлым кірісті және перспективалы салаларда (кәсіпорындарда, жобаларда) олардың шоғырлануын қамтамасыз ете отырып және сонымен бір уақытта дамудың нақты белгілі бір перспективалары жоқ салалардан қаржы ресурстарын тарта отырып, маңызды макроэкономикалық </w:t>
      </w:r>
      <w:r>
        <w:br/>
      </w:r>
      <w:r>
        <w:rPr>
          <w:rFonts w:ascii="Times New Roman"/>
          <w:b w:val="false"/>
          <w:i w:val="false"/>
          <w:color w:val="000000"/>
          <w:sz w:val="28"/>
        </w:rPr>
        <w:t xml:space="preserve">
функцияны атқарады. Осылайша, бағалы қағаздар нарығы біршама ықтимал қаржы арналарының бірі болып табылады, ол бойынша жинақ ақша инвестицияларға қайта бағытталады. Сонымен бір уақытта, бағалы қағаздар нарығы инвесторларға жинақ ақшаларын сақтауға және көбейтуге мүмкіндік береді. </w:t>
      </w:r>
      <w:r>
        <w:br/>
      </w:r>
      <w:r>
        <w:rPr>
          <w:rFonts w:ascii="Times New Roman"/>
          <w:b w:val="false"/>
          <w:i w:val="false"/>
          <w:color w:val="000000"/>
          <w:sz w:val="28"/>
        </w:rPr>
        <w:t xml:space="preserve">
      Қазақстанда бағалы қағаздар нарығын қалыптастыру әртүрлі және бірдей емес факторлар қатарының әсерінен болады, оның арасында: жекешелендіру қарқыны, эмиссия мөлшері және бағалы қағаздарды өтеу, инфляция деңгейі және Қазақстан Республикасы Ұлттық Банкін қайта </w:t>
      </w:r>
      <w:r>
        <w:br/>
      </w:r>
      <w:r>
        <w:rPr>
          <w:rFonts w:ascii="Times New Roman"/>
          <w:b w:val="false"/>
          <w:i w:val="false"/>
          <w:color w:val="000000"/>
          <w:sz w:val="28"/>
        </w:rPr>
        <w:t xml:space="preserve">
қаржыландыру ставкасының маңызы, әртүрлі қаржы құралдарының кірістілік дәрежесі, инвесторлардың мүмкіндігі және қор нарығында олардың қызметіне мемлекеттік бақылау деңгейі. </w:t>
      </w:r>
      <w:r>
        <w:br/>
      </w:r>
      <w:r>
        <w:rPr>
          <w:rFonts w:ascii="Times New Roman"/>
          <w:b w:val="false"/>
          <w:i w:val="false"/>
          <w:color w:val="000000"/>
          <w:sz w:val="28"/>
        </w:rPr>
        <w:t xml:space="preserve">
      Қор нарығын одан әрі дамыту кейбір элементтерді жүзеге асыруға тәсілдеменің кезеңділігіне және ұйымдастырылуына байланысты. Ең алдымен, оның негізгі құрауыштарының бірі маңызды - бұл жеке инвесторлар класын қалыптастыру, экономикалық менталитетін және дүниетанымын қалыптастыру, ол жеке инвестицияларды қазақстан экономикасының маңызды буынын жасауға мүмкіндік беретін еді. </w:t>
      </w:r>
      <w:r>
        <w:br/>
      </w:r>
      <w:r>
        <w:rPr>
          <w:rFonts w:ascii="Times New Roman"/>
          <w:b w:val="false"/>
          <w:i w:val="false"/>
          <w:color w:val="000000"/>
          <w:sz w:val="28"/>
        </w:rPr>
        <w:t xml:space="preserve">
      Осы Бағдарламаны әзірлеу халықтың қаржылық сауаттылығы деңгейін арттыру, әртүрлі қаржы құралдарын пайдалану саласында халыққа негізгі білім беру, халықтың қаржы қаражатын </w:t>
      </w:r>
      <w:r>
        <w:br/>
      </w:r>
      <w:r>
        <w:rPr>
          <w:rFonts w:ascii="Times New Roman"/>
          <w:b w:val="false"/>
          <w:i w:val="false"/>
          <w:color w:val="000000"/>
          <w:sz w:val="28"/>
        </w:rPr>
        <w:t xml:space="preserve">
инвестициялаудың тәуекел сегменттерімен кіріске және қор нарығының шамалы тәуекелді қаржы құралдарына бөлу, экономиканың қаржы секторына жеке тұлғалардың қаражатын тарту, кірістің ұлғаюы бойынша оның мүмкіндігін жұртшылыққа түсіндіру, сондай-ақ осы мүмкіндіктерді іске асыра отырып, өзіне алатын тәуекелдер қажеттігінен туындады.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2-бөлімге өзгерту енгізілді - Қазақстан Республикасы Үкіметінің 2008.09.26 </w:t>
      </w:r>
      <w:r>
        <w:rPr>
          <w:rFonts w:ascii="Times New Roman"/>
          <w:b w:val="false"/>
          <w:i w:val="false"/>
          <w:color w:val="000000"/>
          <w:sz w:val="28"/>
        </w:rPr>
        <w:t xml:space="preserve">N 894 </w:t>
      </w:r>
      <w:r>
        <w:rPr>
          <w:rFonts w:ascii="Times New Roman"/>
          <w:b w:val="false"/>
          <w:i w:val="false"/>
          <w:color w:val="ff0000"/>
          <w:sz w:val="28"/>
        </w:rPr>
        <w:t xml:space="preserve">Қаулысымен. </w:t>
      </w:r>
    </w:p>
    <w:bookmarkStart w:name="z9" w:id="8"/>
    <w:p>
      <w:pPr>
        <w:spacing w:after="0"/>
        <w:ind w:left="0"/>
        <w:jc w:val="left"/>
      </w:pPr>
      <w:r>
        <w:rPr>
          <w:rFonts w:ascii="Times New Roman"/>
          <w:b/>
          <w:i w:val="false"/>
          <w:color w:val="000000"/>
        </w:rPr>
        <w:t xml:space="preserve"> 
3. Проблеманың қазіргі жай-күйін талдау </w:t>
      </w:r>
    </w:p>
    <w:bookmarkEnd w:id="8"/>
    <w:p>
      <w:pPr>
        <w:spacing w:after="0"/>
        <w:ind w:left="0"/>
        <w:jc w:val="both"/>
      </w:pPr>
      <w:r>
        <w:rPr>
          <w:rFonts w:ascii="Times New Roman"/>
          <w:b w:val="false"/>
          <w:i w:val="false"/>
          <w:color w:val="000000"/>
          <w:sz w:val="28"/>
        </w:rPr>
        <w:t xml:space="preserve">      Қаржы секторының қарқынды өсуі Қазақстанды жеделдетіп дамытудың, экономикадағы құрылымдық қайта құрулардың және мемлекеттік басқару реформасының маңызды құрауышы болып табылады. Бұл өнімге және қаржы секторының қызметтеріне өсіп бара жатқан ішкі сұраныстан көрінеді. </w:t>
      </w:r>
      <w:r>
        <w:br/>
      </w:r>
      <w:r>
        <w:rPr>
          <w:rFonts w:ascii="Times New Roman"/>
          <w:b w:val="false"/>
          <w:i w:val="false"/>
          <w:color w:val="000000"/>
          <w:sz w:val="28"/>
        </w:rPr>
        <w:t xml:space="preserve">
      Осылайша, Қазақстан Республикасы Ұлттық Банкінің деректері бойынша экономикадағы банктердің кредит көлемі 81%-ға, 4 691 миллиард теңгеге дейін 37,2 миллиард долларға жуық) өсті. Жалпы ішкі өнімге (бұдан әрі - ЖІӨ) экономикадағы банктер кредиттер </w:t>
      </w:r>
      <w:r>
        <w:br/>
      </w:r>
      <w:r>
        <w:rPr>
          <w:rFonts w:ascii="Times New Roman"/>
          <w:b w:val="false"/>
          <w:i w:val="false"/>
          <w:color w:val="000000"/>
          <w:sz w:val="28"/>
        </w:rPr>
        <w:t xml:space="preserve">
қатынасының көрсеткіші 2006 жылы 2005 жылмен салыстырғанда 34,1%-дан 48,2%-ға дейін артты. </w:t>
      </w:r>
      <w:r>
        <w:br/>
      </w:r>
      <w:r>
        <w:rPr>
          <w:rFonts w:ascii="Times New Roman"/>
          <w:b w:val="false"/>
          <w:i w:val="false"/>
          <w:color w:val="000000"/>
          <w:sz w:val="28"/>
        </w:rPr>
        <w:t xml:space="preserve">
      Бұл ретте ұлттық валютадағы кредиттердің өсуі шетел валютасындағы кредиттермен салыстырғанда озық сипатта болды. Ұлттық валютада кредиттер 2006 жылы 92,8%-ға, 2 422 миллиард теңгеге дейін, шетел валютасында 69,8%-ға, 2 269 миллиард теңгеге дейін </w:t>
      </w:r>
      <w:r>
        <w:br/>
      </w:r>
      <w:r>
        <w:rPr>
          <w:rFonts w:ascii="Times New Roman"/>
          <w:b w:val="false"/>
          <w:i w:val="false"/>
          <w:color w:val="000000"/>
          <w:sz w:val="28"/>
        </w:rPr>
        <w:t xml:space="preserve">
(18 миллиард долларға) өсті. Нәтижесінде теңгемен кредиттердің үлес салмағы 48,4%-дан 51,6%-ға дейін артты. </w:t>
      </w:r>
      <w:r>
        <w:br/>
      </w:r>
      <w:r>
        <w:rPr>
          <w:rFonts w:ascii="Times New Roman"/>
          <w:b w:val="false"/>
          <w:i w:val="false"/>
          <w:color w:val="000000"/>
          <w:sz w:val="28"/>
        </w:rPr>
        <w:t xml:space="preserve">
      Келтірілген деректер халық валюта бағамының серпіні туралы, теңгемен және валютамен кредиттердің»"пайдалы"»әрі»"пайдасыз" тұстары туралы жеткілікті мөлшерде хабарландырылғаны туралы куәландырады, бұл оған тиісті қорытындылар жасауға және кредитті алу және қайтару неғұрлым пайдалы болып табылатын, сол валютаның пайдасына артықшылық беруге мүмкіндік береді. </w:t>
      </w:r>
      <w:r>
        <w:br/>
      </w:r>
      <w:r>
        <w:rPr>
          <w:rFonts w:ascii="Times New Roman"/>
          <w:b w:val="false"/>
          <w:i w:val="false"/>
          <w:color w:val="000000"/>
          <w:sz w:val="28"/>
        </w:rPr>
        <w:t xml:space="preserve">
      2006 жыл ішінде позитивті өзгерістер мерзім бойынша кредиттер құрылымында да болды, мұнда ұзақ мерзімді кредиттердің өсуі (1 жылдан астам мерзіммен) қысқа мерзімді кредиттермен салыстырғанда озық сипатта болды. Ұзақ мерзімді кредиттер 2 есеге жуық 3 434,3 миллиард теңгеге дейін, қысқа мерзімді кредиттер -44,6%-ға, 1 256,7 миллиард теңгеге дейін өсті. Ұзақ мерзімді кредиттердің үлес салмағы 66,5%-дан 73,2%-ға дейін ұлғайды. 2006 жылы ұқсас кезеңдерге ЖІӨ-ге жеке тұлғаларға кредиттер көлемі 8,8%-дан 15,8%-ға дейін өсті. </w:t>
      </w:r>
      <w:r>
        <w:br/>
      </w:r>
      <w:r>
        <w:rPr>
          <w:rFonts w:ascii="Times New Roman"/>
          <w:b w:val="false"/>
          <w:i w:val="false"/>
          <w:color w:val="000000"/>
          <w:sz w:val="28"/>
        </w:rPr>
        <w:t xml:space="preserve">
      Осы өсу ипотекалық және тұтыну кредитін беру сияқты банктік өнімдердің мұндай түрлерін біршама кеңейтуге негізделген. Сонымен, 2006 жыл ішінде тұтыну кредиттері 777,0 миллиард теңгені құрай отырып, 2,4 есеге өсті, ипотекалық кредиттер 79,6%-ға 396,1 миллиард теңгеге дейін өсті. </w:t>
      </w:r>
      <w:r>
        <w:br/>
      </w:r>
      <w:r>
        <w:rPr>
          <w:rFonts w:ascii="Times New Roman"/>
          <w:b w:val="false"/>
          <w:i w:val="false"/>
          <w:color w:val="000000"/>
          <w:sz w:val="28"/>
        </w:rPr>
        <w:t xml:space="preserve">
      Жеке тұлғалардың депозиттері 73,6%-ға, 1 020 миллиард теңгеге дейін өсті. Бұл ретте 2006 жылы депозит нарығын дамытудың маңызды сәті ұлттық валютада депозиттердің біршама өсуі болды. Бұл теңге құралдарына сенімнің өсуі туралы, сондай-ақ теңгемен </w:t>
      </w:r>
      <w:r>
        <w:br/>
      </w:r>
      <w:r>
        <w:rPr>
          <w:rFonts w:ascii="Times New Roman"/>
          <w:b w:val="false"/>
          <w:i w:val="false"/>
          <w:color w:val="000000"/>
          <w:sz w:val="28"/>
        </w:rPr>
        <w:t xml:space="preserve">
депозиттерге салымдардың пайдасын клиенттердің түсінуін де білдіреді, өйткені артықшылық валютамен және теңгемен депозиттер бойынша сыйақы ставкаларындағы айырмаға байланысты. Депозиттердің жалпы көлемінде теңгемен депозиттердің үлес салмағы 58,1%-дан 64,8%-ға дейін ұлғайды. </w:t>
      </w:r>
      <w:r>
        <w:br/>
      </w:r>
      <w:r>
        <w:rPr>
          <w:rFonts w:ascii="Times New Roman"/>
          <w:b w:val="false"/>
          <w:i w:val="false"/>
          <w:color w:val="000000"/>
          <w:sz w:val="28"/>
        </w:rPr>
        <w:t xml:space="preserve">
      Төлем карточкалары сияқты бөлшек қолма-қол емес есептесулерді жүзеге асырудың мұндай құралы көпшілікке белгілі болып келеді: қазіргі уақытта орташа алғанда республикада 4 адамға бір төлем карточкасынан келеді, 2006 жылғы 1 қаңтардағы жағдай бойынша орташа алғанда 5 адамға бір төлем карточкасынан келген болатын. Соңғы жылдары төлем карточкалары нарығында клиенттерге ұсынылатын қызметтер сегменті біршама кеңейтілді, жаңа карточка өнімдері енгізілуде. </w:t>
      </w:r>
      <w:r>
        <w:br/>
      </w:r>
      <w:r>
        <w:rPr>
          <w:rFonts w:ascii="Times New Roman"/>
          <w:b w:val="false"/>
          <w:i w:val="false"/>
          <w:color w:val="000000"/>
          <w:sz w:val="28"/>
        </w:rPr>
        <w:t xml:space="preserve">
      Осы карточкаларды ұстаушылардың саны 27,9%-ға артты және 2007 жылғы 1 қаңтардағы жағдай бойынша 3,93 миллион адамды немесе елдің экономикалық белсенді халқының жалпы санының 49%-ын құрады (салыстыру үшін, 2006 жылғы 1 қаңтарда осы ара қатынас 39%-ды </w:t>
      </w:r>
      <w:r>
        <w:br/>
      </w:r>
      <w:r>
        <w:rPr>
          <w:rFonts w:ascii="Times New Roman"/>
          <w:b w:val="false"/>
          <w:i w:val="false"/>
          <w:color w:val="000000"/>
          <w:sz w:val="28"/>
        </w:rPr>
        <w:t xml:space="preserve">
құрады). </w:t>
      </w:r>
      <w:r>
        <w:br/>
      </w:r>
      <w:r>
        <w:rPr>
          <w:rFonts w:ascii="Times New Roman"/>
          <w:b w:val="false"/>
          <w:i w:val="false"/>
          <w:color w:val="000000"/>
          <w:sz w:val="28"/>
        </w:rPr>
        <w:t xml:space="preserve">
      Санамалаған көрсеткіштер, бір жағынан, қаржы нарығы агенттерінің жаңа қызметтерін пайдаланатын және пайдалануға дайын халықтың сол белсенді бөлігінің болуы туралы, ал екінші жағынан, бірінші кезекте, банктердің қызметтерін кең жарнамалау тиімділігі </w:t>
      </w:r>
      <w:r>
        <w:br/>
      </w:r>
      <w:r>
        <w:rPr>
          <w:rFonts w:ascii="Times New Roman"/>
          <w:b w:val="false"/>
          <w:i w:val="false"/>
          <w:color w:val="000000"/>
          <w:sz w:val="28"/>
        </w:rPr>
        <w:t xml:space="preserve">
туралы куәландырады. </w:t>
      </w:r>
      <w:r>
        <w:br/>
      </w:r>
      <w:r>
        <w:rPr>
          <w:rFonts w:ascii="Times New Roman"/>
          <w:b w:val="false"/>
          <w:i w:val="false"/>
          <w:color w:val="000000"/>
          <w:sz w:val="28"/>
        </w:rPr>
        <w:t xml:space="preserve">
      Мүлікті заңдастыру бойынша науқанның алдын ала нәтижелері өз құқықтарын халыққа жеткізу мүмкіндіктерін кеңінен насихаттаудың шындығы, сондай-ақ бағалы қағаздарды салу арқылы Қазақстан экономикасына жіберілуі мүмкін халықта қаражаттың болуы туралы да </w:t>
      </w:r>
      <w:r>
        <w:br/>
      </w:r>
      <w:r>
        <w:rPr>
          <w:rFonts w:ascii="Times New Roman"/>
          <w:b w:val="false"/>
          <w:i w:val="false"/>
          <w:color w:val="000000"/>
          <w:sz w:val="28"/>
        </w:rPr>
        <w:t xml:space="preserve">
куәландырады: 2007 жылы наурыздың аяғында мүлікті заңдастыруға алымдар түрінде 7 700 миллион теңге түсті, оның ішінде ақшаны заңдастыруға түскені - 5 400 миллион теңге. </w:t>
      </w:r>
      <w:r>
        <w:br/>
      </w:r>
      <w:r>
        <w:rPr>
          <w:rFonts w:ascii="Times New Roman"/>
          <w:b w:val="false"/>
          <w:i w:val="false"/>
          <w:color w:val="000000"/>
          <w:sz w:val="28"/>
        </w:rPr>
        <w:t xml:space="preserve">
      Алайда, қаржы секторы өсуінің әсерлі қарқынына қарамастан, оны дамытуда проблемалар қатары бар. </w:t>
      </w:r>
      <w:r>
        <w:br/>
      </w:r>
      <w:r>
        <w:rPr>
          <w:rFonts w:ascii="Times New Roman"/>
          <w:b w:val="false"/>
          <w:i w:val="false"/>
          <w:color w:val="000000"/>
          <w:sz w:val="28"/>
        </w:rPr>
        <w:t xml:space="preserve">
      Жылдан-жылға өсіп келе жатса да, тұтыну кредиттері нарығының ахуалы белгілі бір алаңдатушылық туғызады: халық жеке мүмкіндігін есептеместен, кредиттер алады да борышкер болып шығады. Клиенттер келісім-шарттың талабын байымдамайды, кредит беру туралы шартты </w:t>
      </w:r>
      <w:r>
        <w:br/>
      </w:r>
      <w:r>
        <w:rPr>
          <w:rFonts w:ascii="Times New Roman"/>
          <w:b w:val="false"/>
          <w:i w:val="false"/>
          <w:color w:val="000000"/>
          <w:sz w:val="28"/>
        </w:rPr>
        <w:t xml:space="preserve">
жасаспас бұрын мамандардан кеңес алуды қажет деп санамайды. </w:t>
      </w:r>
      <w:r>
        <w:br/>
      </w:r>
      <w:r>
        <w:rPr>
          <w:rFonts w:ascii="Times New Roman"/>
          <w:b w:val="false"/>
          <w:i w:val="false"/>
          <w:color w:val="000000"/>
          <w:sz w:val="28"/>
        </w:rPr>
        <w:t xml:space="preserve">
      Зейнетақы жүйесінің мүмкіндіктеріне қатысты ағартушылық жұмыстар өткізуді қажет ететін зейнетақы қорларының қызметтерін пайдаланбайтын өз-өзімен жұмысбасты қызметкерлердің санаты бар. </w:t>
      </w:r>
      <w:r>
        <w:br/>
      </w:r>
      <w:r>
        <w:rPr>
          <w:rFonts w:ascii="Times New Roman"/>
          <w:b w:val="false"/>
          <w:i w:val="false"/>
          <w:color w:val="000000"/>
          <w:sz w:val="28"/>
        </w:rPr>
        <w:t xml:space="preserve">
      Бір жағынан инвестициялық белсенділік пен халықтың сауаттылығының көрсеткіші болуы мүмкін халықтың еркін зейнетақы жарналары өте шағын: 2007 жылғы 1 ақпандағы жағдай бойынша ашық жеке зейнетақы шоттарының саны 35 174 немесе жеке зейнетақы шоттарының жалпы санының 0,43%-ын құрады. </w:t>
      </w:r>
      <w:r>
        <w:br/>
      </w:r>
      <w:r>
        <w:rPr>
          <w:rFonts w:ascii="Times New Roman"/>
          <w:b w:val="false"/>
          <w:i w:val="false"/>
          <w:color w:val="000000"/>
          <w:sz w:val="28"/>
        </w:rPr>
        <w:t xml:space="preserve">
      Бағалы қағаздардың нарығы сияқты қаржы секторының мұндай бөлігінің көлемі Қазақстанда елеусіз қалып келеді. Бүгінгі таңда тіркелген брокерлік шоттардың саны өте аз: 2007 жылғы 1 сәуірдегі жағдай бойынша 3800-ге жуық, оның шамамен 2200»"Қазақтелеком"» </w:t>
      </w:r>
      <w:r>
        <w:br/>
      </w:r>
      <w:r>
        <w:rPr>
          <w:rFonts w:ascii="Times New Roman"/>
          <w:b w:val="false"/>
          <w:i w:val="false"/>
          <w:color w:val="000000"/>
          <w:sz w:val="28"/>
        </w:rPr>
        <w:t xml:space="preserve">
акционерлік қоғамының акцияларды орналастыру нәтижесінде ашылды. Басқа сөзбен айтқанда, қор нарығында жұмыс істейтін делдалдардың қызметтерін халықтың 0,04%-ы пайдаланады. Бұл ретте тіркелген брокерлік шоттар арасында жұмыс істемейтін шоттар да бар. Қазақстан </w:t>
      </w:r>
      <w:r>
        <w:br/>
      </w:r>
      <w:r>
        <w:rPr>
          <w:rFonts w:ascii="Times New Roman"/>
          <w:b w:val="false"/>
          <w:i w:val="false"/>
          <w:color w:val="000000"/>
          <w:sz w:val="28"/>
        </w:rPr>
        <w:t xml:space="preserve">
Республикасы Алматы қаласының өңірлік қаржы орталығының қызметін реттеу агенттігінің деректері бойынша Қазақстандық қор биржасында жеке инвесторлар саны 2000 адамнан аспайды. 2006 жылы халықтың қатысуымен жасалған сауда-саттықтың жалпы көлемінде мәміленің үлесі: </w:t>
      </w:r>
      <w:r>
        <w:br/>
      </w:r>
      <w:r>
        <w:rPr>
          <w:rFonts w:ascii="Times New Roman"/>
          <w:b w:val="false"/>
          <w:i w:val="false"/>
          <w:color w:val="000000"/>
          <w:sz w:val="28"/>
        </w:rPr>
        <w:t xml:space="preserve">
акциялар бойынша -15,1%-ды, облигациялар бойынша - 15,9%-ды құрады. </w:t>
      </w:r>
      <w:r>
        <w:br/>
      </w:r>
      <w:r>
        <w:rPr>
          <w:rFonts w:ascii="Times New Roman"/>
          <w:b w:val="false"/>
          <w:i w:val="false"/>
          <w:color w:val="000000"/>
          <w:sz w:val="28"/>
        </w:rPr>
        <w:t xml:space="preserve">
      Зейнетақы және сақтандыру ұйымдарының активтері түрінде ішкі жинақталымның үлкен бөлігі банктік секторды қаржыландыру үшін пайдаланылады (2007 жылғы 1 қаңтардағы жағдай бойынша зейнетақы жинақталымының көлемі 2006 жылғы 1 қаңтармен салыстырғанда 40,26%-ға өсіммен 909,7 миллиард теңгені, ал сақтандыру ұйымының активтері 135,5 миллиард теңгені құрады (өсім - 2006 жылғы 1 қаңтардағы ұқсас көрсеткішпен салыстырғанда 84,7%-ға). Бағалы қағаздар нарығында үлестік құралдар инвестицияларды тарту функциясын </w:t>
      </w:r>
      <w:r>
        <w:br/>
      </w:r>
      <w:r>
        <w:rPr>
          <w:rFonts w:ascii="Times New Roman"/>
          <w:b w:val="false"/>
          <w:i w:val="false"/>
          <w:color w:val="000000"/>
          <w:sz w:val="28"/>
        </w:rPr>
        <w:t xml:space="preserve">
атқармайды және эмитенттердің әділ құнын көрсетпейді. </w:t>
      </w:r>
      <w:r>
        <w:br/>
      </w:r>
      <w:r>
        <w:rPr>
          <w:rFonts w:ascii="Times New Roman"/>
          <w:b w:val="false"/>
          <w:i w:val="false"/>
          <w:color w:val="000000"/>
          <w:sz w:val="28"/>
        </w:rPr>
        <w:t xml:space="preserve">
      Көрсетілген проблемалардың бірі экономикаға қаражатты инвестициялау үдерісіне халықтың тартылуының төмен деңгейі болып табылады, бірінші кезекте, инвестициялау саласында білім негіздерін нашар білуінің нәтижесі. Халықта базалық қаржы білімінің болмауы оларды "әртүрлі теріс пайдаланушылықтың құрбаны" ғана жасап қоймай, </w:t>
      </w:r>
      <w:r>
        <w:br/>
      </w:r>
      <w:r>
        <w:rPr>
          <w:rFonts w:ascii="Times New Roman"/>
          <w:b w:val="false"/>
          <w:i w:val="false"/>
          <w:color w:val="000000"/>
          <w:sz w:val="28"/>
        </w:rPr>
        <w:t xml:space="preserve">
әл-ауқатын қамтамасыз етуге де кедергі жасайды, сондай-ақ елдің экономикалық дамуын тежейді. Бұл қаржы құралдарына, қорларға қаражатты инвестициялауға халықтың сақтықпен қарауымен түсіндіріледі және бұдан әрі, өз кезегінде, қаржылық және банктік секторларға оның өзара әрекетінің жағымсыз тәжірибесіне байланысты. </w:t>
      </w:r>
      <w:r>
        <w:br/>
      </w:r>
      <w:r>
        <w:rPr>
          <w:rFonts w:ascii="Times New Roman"/>
          <w:b w:val="false"/>
          <w:i w:val="false"/>
          <w:color w:val="000000"/>
          <w:sz w:val="28"/>
        </w:rPr>
        <w:t xml:space="preserve">
      Орта білім беру жүйесінде қаржы білімінің негіздерін оқыту курсы көзделген: 1996 жылдан бастап республиканың жалпы білім беру мектептерінде білім беру мекемелері мен бизнес-құрылымдар арасындағы әріптестік арқылы оқушылар үшін экономикалық және бизнес білімін беру бойынша "Junior Achievement Қазақстан" бағдарламаларын әзірлеп, іске асыруда. "Junior Achievement Қазақстан" бағдарламалары жеті негізгі салаларда: бизнесте, экономикада, кәсіпкерлікте, этикада, қаржылық сауаттылықта және мансапты дамытуға байланысты дағдыларда шоғырландырылған. Қазіргі уақытта осы бағдарламаны іске асыруда оқушыларының саны 215 629 республиканың 948 жалпы білім беретін мектебі жұмылдырылды. </w:t>
      </w:r>
      <w:r>
        <w:br/>
      </w:r>
      <w:r>
        <w:rPr>
          <w:rFonts w:ascii="Times New Roman"/>
          <w:b w:val="false"/>
          <w:i w:val="false"/>
          <w:color w:val="000000"/>
          <w:sz w:val="28"/>
        </w:rPr>
        <w:t xml:space="preserve">
      Орта және жоғары кәсіптік білім беру шеңберінде оқытылатын пәндердің тізбесіне "Экономика негіздері" деген курс енгізілді. Бұдан басқа, білім беру жүйесі 42 кәсіптік мектепте 6 кәсіп бойынша -»"Қаржы агенті", "Бухгалтер", "Шағын бизнес кәсіпкері", "Коммерциялық қызмет", "Банк агенті",»"Сақтандыру агенті" және 13 мамандық бойынша -»"Статистика", "Қаржы",»"Экономика, бухгалтерлік есеп және аудит", "Тұтыну тауар сапасының сараптамасы", "Биржа қызметі",»"Коммерция", "Менеджмент", "Бағалау",»"Салық ісі", "Банк ісі", "Сақтандыру ісі", "Қаржы және қаржы құқығы", "Қазынашылық ісі" </w:t>
      </w:r>
      <w:r>
        <w:br/>
      </w:r>
      <w:r>
        <w:rPr>
          <w:rFonts w:ascii="Times New Roman"/>
          <w:b w:val="false"/>
          <w:i w:val="false"/>
          <w:color w:val="000000"/>
          <w:sz w:val="28"/>
        </w:rPr>
        <w:t xml:space="preserve">
258-де, оның ішінде 178 жеке меншік колледжде экономиканың қаржы секторына мамандар даярлауды жүргізуде. </w:t>
      </w:r>
      <w:r>
        <w:br/>
      </w:r>
      <w:r>
        <w:rPr>
          <w:rFonts w:ascii="Times New Roman"/>
          <w:b w:val="false"/>
          <w:i w:val="false"/>
          <w:color w:val="000000"/>
          <w:sz w:val="28"/>
        </w:rPr>
        <w:t xml:space="preserve">
      Сонымен бірге, қаржы білімі бар халықтың бір бөлігі қор нарығының мүмкіндіктеріне қатысты арнайы білім алуға мұқтаж екендігін атап өткен жөн, өйткені қаржы білімінің негіздерін қажет етпей, ол сонда да меншік кірістерді арттыру және инвестициялық </w:t>
      </w:r>
      <w:r>
        <w:br/>
      </w:r>
      <w:r>
        <w:rPr>
          <w:rFonts w:ascii="Times New Roman"/>
          <w:b w:val="false"/>
          <w:i w:val="false"/>
          <w:color w:val="000000"/>
          <w:sz w:val="28"/>
        </w:rPr>
        <w:t xml:space="preserve">
үдерістерге тән тәуекелдерді қысқарту мақсатында бағалы қағаздар нарығының неғұрлым күрделі және нәзік құбылыстары туралы хабардар болуы мүмкін. </w:t>
      </w:r>
      <w:r>
        <w:br/>
      </w:r>
      <w:r>
        <w:rPr>
          <w:rFonts w:ascii="Times New Roman"/>
          <w:b w:val="false"/>
          <w:i w:val="false"/>
          <w:color w:val="000000"/>
          <w:sz w:val="28"/>
        </w:rPr>
        <w:t xml:space="preserve">
      Алайда, егер білім беру жүйесі қаржылық сауатты болып табылатын және осылайша қор нарығының құралдарына инвестициялау үдерісінің белсенді қатысушылары болуға қабілетті мамандарды даярласа, осы салада халықтың барлығына білім беру туралы мәселе ашық болып қалып отыр. </w:t>
      </w:r>
      <w:r>
        <w:br/>
      </w:r>
      <w:r>
        <w:rPr>
          <w:rFonts w:ascii="Times New Roman"/>
          <w:b w:val="false"/>
          <w:i w:val="false"/>
          <w:color w:val="000000"/>
          <w:sz w:val="28"/>
        </w:rPr>
        <w:t xml:space="preserve">
      Осылайша, Бағдарламаның нысаналы тобы бос ақша қаражатын қор нарығының құралдарына инвестициялауға қабілетті және ниет еткен Қазақстанның халқы болып табылады. </w:t>
      </w:r>
      <w:r>
        <w:br/>
      </w:r>
      <w:r>
        <w:rPr>
          <w:rFonts w:ascii="Times New Roman"/>
          <w:b w:val="false"/>
          <w:i w:val="false"/>
          <w:color w:val="000000"/>
          <w:sz w:val="28"/>
        </w:rPr>
        <w:t xml:space="preserve">
      Халықтың жеткіліксіз қаржы сауаттылығы проблемасы Қазақстан үшін ғана өзекті проблема емес. Қаржы өнімдері мен нарықтарын әлсіз түсіну өнеркәсібі жағынан дамыған елдерде де кеңінен таралған. Бұл осы елдердің үкіметтерін кешенді шараларды пайдалану: қаржы қызметтерін нормативтік құқықтық қамтамасыз ету, мектеп бағдарламаларын жетілдіру және жеке меншік бизнеспен ынтымақтастық есебінен халықтың қаржылық сауаттылығын арттыру жөніндегі шұғыл шаралар қабылдауға мәжбүрлейді. 2002-2003 жылдары АҚШ, Ұлыбритания, Австралия сияқты дамыған елдер халықтың қаржы білімінің сапасын арттыру мақсатында ұлттық жобаларды іске қосты, ал 2006 жылы осы саладағы ұлттық стратегияны Чехия қабылдады. Басқаша айтқанда, көптеген елдер үшін қаржылық білім берудегі жұмыс мемлекеттік стратегияның жазықтығына көшірілген. </w:t>
      </w:r>
      <w:r>
        <w:br/>
      </w:r>
      <w:r>
        <w:rPr>
          <w:rFonts w:ascii="Times New Roman"/>
          <w:b w:val="false"/>
          <w:i w:val="false"/>
          <w:color w:val="000000"/>
          <w:sz w:val="28"/>
        </w:rPr>
        <w:t xml:space="preserve">
      Осыған байланысты АҚШ тәжірибесі анағұрлым қызық, онда бұл проблема өткен жүзжылдықтың 80-90 жылдарының шегінде биліктің жіті назар салуының мәні болып отыр. АҚШ қазір де осы мәселені шешудің түрлі нысандары мен әдістерін: федералдық және жергілікті бағдарламаларды, сондай-ақ қоғамдық ұйымдардың, қауымдастықтар мен әріптестіктердің бастамасы бойынша өткізілетін бағдарламаларды қолдана отырып, халықтың қаржылық сауаттылығын арттыруға көп көңіл бөледі. </w:t>
      </w:r>
      <w:r>
        <w:br/>
      </w:r>
      <w:r>
        <w:rPr>
          <w:rFonts w:ascii="Times New Roman"/>
          <w:b w:val="false"/>
          <w:i w:val="false"/>
          <w:color w:val="000000"/>
          <w:sz w:val="28"/>
        </w:rPr>
        <w:t xml:space="preserve">
      "АҚШ-тағы қаржылық сауаттылық" федералдық бағдарламасы кеңінен танымал, оның мақсаты - бүкіл өмір бойы құзыретті қаржы шешімдерін қабылдау үшін халықты практикалық білімдер мен дағдыларға оқыту. Құзыретті шешімдерді қабылдау негізгі мәнге ие </w:t>
      </w:r>
      <w:r>
        <w:br/>
      </w:r>
      <w:r>
        <w:rPr>
          <w:rFonts w:ascii="Times New Roman"/>
          <w:b w:val="false"/>
          <w:i w:val="false"/>
          <w:color w:val="000000"/>
          <w:sz w:val="28"/>
        </w:rPr>
        <w:t xml:space="preserve">
салаларға кредиттерді жинақтау, басқару, үйге иелік ету және зейнетақыны жоспарлау жатқызылды. </w:t>
      </w:r>
      <w:r>
        <w:br/>
      </w:r>
      <w:r>
        <w:rPr>
          <w:rFonts w:ascii="Times New Roman"/>
          <w:b w:val="false"/>
          <w:i w:val="false"/>
          <w:color w:val="000000"/>
          <w:sz w:val="28"/>
        </w:rPr>
        <w:t xml:space="preserve">
      Федералдық биліктер осы бағдарламаның жүзеге асырылуын үйлестіреді және қаржыландырады. Оны іске асыру қорытындысы жөнінде алынған нәтижелер ұлттық стратегияда ескеріледі. Осы бағдарламаны іске асыруда билікке банктер мен инвестициялық компаниялар </w:t>
      </w:r>
      <w:r>
        <w:br/>
      </w:r>
      <w:r>
        <w:rPr>
          <w:rFonts w:ascii="Times New Roman"/>
          <w:b w:val="false"/>
          <w:i w:val="false"/>
          <w:color w:val="000000"/>
          <w:sz w:val="28"/>
        </w:rPr>
        <w:t xml:space="preserve">
көмектеседі. </w:t>
      </w:r>
      <w:r>
        <w:br/>
      </w:r>
      <w:r>
        <w:rPr>
          <w:rFonts w:ascii="Times New Roman"/>
          <w:b w:val="false"/>
          <w:i w:val="false"/>
          <w:color w:val="000000"/>
          <w:sz w:val="28"/>
        </w:rPr>
        <w:t xml:space="preserve">
      АҚШ-та осы бағдарламаның нәтижесі жеке меншік инвесторлардың үлесін арттыру болып табылды - халықтың 55%-дан астамы. </w:t>
      </w:r>
      <w:r>
        <w:br/>
      </w:r>
      <w:r>
        <w:rPr>
          <w:rFonts w:ascii="Times New Roman"/>
          <w:b w:val="false"/>
          <w:i w:val="false"/>
          <w:color w:val="000000"/>
          <w:sz w:val="28"/>
        </w:rPr>
        <w:t xml:space="preserve">
      Осылайша, қор нарығының негіздеріне оқыту жөніндегі міндеттерді шешу үшін мемлекеттік те, қызметі қор нарығындағы жұмысқа байланысты мемлекеттік емес құрылымдардың да бірлескен күштері талап етіледі. </w:t>
      </w:r>
      <w:r>
        <w:br/>
      </w:r>
      <w:r>
        <w:rPr>
          <w:rFonts w:ascii="Times New Roman"/>
          <w:b w:val="false"/>
          <w:i w:val="false"/>
          <w:color w:val="000000"/>
          <w:sz w:val="28"/>
        </w:rPr>
        <w:t xml:space="preserve">
      Халықтың инвестициялық мәдениеті деңгейін арттыруда бұқаралық ақпарат құралдары (бұдан әрі - БАҚ) ерекше рөл атқарады. Бүгінгі күні құзыретіне қаржы секторын дамыту мәселелері жатқызылған мемлекеттік органдар тиісті ақпараттық-түсіндіру қызметін жүзеге </w:t>
      </w:r>
      <w:r>
        <w:br/>
      </w:r>
      <w:r>
        <w:rPr>
          <w:rFonts w:ascii="Times New Roman"/>
          <w:b w:val="false"/>
          <w:i w:val="false"/>
          <w:color w:val="000000"/>
          <w:sz w:val="28"/>
        </w:rPr>
        <w:t xml:space="preserve">
асырады. Алайда бұл шаралар жеткіліксіз болып табылады, өйткені халықтың қалың тобын қамтымайды және, әдетте, ерекше сипатқа ие: мұндай ақпаратты қаржы саласында өте жақсы хабардар етілген халықтың бір бөлігі ғана пайдалана алады. Бұл ретте халықтың қалың </w:t>
      </w:r>
      <w:r>
        <w:br/>
      </w:r>
      <w:r>
        <w:rPr>
          <w:rFonts w:ascii="Times New Roman"/>
          <w:b w:val="false"/>
          <w:i w:val="false"/>
          <w:color w:val="000000"/>
          <w:sz w:val="28"/>
        </w:rPr>
        <w:t xml:space="preserve">
бұқарасының арасында инвестициялық мәдениет пен сауаттылықты арттыруды қамтамасыз ету үшін эфир уақыты мен баспа жолдары жеткіліксіз. </w:t>
      </w:r>
    </w:p>
    <w:bookmarkStart w:name="z10" w:id="9"/>
    <w:p>
      <w:pPr>
        <w:spacing w:after="0"/>
        <w:ind w:left="0"/>
        <w:jc w:val="left"/>
      </w:pPr>
      <w:r>
        <w:rPr>
          <w:rFonts w:ascii="Times New Roman"/>
          <w:b/>
          <w:i w:val="false"/>
          <w:color w:val="000000"/>
        </w:rPr>
        <w:t xml:space="preserve"> 
4. Бағдарламаның мақсаты мен міндеттері </w:t>
      </w:r>
    </w:p>
    <w:bookmarkEnd w:id="9"/>
    <w:p>
      <w:pPr>
        <w:spacing w:after="0"/>
        <w:ind w:left="0"/>
        <w:jc w:val="both"/>
      </w:pPr>
      <w:r>
        <w:rPr>
          <w:rFonts w:ascii="Times New Roman"/>
          <w:b w:val="false"/>
          <w:i w:val="false"/>
          <w:color w:val="000000"/>
          <w:sz w:val="28"/>
        </w:rPr>
        <w:t xml:space="preserve">      Осы Бағдарламаның мақсаты халықтың қаржылық сауаттылығын арттыру және еліміздің экономикалық өсуіне халықтың жинақ ақшасын тартуды қамтамасыз ету болып табылады. </w:t>
      </w:r>
      <w:r>
        <w:br/>
      </w:r>
      <w:r>
        <w:rPr>
          <w:rFonts w:ascii="Times New Roman"/>
          <w:b w:val="false"/>
          <w:i w:val="false"/>
          <w:color w:val="000000"/>
          <w:sz w:val="28"/>
        </w:rPr>
        <w:t xml:space="preserve">
      Бағдарламаның міндеттері мыналар болып табылады: </w:t>
      </w:r>
      <w:r>
        <w:br/>
      </w:r>
      <w:r>
        <w:rPr>
          <w:rFonts w:ascii="Times New Roman"/>
          <w:b w:val="false"/>
          <w:i w:val="false"/>
          <w:color w:val="000000"/>
          <w:sz w:val="28"/>
        </w:rPr>
        <w:t xml:space="preserve">
      халықтың өзінің ақша қаражатын инвестициялау жөнінде шешімдер қабылдауына әсер етудің оңтайлы шараларын таңдау үшін қор нарығы қызметтерін тұтынушылардың нысаналы топтарын анықтау; </w:t>
      </w:r>
      <w:r>
        <w:br/>
      </w:r>
      <w:r>
        <w:rPr>
          <w:rFonts w:ascii="Times New Roman"/>
          <w:b w:val="false"/>
          <w:i w:val="false"/>
          <w:color w:val="000000"/>
          <w:sz w:val="28"/>
        </w:rPr>
        <w:t xml:space="preserve">
      Қазақстан халқының арасында қаржы құралдарының инвестициялық мүмкіндіктерін кеңінен насихаттау; </w:t>
      </w:r>
      <w:r>
        <w:br/>
      </w:r>
      <w:r>
        <w:rPr>
          <w:rFonts w:ascii="Times New Roman"/>
          <w:b w:val="false"/>
          <w:i w:val="false"/>
          <w:color w:val="000000"/>
          <w:sz w:val="28"/>
        </w:rPr>
        <w:t xml:space="preserve">
      азаматтарға өзекті және айқын ақпарат негізінде бағалы қағаздарға инвестициялау мүмкіндіктері туралы ақпарат берудің жалпыға қол жетімді жүйесін құру, оның ішінде түрлі қаржы құралдарын пайдалану саласында халықты негізгі біліммен қамтамасыз </w:t>
      </w:r>
      <w:r>
        <w:br/>
      </w:r>
      <w:r>
        <w:rPr>
          <w:rFonts w:ascii="Times New Roman"/>
          <w:b w:val="false"/>
          <w:i w:val="false"/>
          <w:color w:val="000000"/>
          <w:sz w:val="28"/>
        </w:rPr>
        <w:t xml:space="preserve">
ету, сондай-ақ қор нарығы құралдарына салым салуға байланысты тәуекелдерді бағалау. </w:t>
      </w:r>
    </w:p>
    <w:bookmarkStart w:name="z11" w:id="10"/>
    <w:p>
      <w:pPr>
        <w:spacing w:after="0"/>
        <w:ind w:left="0"/>
        <w:jc w:val="left"/>
      </w:pPr>
      <w:r>
        <w:rPr>
          <w:rFonts w:ascii="Times New Roman"/>
          <w:b/>
          <w:i w:val="false"/>
          <w:color w:val="000000"/>
        </w:rPr>
        <w:t xml:space="preserve"> 
5. Бағдарламаны іске асырудың негізгі бағыттары мен тетігі </w:t>
      </w:r>
    </w:p>
    <w:bookmarkEnd w:id="10"/>
    <w:p>
      <w:pPr>
        <w:spacing w:after="0"/>
        <w:ind w:left="0"/>
        <w:jc w:val="both"/>
      </w:pPr>
      <w:r>
        <w:rPr>
          <w:rFonts w:ascii="Times New Roman"/>
          <w:b w:val="false"/>
          <w:i w:val="false"/>
          <w:color w:val="000000"/>
          <w:sz w:val="28"/>
        </w:rPr>
        <w:t xml:space="preserve">      Көрсетілген мақсаттар мен міндеттерге, сондай-ақ қор нарығының құралдарына инвестициялау проблемаларының ағымдағы жай-күйін талдауға сүйене отырып, осы Бағдарламаны іске асырудың мынадай тетіктері анықталды. </w:t>
      </w:r>
    </w:p>
    <w:bookmarkStart w:name="z12" w:id="11"/>
    <w:p>
      <w:pPr>
        <w:spacing w:after="0"/>
        <w:ind w:left="0"/>
        <w:jc w:val="left"/>
      </w:pPr>
      <w:r>
        <w:rPr>
          <w:rFonts w:ascii="Times New Roman"/>
          <w:b/>
          <w:i w:val="false"/>
          <w:color w:val="000000"/>
        </w:rPr>
        <w:t xml:space="preserve"> 
5.1. Халыққа ақпараттық әрекет етудің бірыңғай жарнамалық </w:t>
      </w:r>
      <w:r>
        <w:br/>
      </w:r>
      <w:r>
        <w:rPr>
          <w:rFonts w:ascii="Times New Roman"/>
          <w:b/>
          <w:i w:val="false"/>
          <w:color w:val="000000"/>
        </w:rPr>
        <w:t xml:space="preserve">
науқанын құру және жылжыту үшін нысаналы топтарды анықтау </w:t>
      </w:r>
    </w:p>
    <w:bookmarkEnd w:id="11"/>
    <w:p>
      <w:pPr>
        <w:spacing w:after="0"/>
        <w:ind w:left="0"/>
        <w:jc w:val="both"/>
      </w:pPr>
      <w:r>
        <w:rPr>
          <w:rFonts w:ascii="Times New Roman"/>
          <w:b w:val="false"/>
          <w:i w:val="false"/>
          <w:color w:val="000000"/>
          <w:sz w:val="28"/>
        </w:rPr>
        <w:t xml:space="preserve">      Бағдарламаны іске асыру тетігінің осы элементін жүзеге асыру үшін қор нарығы қызметтерін тұтынушылардың нысаналы топтарын (жасы, жынысы, жан басына шаққанда және жиынтық кіріс, өмір сүру стилі, бизнес-мәртебесі, отбасының әлеуметтік мәртебесі және т.с.с.) </w:t>
      </w:r>
      <w:r>
        <w:br/>
      </w:r>
      <w:r>
        <w:rPr>
          <w:rFonts w:ascii="Times New Roman"/>
          <w:b w:val="false"/>
          <w:i w:val="false"/>
          <w:color w:val="000000"/>
          <w:sz w:val="28"/>
        </w:rPr>
        <w:t xml:space="preserve">
      Алынған ақпарат Қазақстан Республикасының халқы үшін ақпараттық-түсіндіру науқанының негізгі сатысын жүргізу медиа-жоспарының нақты кестесін жасау үшін негіз болып табылады. Бұл ретте жұртшылықпен байланыстар жөніндегі тұжырымдаманы (бұдан әрі - РR тұжырымдама), нысаналы топтардың әрқайсысының ерекшеліктерін ескеретін бірыңғай стилін әзірлеу көзделеді. </w:t>
      </w:r>
    </w:p>
    <w:bookmarkStart w:name="z13" w:id="12"/>
    <w:p>
      <w:pPr>
        <w:spacing w:after="0"/>
        <w:ind w:left="0"/>
        <w:jc w:val="left"/>
      </w:pPr>
      <w:r>
        <w:rPr>
          <w:rFonts w:ascii="Times New Roman"/>
          <w:b/>
          <w:i w:val="false"/>
          <w:color w:val="000000"/>
        </w:rPr>
        <w:t xml:space="preserve"> 
5.2. Бос қаражатты инвестициялау мүмкіндіктерін </w:t>
      </w:r>
      <w:r>
        <w:br/>
      </w:r>
      <w:r>
        <w:rPr>
          <w:rFonts w:ascii="Times New Roman"/>
          <w:b/>
          <w:i w:val="false"/>
          <w:color w:val="000000"/>
        </w:rPr>
        <w:t xml:space="preserve">
насихаттау құралдары </w:t>
      </w:r>
    </w:p>
    <w:bookmarkEnd w:id="12"/>
    <w:p>
      <w:pPr>
        <w:spacing w:after="0"/>
        <w:ind w:left="0"/>
        <w:jc w:val="both"/>
      </w:pPr>
      <w:r>
        <w:rPr>
          <w:rFonts w:ascii="Times New Roman"/>
          <w:b w:val="false"/>
          <w:i w:val="false"/>
          <w:color w:val="000000"/>
          <w:sz w:val="28"/>
        </w:rPr>
        <w:t xml:space="preserve">      Ақпараттық-ағарту жұмысы Қазақстан Республикасында инвестициялық үдерістің объективті бар оң жақтарына басымдықпен жүргізілетін болады. Осы жұмыс халықтың сауатты инвестициялық тәртібінің ережелері, қаржы компанияларының сенімділігін дербес </w:t>
      </w:r>
      <w:r>
        <w:br/>
      </w:r>
      <w:r>
        <w:rPr>
          <w:rFonts w:ascii="Times New Roman"/>
          <w:b w:val="false"/>
          <w:i w:val="false"/>
          <w:color w:val="000000"/>
          <w:sz w:val="28"/>
        </w:rPr>
        <w:t xml:space="preserve">
бағалау өлшемдері туралы ақпаратты қамтитын болады. Бұл ретте тиімді қабылдау мақсатында басылымдардың әрқайсысының әрбір нысаналы тобына және стиліне ақпаратты бейімдеу ұйғарылады. Ағарту жұмысы халықты қазақстандық жетекші акционерлік қоғамдар туралы </w:t>
      </w:r>
      <w:r>
        <w:br/>
      </w:r>
      <w:r>
        <w:rPr>
          <w:rFonts w:ascii="Times New Roman"/>
          <w:b w:val="false"/>
          <w:i w:val="false"/>
          <w:color w:val="000000"/>
          <w:sz w:val="28"/>
        </w:rPr>
        <w:t xml:space="preserve">
ақпараттандыруға бағытталатын болады. </w:t>
      </w:r>
      <w:r>
        <w:br/>
      </w:r>
      <w:r>
        <w:rPr>
          <w:rFonts w:ascii="Times New Roman"/>
          <w:b w:val="false"/>
          <w:i w:val="false"/>
          <w:color w:val="000000"/>
          <w:sz w:val="28"/>
        </w:rPr>
        <w:t xml:space="preserve">
      Қор нарығының мүмкіндіктерін насихаттауда халыққа инвестициялардың ұжымдық нысандарын түсіндіру маңызды рөл атқаратын болады. </w:t>
      </w:r>
      <w:r>
        <w:br/>
      </w:r>
      <w:r>
        <w:rPr>
          <w:rFonts w:ascii="Times New Roman"/>
          <w:b w:val="false"/>
          <w:i w:val="false"/>
          <w:color w:val="000000"/>
          <w:sz w:val="28"/>
        </w:rPr>
        <w:t xml:space="preserve">
      Бағдарламаны іске асыру тетігінің осы элементі шеңберінде қор нарығының мүмкіндіктерін насихаттаудың мынадай негізгі құралдары пайдаланылатын болады: </w:t>
      </w:r>
      <w:r>
        <w:br/>
      </w:r>
      <w:r>
        <w:rPr>
          <w:rFonts w:ascii="Times New Roman"/>
          <w:b w:val="false"/>
          <w:i w:val="false"/>
          <w:color w:val="000000"/>
          <w:sz w:val="28"/>
        </w:rPr>
        <w:t xml:space="preserve">
      халықтың бос қаражатын инвестициялау мүмкіндіктерін жариялау жөніндегі жарнамалық науқанның медиа-жоспарын жасау; </w:t>
      </w:r>
      <w:r>
        <w:br/>
      </w:r>
      <w:r>
        <w:rPr>
          <w:rFonts w:ascii="Times New Roman"/>
          <w:b w:val="false"/>
          <w:i w:val="false"/>
          <w:color w:val="000000"/>
          <w:sz w:val="28"/>
        </w:rPr>
        <w:t xml:space="preserve">
      бейне, аудио жарнамалар, ақпараттық сюжеттер, мамандандырылған бағдарламалар және бағалы қағаздар нарығының кәсіби қызметкерлерінің, тиісті уәкілетті мемлекеттік органдар </w:t>
      </w:r>
      <w:r>
        <w:br/>
      </w:r>
      <w:r>
        <w:rPr>
          <w:rFonts w:ascii="Times New Roman"/>
          <w:b w:val="false"/>
          <w:i w:val="false"/>
          <w:color w:val="000000"/>
          <w:sz w:val="28"/>
        </w:rPr>
        <w:t xml:space="preserve">
мамандарының, көрнекті экономика қайраткерлерінің, соның ішінде шетелдіктердің қатысуымен теледидарда және радиода хабарлар әзірлеу және шығару; </w:t>
      </w:r>
      <w:r>
        <w:br/>
      </w:r>
      <w:r>
        <w:rPr>
          <w:rFonts w:ascii="Times New Roman"/>
          <w:b w:val="false"/>
          <w:i w:val="false"/>
          <w:color w:val="000000"/>
          <w:sz w:val="28"/>
        </w:rPr>
        <w:t xml:space="preserve">
      халықтың ақшалай қаражаты салымы мүмкіндіктерінің полиграфияға және сыртқы жарнамаға арналған дизайнын әзірлеу; </w:t>
      </w:r>
      <w:r>
        <w:br/>
      </w:r>
      <w:r>
        <w:rPr>
          <w:rFonts w:ascii="Times New Roman"/>
          <w:b w:val="false"/>
          <w:i w:val="false"/>
          <w:color w:val="000000"/>
          <w:sz w:val="28"/>
        </w:rPr>
        <w:t xml:space="preserve">
      бағалы қағаздарға инвестициялау мәселелері бойынша орыс және мемлекеттік тілдерде телехабарлар мен роликтер жасау және орналастыру; </w:t>
      </w:r>
      <w:r>
        <w:br/>
      </w:r>
      <w:r>
        <w:rPr>
          <w:rFonts w:ascii="Times New Roman"/>
          <w:b w:val="false"/>
          <w:i w:val="false"/>
          <w:color w:val="000000"/>
          <w:sz w:val="28"/>
        </w:rPr>
        <w:t xml:space="preserve">
      тиісті уәкілетті мемлекеттік органдар өкілдерінің телевидияда және радиода бағалы қағаздарға халықтың жинақ ақшаларын инвестициялау мәселелеріне арналған хабарларға қатысуы; </w:t>
      </w:r>
      <w:r>
        <w:br/>
      </w:r>
      <w:r>
        <w:rPr>
          <w:rFonts w:ascii="Times New Roman"/>
          <w:b w:val="false"/>
          <w:i w:val="false"/>
          <w:color w:val="000000"/>
          <w:sz w:val="28"/>
        </w:rPr>
        <w:t xml:space="preserve">
      баспасөзде бағалы қағаздарға халықтың ақшалай қаражатын инвестициялау мәселелеріне арналған жарнамалық модульдерді, материалдарды орналастыру; </w:t>
      </w:r>
      <w:r>
        <w:br/>
      </w:r>
      <w:r>
        <w:rPr>
          <w:rFonts w:ascii="Times New Roman"/>
          <w:b w:val="false"/>
          <w:i w:val="false"/>
          <w:color w:val="000000"/>
          <w:sz w:val="28"/>
        </w:rPr>
        <w:t xml:space="preserve">
      сыртқы жарнама (билбордтар, созылымдар, лайтбокстар) шығару және орналастыру; </w:t>
      </w:r>
      <w:r>
        <w:br/>
      </w:r>
      <w:r>
        <w:rPr>
          <w:rFonts w:ascii="Times New Roman"/>
          <w:b w:val="false"/>
          <w:i w:val="false"/>
          <w:color w:val="000000"/>
          <w:sz w:val="28"/>
        </w:rPr>
        <w:t xml:space="preserve">
      халықтың ақшалай қаражатын бағалы қағаздарға инвестициялау мәселелері бойынша жарнамалық және оқытатын полиграфиялық өнімдерді шығару және тарату; </w:t>
      </w:r>
      <w:r>
        <w:br/>
      </w:r>
      <w:r>
        <w:rPr>
          <w:rFonts w:ascii="Times New Roman"/>
          <w:b w:val="false"/>
          <w:i w:val="false"/>
          <w:color w:val="000000"/>
          <w:sz w:val="28"/>
        </w:rPr>
        <w:t xml:space="preserve">
      сыйлықтар тапсыра отырып және БАҚ-қа жариялай отырып, қаржылық тақырыпқа әр түрлі ойындар, викториналар ұйымдастыру; </w:t>
      </w:r>
      <w:r>
        <w:br/>
      </w:r>
      <w:r>
        <w:rPr>
          <w:rFonts w:ascii="Times New Roman"/>
          <w:b w:val="false"/>
          <w:i w:val="false"/>
          <w:color w:val="000000"/>
          <w:sz w:val="28"/>
        </w:rPr>
        <w:t xml:space="preserve">
      интернет-жарнама, оның ішінде халықтың ақшалай қаражатын бағалы қағаздарға инвестициялау мәселелеріне арналған қаржылық портал құру. </w:t>
      </w:r>
    </w:p>
    <w:bookmarkStart w:name="z14" w:id="13"/>
    <w:p>
      <w:pPr>
        <w:spacing w:after="0"/>
        <w:ind w:left="0"/>
        <w:jc w:val="left"/>
      </w:pPr>
      <w:r>
        <w:rPr>
          <w:rFonts w:ascii="Times New Roman"/>
          <w:b/>
          <w:i w:val="false"/>
          <w:color w:val="000000"/>
        </w:rPr>
        <w:t xml:space="preserve"> 
5.3. Халықты ағарту және хабардар етудің жалпыға қол </w:t>
      </w:r>
      <w:r>
        <w:br/>
      </w:r>
      <w:r>
        <w:rPr>
          <w:rFonts w:ascii="Times New Roman"/>
          <w:b/>
          <w:i w:val="false"/>
          <w:color w:val="000000"/>
        </w:rPr>
        <w:t xml:space="preserve">
жетімді жүйесін құру </w:t>
      </w:r>
    </w:p>
    <w:bookmarkEnd w:id="13"/>
    <w:p>
      <w:pPr>
        <w:spacing w:after="0"/>
        <w:ind w:left="0"/>
        <w:jc w:val="both"/>
      </w:pPr>
      <w:r>
        <w:rPr>
          <w:rFonts w:ascii="Times New Roman"/>
          <w:b w:val="false"/>
          <w:i w:val="false"/>
          <w:color w:val="000000"/>
          <w:sz w:val="28"/>
        </w:rPr>
        <w:t xml:space="preserve">      Қор нарығын дамытудың неғұрлым маңызды міндеттерінің бірі өзекті және ашық ақпараттар негізінде халықты ағарту мен хабардар етудің жүйесін құру бөлігінде халық үшін бағалы қағаздармен операция жасаудың нақты мүмкіндіктерін жасау болып табылады. Осы мәселелерді, оның ішінде бағалы қағаздар нарығы саласындағы мәселелердің кең түрі бойынша консультативтік және ақпараттық қызмет көрсету жолымен шешуге болады. </w:t>
      </w:r>
      <w:r>
        <w:br/>
      </w:r>
      <w:r>
        <w:rPr>
          <w:rFonts w:ascii="Times New Roman"/>
          <w:b w:val="false"/>
          <w:i w:val="false"/>
          <w:color w:val="000000"/>
          <w:sz w:val="28"/>
        </w:rPr>
        <w:t xml:space="preserve">
      Бұл ретте саладағы негізгі бағыттар мыналар болуға тиіс: </w:t>
      </w:r>
      <w:r>
        <w:br/>
      </w:r>
      <w:r>
        <w:rPr>
          <w:rFonts w:ascii="Times New Roman"/>
          <w:b w:val="false"/>
          <w:i w:val="false"/>
          <w:color w:val="000000"/>
          <w:sz w:val="28"/>
        </w:rPr>
        <w:t xml:space="preserve">
      жеке инвесторлар мен акционерлерге консультативтік қолдау көрсету үшін ақпараттық орталық құру; </w:t>
      </w:r>
      <w:r>
        <w:br/>
      </w:r>
      <w:r>
        <w:rPr>
          <w:rFonts w:ascii="Times New Roman"/>
          <w:b w:val="false"/>
          <w:i w:val="false"/>
          <w:color w:val="000000"/>
          <w:sz w:val="28"/>
        </w:rPr>
        <w:t xml:space="preserve">
      Алматы қаласында қор нарығының мәселелері бойынша "call-орталық" ашу; </w:t>
      </w:r>
      <w:r>
        <w:br/>
      </w:r>
      <w:r>
        <w:rPr>
          <w:rFonts w:ascii="Times New Roman"/>
          <w:b w:val="false"/>
          <w:i w:val="false"/>
          <w:color w:val="000000"/>
          <w:sz w:val="28"/>
        </w:rPr>
        <w:t xml:space="preserve">
      мүдделі мемлекеттік органдар өкілдерінің қатысуымен жүйелі негізде қаржылық аспаптарға инвестициялау мүмкіндіктері туралы халықты хабарлаудың жоғары дәрежесіне қол жеткізу жөнінде ақпараттық-түсіндіру жұмыстарын жүргізу. Мұндай жұмыстарды жүргізу </w:t>
      </w:r>
      <w:r>
        <w:br/>
      </w:r>
      <w:r>
        <w:rPr>
          <w:rFonts w:ascii="Times New Roman"/>
          <w:b w:val="false"/>
          <w:i w:val="false"/>
          <w:color w:val="000000"/>
          <w:sz w:val="28"/>
        </w:rPr>
        <w:t xml:space="preserve">
қажеттілігі инвестициялау мүмкіндіктерін насихаттаудың басқа да құралдарының алдында (жарнама, теледидар, радио және басқалары) бос ақша қаражатын инвестициялаудың тетіктерін түсіндіру бойынша халықпен»"жанды"»жұмыс істеу артықшылығына негізделген; </w:t>
      </w:r>
      <w:r>
        <w:br/>
      </w:r>
      <w:r>
        <w:rPr>
          <w:rFonts w:ascii="Times New Roman"/>
          <w:b w:val="false"/>
          <w:i w:val="false"/>
          <w:color w:val="000000"/>
          <w:sz w:val="28"/>
        </w:rPr>
        <w:t xml:space="preserve">
      Инвестициялау саласындағы білімді тереңдету үшін қор нарығының құралдарына жоғары оқу орнының құрауышы бөлігінің аясында қор нарығындағы негізгі жұмыстар бойынша арнаулы тақырыптық курстардың білім беру (жоғары және орта оқу орындарында) жүйесіне енгізу қажет. </w:t>
      </w:r>
      <w:r>
        <w:br/>
      </w:r>
      <w:r>
        <w:rPr>
          <w:rFonts w:ascii="Times New Roman"/>
          <w:b w:val="false"/>
          <w:i w:val="false"/>
          <w:color w:val="000000"/>
          <w:sz w:val="28"/>
        </w:rPr>
        <w:t xml:space="preserve">
      Ағарту жұмыстарының құрамдас бөлігі меншікті басқару, бағалы қағаздар нарығының жұмыс істеуі және инвесторлардың құқықтарын қорғау саласында мемлекеттік қызметшілердің; қор нарығының құралдарына халықтың ақшалай қаражатын инвестициялау саласында </w:t>
      </w:r>
      <w:r>
        <w:br/>
      </w:r>
      <w:r>
        <w:rPr>
          <w:rFonts w:ascii="Times New Roman"/>
          <w:b w:val="false"/>
          <w:i w:val="false"/>
          <w:color w:val="000000"/>
          <w:sz w:val="28"/>
        </w:rPr>
        <w:t xml:space="preserve">
эмитент кәсіпорындар мамандарының, жалпы ұлттық және өңірлік БАҚ журналистерінің біліктілігін арттыру жүйесін ұйымдастыру, таңдауы бойынша құрауыш пәндердің есебінен қаржы нарығында жұмыс негіздерін студенттердің оқып үйренуі бойынша жоғарғы оқу орындарында курстар енгізу, қор нарығының құралдарына халықтың жинақ ақшасын </w:t>
      </w:r>
      <w:r>
        <w:br/>
      </w:r>
      <w:r>
        <w:rPr>
          <w:rFonts w:ascii="Times New Roman"/>
          <w:b w:val="false"/>
          <w:i w:val="false"/>
          <w:color w:val="000000"/>
          <w:sz w:val="28"/>
        </w:rPr>
        <w:t xml:space="preserve">
инвестициялау мәселелері бойынша оқып үйренетін семинарлар, конференциялар, тренингтер өткізу, Қазақстан жоғары оқу орындарының біреуінің негізінде орта кәсіби және жоғары кәсіби білім беретін білім беру ұйымдары оқытушыларының біліктілігін арттыру болып </w:t>
      </w:r>
      <w:r>
        <w:br/>
      </w:r>
      <w:r>
        <w:rPr>
          <w:rFonts w:ascii="Times New Roman"/>
          <w:b w:val="false"/>
          <w:i w:val="false"/>
          <w:color w:val="000000"/>
          <w:sz w:val="28"/>
        </w:rPr>
        <w:t xml:space="preserve">
табылады. </w:t>
      </w:r>
    </w:p>
    <w:bookmarkStart w:name="z15" w:id="14"/>
    <w:p>
      <w:pPr>
        <w:spacing w:after="0"/>
        <w:ind w:left="0"/>
        <w:jc w:val="left"/>
      </w:pPr>
      <w:r>
        <w:rPr>
          <w:rFonts w:ascii="Times New Roman"/>
          <w:b/>
          <w:i w:val="false"/>
          <w:color w:val="000000"/>
        </w:rPr>
        <w:t xml:space="preserve"> 
6. Қажетті ресурстар және оларды қаржыландыру көздері </w:t>
      </w:r>
    </w:p>
    <w:bookmarkEnd w:id="14"/>
    <w:p>
      <w:pPr>
        <w:spacing w:after="0"/>
        <w:ind w:left="0"/>
        <w:jc w:val="both"/>
      </w:pPr>
      <w:r>
        <w:rPr>
          <w:rFonts w:ascii="Times New Roman"/>
          <w:b w:val="false"/>
          <w:i w:val="false"/>
          <w:color w:val="000000"/>
          <w:sz w:val="28"/>
        </w:rPr>
        <w:t xml:space="preserve">      Бағдарламаның қаржылық қамтамасыз етілуі республикалық бюджет қаражаты есебінен жүзеге асырылатын болады. Осы Бағдарламада көрсетілген шараларды іске асыру үшін 2007 жылы республикалық бюджеттен 600 000 000 теңге бөлінетін болады. Бағдарламаның 2007 - 2011 жылдарға арналған жалпы құны 3 993 220 500 теңге (2008 жылы - 697 505 000 теңге, 2009 жылы - 900 000 000 теңге, 2010 жылы - 900 000 000 теңге, 2011 жылы - 895 715 500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6-бөлімге өзгерту енгізілді - Қазақстан Республикасы Үкіметінің 2008.09.26 </w:t>
      </w:r>
      <w:r>
        <w:rPr>
          <w:rFonts w:ascii="Times New Roman"/>
          <w:b w:val="false"/>
          <w:i w:val="false"/>
          <w:color w:val="000000"/>
          <w:sz w:val="28"/>
        </w:rPr>
        <w:t xml:space="preserve">N 894 </w:t>
      </w:r>
      <w:r>
        <w:rPr>
          <w:rFonts w:ascii="Times New Roman"/>
          <w:b w:val="false"/>
          <w:i w:val="false"/>
          <w:color w:val="ff0000"/>
          <w:sz w:val="28"/>
        </w:rPr>
        <w:t xml:space="preserve">Қаулысымен. </w:t>
      </w:r>
    </w:p>
    <w:bookmarkStart w:name="z16" w:id="15"/>
    <w:p>
      <w:pPr>
        <w:spacing w:after="0"/>
        <w:ind w:left="0"/>
        <w:jc w:val="left"/>
      </w:pPr>
      <w:r>
        <w:rPr>
          <w:rFonts w:ascii="Times New Roman"/>
          <w:b/>
          <w:i w:val="false"/>
          <w:color w:val="000000"/>
        </w:rPr>
        <w:t xml:space="preserve"> 
7. Бағдарламаны іске асырудан күтілетін нәтиже </w:t>
      </w:r>
    </w:p>
    <w:bookmarkEnd w:id="15"/>
    <w:p>
      <w:pPr>
        <w:spacing w:after="0"/>
        <w:ind w:left="0"/>
        <w:jc w:val="both"/>
      </w:pPr>
      <w:r>
        <w:rPr>
          <w:rFonts w:ascii="Times New Roman"/>
          <w:b w:val="false"/>
          <w:i w:val="false"/>
          <w:color w:val="000000"/>
          <w:sz w:val="28"/>
        </w:rPr>
        <w:t xml:space="preserve">      Бағдарламаны іске асырудың негізгі нәтижесімен қор нарығындағы инвестициялық үдерістерге халықтың тартылу дәрежесін сипаттайтын негізгі көрсеткіштердің өсуі күтіледі. Материалдық өзгерістер ретінде мыналар қабылданған: клиенттердің-жеке тұлғалардың брокерлік шоттар санының, ұжымдық инвестициялар жүйесіндегі салымшылар санының серпіні, ерікті зейнетақы шоттары санының, бағалы қағаздар нарығы құралдарын белсенді пайдаланатын </w:t>
      </w:r>
      <w:r>
        <w:br/>
      </w:r>
      <w:r>
        <w:rPr>
          <w:rFonts w:ascii="Times New Roman"/>
          <w:b w:val="false"/>
          <w:i w:val="false"/>
          <w:color w:val="000000"/>
          <w:sz w:val="28"/>
        </w:rPr>
        <w:t xml:space="preserve">
азаматтар-жеке тұлғалар санының, бағалы қағаздар нарығының жұмыс істеу мәселелері бойынша өз біліктілігін арттырған жоғары және орта оқу орындары оқытушылары, эмитент кәсіпорындар мамандары, мемлекеттік қызметшілер, жалпы ұлттық және өңірлік БАҚ журналистері қатарының, мамандандырылған интернет ресурстарына келушілер мен БАҚ-қа өтініш білдірушілер санының, өз қаражатын екінші деңгейдегі банктер депозиттерінен және жылжымайтын мүлік нарығынан ұжымдық инвестициялық сегментке қайта бөлген салымшылар санының артуы. </w:t>
      </w:r>
      <w:r>
        <w:br/>
      </w:r>
      <w:r>
        <w:rPr>
          <w:rFonts w:ascii="Times New Roman"/>
          <w:b w:val="false"/>
          <w:i w:val="false"/>
          <w:color w:val="000000"/>
          <w:sz w:val="28"/>
        </w:rPr>
        <w:t xml:space="preserve">
      Бұл ретте Бағдарламаны іске асырудың кезеңдері бойынша көрсетілген параметрлердің сандық индикаторлары мынаны құрайды: </w:t>
      </w:r>
      <w:r>
        <w:br/>
      </w:r>
      <w:r>
        <w:rPr>
          <w:rFonts w:ascii="Times New Roman"/>
          <w:b w:val="false"/>
          <w:i w:val="false"/>
          <w:color w:val="000000"/>
          <w:sz w:val="28"/>
        </w:rPr>
        <w:t xml:space="preserve">
      жеке тұлғалардың - клиенттердің брокерлік шоттар санын арттыру үшін: </w:t>
      </w:r>
      <w:r>
        <w:br/>
      </w:r>
      <w:r>
        <w:rPr>
          <w:rFonts w:ascii="Times New Roman"/>
          <w:b w:val="false"/>
          <w:i w:val="false"/>
          <w:color w:val="000000"/>
          <w:sz w:val="28"/>
        </w:rPr>
        <w:t xml:space="preserve">
      2007 жылы кемінде 1,5 есе, 2008 жылы - кемінде 5 есе, 2009 жылы - кемінде 10 есе, 2010 жылы кемінде 15 есе, 2011 жылы кемінде 20 есе. Сапалық параметрлерді сипаттайтын индикатор "жұмыс істейтін" брокерлік шоттардың саны болуы мүмкін, яғни шот ашудың барлық өн бойында шоттар бойынша өзгеретін ақшалай </w:t>
      </w:r>
      <w:r>
        <w:br/>
      </w:r>
      <w:r>
        <w:rPr>
          <w:rFonts w:ascii="Times New Roman"/>
          <w:b w:val="false"/>
          <w:i w:val="false"/>
          <w:color w:val="000000"/>
          <w:sz w:val="28"/>
        </w:rPr>
        <w:t xml:space="preserve">
қаражаттың қозғалысы; </w:t>
      </w:r>
      <w:r>
        <w:br/>
      </w:r>
      <w:r>
        <w:rPr>
          <w:rFonts w:ascii="Times New Roman"/>
          <w:b w:val="false"/>
          <w:i w:val="false"/>
          <w:color w:val="000000"/>
          <w:sz w:val="28"/>
        </w:rPr>
        <w:t xml:space="preserve">
      ұжымдық инвестициялар жүйесіне (инвестициялық пай қорлары) салымшылар санын арттыру үшін: 2007 жылы кемінде 20%, 2008 жылы кемінде 30%, 2009 жылы кемінде 40%, 2010 жылы кемінде 60 %, 2011 жылы кемінде 80 %. Сапалық параметрлерді сипаттайтын индикатор пайдың көлемі болуы мүмкін; </w:t>
      </w:r>
      <w:r>
        <w:br/>
      </w:r>
      <w:r>
        <w:rPr>
          <w:rFonts w:ascii="Times New Roman"/>
          <w:b w:val="false"/>
          <w:i w:val="false"/>
          <w:color w:val="000000"/>
          <w:sz w:val="28"/>
        </w:rPr>
        <w:t xml:space="preserve">
      ерікті зейнетақы шоттар санын арттыру үшін: 2007 жылы кемінде 15%, 2008 жылы кемінде 20%, 2009 жылы кемінде 30%, 2010 жылы кемінде 40%, 2011 жылы кемінде 50%. Сапалық параметрлерді сипаттайтын индикатор зейнетақы активтерінің жалпы көлеміндегі ерікті зейнетақы активтерінің үлесі болуы мүмкін; </w:t>
      </w:r>
      <w:r>
        <w:br/>
      </w:r>
      <w:r>
        <w:rPr>
          <w:rFonts w:ascii="Times New Roman"/>
          <w:b w:val="false"/>
          <w:i w:val="false"/>
          <w:color w:val="000000"/>
          <w:sz w:val="28"/>
        </w:rPr>
        <w:t xml:space="preserve">
      бағалы қағаздар нарығының құралдарын белсенді түрде пайдаланатын азаматтар-жеке тұлғалар санын арттыру үшін: 2007 жылы кемінде 10 %, 2008 жылы кемінде 20 %, 2009 жылы кемінде 40%, 2010 жылы кемінде 60 %, 2011 жылы кемінде 80 %. Сапалық параметрлерді сипаттайтын индикатор жеке тұлғалар сатып </w:t>
      </w:r>
      <w:r>
        <w:br/>
      </w:r>
      <w:r>
        <w:rPr>
          <w:rFonts w:ascii="Times New Roman"/>
          <w:b w:val="false"/>
          <w:i w:val="false"/>
          <w:color w:val="000000"/>
          <w:sz w:val="28"/>
        </w:rPr>
        <w:t xml:space="preserve">
алатын бағалы қағаздар портфелінің құрамы (сапасы) болуы мүмкін; </w:t>
      </w:r>
      <w:r>
        <w:br/>
      </w:r>
      <w:r>
        <w:rPr>
          <w:rFonts w:ascii="Times New Roman"/>
          <w:b w:val="false"/>
          <w:i w:val="false"/>
          <w:color w:val="000000"/>
          <w:sz w:val="28"/>
        </w:rPr>
        <w:t xml:space="preserve">
      бағалы қағаздар нарығының жұмыс істеуі мәселелері бойынша өз біліктілігін арттырған жоғары және орта оқу орындары оқытушыларының, эмитент кәсіпорындар мамандарының, мемлекеттік қызметшілердің, жалпы ұлттық және өңірлік БАҚ журналистерінің санын арттыру үшін: 2007 жылы кемінде 20%, 2008 жылы кемінде 40%, 2009 жылы кемінде 50 %, 2010 жылы кемінде 60 %, 2011 жылы кемінде 80 %. Сапалық параметрлерді сипаттайтын индикатор алған білімдерін қызмет практикасында, қолданатын аталған оқу орындары оқытушыларының, жалпы ұлттық және өңірлік БАҚ журналистерінің саны </w:t>
      </w:r>
      <w:r>
        <w:br/>
      </w:r>
      <w:r>
        <w:rPr>
          <w:rFonts w:ascii="Times New Roman"/>
          <w:b w:val="false"/>
          <w:i w:val="false"/>
          <w:color w:val="000000"/>
          <w:sz w:val="28"/>
        </w:rPr>
        <w:t xml:space="preserve">
болуы мүмкін; </w:t>
      </w:r>
      <w:r>
        <w:br/>
      </w:r>
      <w:r>
        <w:rPr>
          <w:rFonts w:ascii="Times New Roman"/>
          <w:b w:val="false"/>
          <w:i w:val="false"/>
          <w:color w:val="000000"/>
          <w:sz w:val="28"/>
        </w:rPr>
        <w:t xml:space="preserve">
      мамандандырылған интернет-ресурстарына келушілер мен БАҚ-қа өтініш білдірушілер санын арттыру үшін: 2007 жылы кемінде 20 %, 2008 жылы кемінде 40 %, 2009 жылы кемінде 60 %, 2010 жылы кемінде 80 %, 2011 жылы кемінде 100 %. Сапалық параметрлерді сипаттайтын индикатор, қорытындысында сатып алынған бағалы қағаздар ретінде және санында және интернет-ресурстардың көрсетілген түріне </w:t>
      </w:r>
      <w:r>
        <w:br/>
      </w:r>
      <w:r>
        <w:rPr>
          <w:rFonts w:ascii="Times New Roman"/>
          <w:b w:val="false"/>
          <w:i w:val="false"/>
          <w:color w:val="000000"/>
          <w:sz w:val="28"/>
        </w:rPr>
        <w:t xml:space="preserve">
кірген адамдардың өзіне қабылдайтын инвестициялық тәуекелдердің деңгейінде көрінетін мамандандырылған web-ресурстарға кірушілердің тәртіптік мәдениеті болуы мүмкін. </w:t>
      </w:r>
      <w:r>
        <w:br/>
      </w:r>
      <w:r>
        <w:rPr>
          <w:rFonts w:ascii="Times New Roman"/>
          <w:b w:val="false"/>
          <w:i w:val="false"/>
          <w:color w:val="000000"/>
          <w:sz w:val="28"/>
        </w:rPr>
        <w:t xml:space="preserve">
      Осы Бағдарламаны іске асырған кезде материалдық емес өзгерістер серпінінің жалпы күтілімдерінен мынаны атап көрсетуге болады: </w:t>
      </w:r>
      <w:r>
        <w:br/>
      </w:r>
      <w:r>
        <w:rPr>
          <w:rFonts w:ascii="Times New Roman"/>
          <w:b w:val="false"/>
          <w:i w:val="false"/>
          <w:color w:val="000000"/>
          <w:sz w:val="28"/>
        </w:rPr>
        <w:t xml:space="preserve">
      қор нарығындағы инвестициялау тетіктерін пайдаланатын халықтың үлесін арттыру; </w:t>
      </w:r>
      <w:r>
        <w:br/>
      </w:r>
      <w:r>
        <w:rPr>
          <w:rFonts w:ascii="Times New Roman"/>
          <w:b w:val="false"/>
          <w:i w:val="false"/>
          <w:color w:val="000000"/>
          <w:sz w:val="28"/>
        </w:rPr>
        <w:t xml:space="preserve">
      отандық нарықтағы инвестициялық үдерістердің оң имиджін жасау; </w:t>
      </w:r>
      <w:r>
        <w:br/>
      </w:r>
      <w:r>
        <w:rPr>
          <w:rFonts w:ascii="Times New Roman"/>
          <w:b w:val="false"/>
          <w:i w:val="false"/>
          <w:color w:val="000000"/>
          <w:sz w:val="28"/>
        </w:rPr>
        <w:t xml:space="preserve">
      инвестициялық үдерістерге тартылған халықтың қаражатын арттыру; </w:t>
      </w:r>
      <w:r>
        <w:br/>
      </w:r>
      <w:r>
        <w:rPr>
          <w:rFonts w:ascii="Times New Roman"/>
          <w:b w:val="false"/>
          <w:i w:val="false"/>
          <w:color w:val="000000"/>
          <w:sz w:val="28"/>
        </w:rPr>
        <w:t xml:space="preserve">
      халықтың жинақ ақшасын Қазақстанның экономикасын қаржыландыруға тарту; </w:t>
      </w:r>
      <w:r>
        <w:br/>
      </w:r>
      <w:r>
        <w:rPr>
          <w:rFonts w:ascii="Times New Roman"/>
          <w:b w:val="false"/>
          <w:i w:val="false"/>
          <w:color w:val="000000"/>
          <w:sz w:val="28"/>
        </w:rPr>
        <w:t xml:space="preserve">
      қаржы ағынының ашықтығын арттыру; </w:t>
      </w:r>
      <w:r>
        <w:br/>
      </w:r>
      <w:r>
        <w:rPr>
          <w:rFonts w:ascii="Times New Roman"/>
          <w:b w:val="false"/>
          <w:i w:val="false"/>
          <w:color w:val="000000"/>
          <w:sz w:val="28"/>
        </w:rPr>
        <w:t xml:space="preserve">
      республика азаматтарының жинақтарын жылжымайтын мүлікке инвестициялық операциялардың тәуекеліне тәуелділігін азайту; </w:t>
      </w:r>
      <w:r>
        <w:br/>
      </w:r>
      <w:r>
        <w:rPr>
          <w:rFonts w:ascii="Times New Roman"/>
          <w:b w:val="false"/>
          <w:i w:val="false"/>
          <w:color w:val="000000"/>
          <w:sz w:val="28"/>
        </w:rPr>
        <w:t xml:space="preserve">
      қаржылық инфрақұрылымды дамыту. </w:t>
      </w:r>
      <w:r>
        <w:br/>
      </w:r>
      <w:r>
        <w:rPr>
          <w:rFonts w:ascii="Times New Roman"/>
          <w:b w:val="false"/>
          <w:i w:val="false"/>
          <w:color w:val="000000"/>
          <w:sz w:val="28"/>
        </w:rPr>
        <w:t xml:space="preserve">
      Көрсеткіштерді кезең-кезеңмен материалдық емес өзгерту жылдар бойынша материалдық өлшемдердің сандық индикаторларын өзгертуге сәйкес жүреді.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7-бөлімге өзгерту енгізілді - Қазақстан Республикасы Үкіметінің 2008.09.26 </w:t>
      </w:r>
      <w:r>
        <w:rPr>
          <w:rFonts w:ascii="Times New Roman"/>
          <w:b w:val="false"/>
          <w:i w:val="false"/>
          <w:color w:val="000000"/>
          <w:sz w:val="28"/>
        </w:rPr>
        <w:t xml:space="preserve">N 894 </w:t>
      </w:r>
      <w:r>
        <w:rPr>
          <w:rFonts w:ascii="Times New Roman"/>
          <w:b w:val="false"/>
          <w:i w:val="false"/>
          <w:color w:val="ff0000"/>
          <w:sz w:val="28"/>
        </w:rPr>
        <w:t xml:space="preserve">Қаулысымен. </w:t>
      </w:r>
    </w:p>
    <w:bookmarkStart w:name="z17" w:id="16"/>
    <w:p>
      <w:pPr>
        <w:spacing w:after="0"/>
        <w:ind w:left="0"/>
        <w:jc w:val="left"/>
      </w:pPr>
      <w:r>
        <w:rPr>
          <w:rFonts w:ascii="Times New Roman"/>
          <w:b/>
          <w:i w:val="false"/>
          <w:color w:val="000000"/>
        </w:rPr>
        <w:t xml:space="preserve"> 
8. Бағдарламаны іске асыру жөніндегі іс-шаралар жоспары </w:t>
      </w:r>
    </w:p>
    <w:bookmarkEnd w:id="16"/>
    <w:p>
      <w:pPr>
        <w:spacing w:after="0"/>
        <w:ind w:left="0"/>
        <w:jc w:val="both"/>
      </w:pPr>
      <w:r>
        <w:rPr>
          <w:rFonts w:ascii="Times New Roman"/>
          <w:b w:val="false"/>
          <w:i w:val="false"/>
          <w:color w:val="ff0000"/>
          <w:sz w:val="28"/>
        </w:rPr>
        <w:t xml:space="preserve">       Ескерту. 8-бөлім жаңа редакцияда - Қазақстан Республикасы </w:t>
      </w:r>
      <w:r>
        <w:br/>
      </w:r>
      <w:r>
        <w:rPr>
          <w:rFonts w:ascii="Times New Roman"/>
          <w:b w:val="false"/>
          <w:i w:val="false"/>
          <w:color w:val="ff0000"/>
          <w:sz w:val="28"/>
        </w:rPr>
        <w:t xml:space="preserve">
Үкіметінің 2008.09.26 </w:t>
      </w:r>
      <w:r>
        <w:rPr>
          <w:rFonts w:ascii="Times New Roman"/>
          <w:b w:val="false"/>
          <w:i w:val="false"/>
          <w:color w:val="ff0000"/>
          <w:sz w:val="28"/>
        </w:rPr>
        <w:t xml:space="preserve">N 894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132"/>
        <w:gridCol w:w="1576"/>
        <w:gridCol w:w="1927"/>
        <w:gridCol w:w="1824"/>
        <w:gridCol w:w="2000"/>
        <w:gridCol w:w="1999"/>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 </w:t>
            </w:r>
            <w:r>
              <w:br/>
            </w:r>
            <w:r>
              <w:rPr>
                <w:rFonts w:ascii="Times New Roman"/>
                <w:b/>
                <w:i w:val="false"/>
                <w:color w:val="000000"/>
                <w:sz w:val="20"/>
              </w:rPr>
              <w:t xml:space="preserve">
ға </w:t>
            </w:r>
            <w:r>
              <w:br/>
            </w:r>
            <w:r>
              <w:rPr>
                <w:rFonts w:ascii="Times New Roman"/>
                <w:b/>
                <w:i w:val="false"/>
                <w:color w:val="000000"/>
                <w:sz w:val="20"/>
              </w:rPr>
              <w:t xml:space="preserve">
жауапты- </w:t>
            </w:r>
            <w:r>
              <w:br/>
            </w:r>
            <w:r>
              <w:rPr>
                <w:rFonts w:ascii="Times New Roman"/>
                <w:b/>
                <w:i w:val="false"/>
                <w:color w:val="000000"/>
                <w:sz w:val="20"/>
              </w:rPr>
              <w:t>
лар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 </w:t>
            </w:r>
            <w:r>
              <w:br/>
            </w:r>
            <w:r>
              <w:rPr>
                <w:rFonts w:ascii="Times New Roman"/>
                <w:b/>
                <w:i w:val="false"/>
                <w:color w:val="000000"/>
                <w:sz w:val="20"/>
              </w:rPr>
              <w:t>
мерзімі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w:t>
            </w:r>
            <w:r>
              <w:br/>
            </w:r>
            <w:r>
              <w:rPr>
                <w:rFonts w:ascii="Times New Roman"/>
                <w:b/>
                <w:i w:val="false"/>
                <w:color w:val="000000"/>
                <w:sz w:val="20"/>
              </w:rPr>
              <w:t xml:space="preserve">
шығыстар </w:t>
            </w:r>
            <w:r>
              <w:br/>
            </w:r>
            <w:r>
              <w:rPr>
                <w:rFonts w:ascii="Times New Roman"/>
                <w:b/>
                <w:i w:val="false"/>
                <w:color w:val="000000"/>
                <w:sz w:val="20"/>
              </w:rPr>
              <w:t xml:space="preserve">
(мың </w:t>
            </w:r>
            <w:r>
              <w:br/>
            </w:r>
            <w:r>
              <w:rPr>
                <w:rFonts w:ascii="Times New Roman"/>
                <w:b/>
                <w:i w:val="false"/>
                <w:color w:val="000000"/>
                <w:sz w:val="20"/>
              </w:rPr>
              <w:t>
теңге)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 </w:t>
            </w:r>
            <w:r>
              <w:br/>
            </w:r>
            <w:r>
              <w:rPr>
                <w:rFonts w:ascii="Times New Roman"/>
                <w:b/>
                <w:i w:val="false"/>
                <w:color w:val="000000"/>
                <w:sz w:val="20"/>
              </w:rPr>
              <w:t xml:space="preserve">
дыру </w:t>
            </w:r>
            <w:r>
              <w:br/>
            </w:r>
            <w:r>
              <w:rPr>
                <w:rFonts w:ascii="Times New Roman"/>
                <w:b/>
                <w:i w:val="false"/>
                <w:color w:val="000000"/>
                <w:sz w:val="20"/>
              </w:rPr>
              <w:t>
көздері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Бірыңғай жарнамалық науқанның халыққа ақпараттық әсер етуін құру </w:t>
            </w:r>
            <w:r>
              <w:br/>
            </w:r>
            <w:r>
              <w:rPr>
                <w:rFonts w:ascii="Times New Roman"/>
                <w:b w:val="false"/>
                <w:i w:val="false"/>
                <w:color w:val="000000"/>
                <w:sz w:val="20"/>
              </w:rPr>
              <w:t xml:space="preserve">
және жылжыту үшін мақсатты топтарды анықтау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мақсатты </w:t>
            </w:r>
            <w:r>
              <w:br/>
            </w:r>
            <w:r>
              <w:rPr>
                <w:rFonts w:ascii="Times New Roman"/>
                <w:b w:val="false"/>
                <w:i w:val="false"/>
                <w:color w:val="000000"/>
                <w:sz w:val="20"/>
              </w:rPr>
              <w:t xml:space="preserve">
топтың </w:t>
            </w:r>
            <w:r>
              <w:br/>
            </w:r>
            <w:r>
              <w:rPr>
                <w:rFonts w:ascii="Times New Roman"/>
                <w:b w:val="false"/>
                <w:i w:val="false"/>
                <w:color w:val="000000"/>
                <w:sz w:val="20"/>
              </w:rPr>
              <w:t xml:space="preserve">
ерекшеліктерін </w:t>
            </w:r>
            <w:r>
              <w:br/>
            </w:r>
            <w:r>
              <w:rPr>
                <w:rFonts w:ascii="Times New Roman"/>
                <w:b w:val="false"/>
                <w:i w:val="false"/>
                <w:color w:val="000000"/>
                <w:sz w:val="20"/>
              </w:rPr>
              <w:t xml:space="preserve">
(жасы, жынысы, </w:t>
            </w:r>
            <w:r>
              <w:br/>
            </w:r>
            <w:r>
              <w:rPr>
                <w:rFonts w:ascii="Times New Roman"/>
                <w:b w:val="false"/>
                <w:i w:val="false"/>
                <w:color w:val="000000"/>
                <w:sz w:val="20"/>
              </w:rPr>
              <w:t xml:space="preserve">
жанға </w:t>
            </w:r>
            <w:r>
              <w:br/>
            </w:r>
            <w:r>
              <w:rPr>
                <w:rFonts w:ascii="Times New Roman"/>
                <w:b w:val="false"/>
                <w:i w:val="false"/>
                <w:color w:val="000000"/>
                <w:sz w:val="20"/>
              </w:rPr>
              <w:t xml:space="preserve">
шаққандағы және </w:t>
            </w:r>
            <w:r>
              <w:br/>
            </w:r>
            <w:r>
              <w:rPr>
                <w:rFonts w:ascii="Times New Roman"/>
                <w:b w:val="false"/>
                <w:i w:val="false"/>
                <w:color w:val="000000"/>
                <w:sz w:val="20"/>
              </w:rPr>
              <w:t xml:space="preserve">
жиынтық табыс, </w:t>
            </w:r>
            <w:r>
              <w:br/>
            </w:r>
            <w:r>
              <w:rPr>
                <w:rFonts w:ascii="Times New Roman"/>
                <w:b w:val="false"/>
                <w:i w:val="false"/>
                <w:color w:val="000000"/>
                <w:sz w:val="20"/>
              </w:rPr>
              <w:t xml:space="preserve">
өмір сүру </w:t>
            </w:r>
            <w:r>
              <w:br/>
            </w:r>
            <w:r>
              <w:rPr>
                <w:rFonts w:ascii="Times New Roman"/>
                <w:b w:val="false"/>
                <w:i w:val="false"/>
                <w:color w:val="000000"/>
                <w:sz w:val="20"/>
              </w:rPr>
              <w:t xml:space="preserve">
ұстанымы,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мәртебесі, </w:t>
            </w:r>
            <w:r>
              <w:br/>
            </w:r>
            <w:r>
              <w:rPr>
                <w:rFonts w:ascii="Times New Roman"/>
                <w:b w:val="false"/>
                <w:i w:val="false"/>
                <w:color w:val="000000"/>
                <w:sz w:val="20"/>
              </w:rPr>
              <w:t xml:space="preserve">
отбасының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мәртебесі және </w:t>
            </w:r>
            <w:r>
              <w:br/>
            </w:r>
            <w:r>
              <w:rPr>
                <w:rFonts w:ascii="Times New Roman"/>
                <w:b w:val="false"/>
                <w:i w:val="false"/>
                <w:color w:val="000000"/>
                <w:sz w:val="20"/>
              </w:rPr>
              <w:t xml:space="preserve">
т.б.) ескеретін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жарнамалық </w:t>
            </w:r>
            <w:r>
              <w:br/>
            </w:r>
            <w:r>
              <w:rPr>
                <w:rFonts w:ascii="Times New Roman"/>
                <w:b w:val="false"/>
                <w:i w:val="false"/>
                <w:color w:val="000000"/>
                <w:sz w:val="20"/>
              </w:rPr>
              <w:t xml:space="preserve">
науқанның </w:t>
            </w:r>
            <w:r>
              <w:br/>
            </w:r>
            <w:r>
              <w:rPr>
                <w:rFonts w:ascii="Times New Roman"/>
                <w:b w:val="false"/>
                <w:i w:val="false"/>
                <w:color w:val="000000"/>
                <w:sz w:val="20"/>
              </w:rPr>
              <w:t xml:space="preserve">
халыққа </w:t>
            </w:r>
            <w:r>
              <w:br/>
            </w:r>
            <w:r>
              <w:rPr>
                <w:rFonts w:ascii="Times New Roman"/>
                <w:b w:val="false"/>
                <w:i w:val="false"/>
                <w:color w:val="000000"/>
                <w:sz w:val="20"/>
              </w:rPr>
              <w:t xml:space="preserve">
ақпараттық әсер </w:t>
            </w:r>
            <w:r>
              <w:br/>
            </w:r>
            <w:r>
              <w:rPr>
                <w:rFonts w:ascii="Times New Roman"/>
                <w:b w:val="false"/>
                <w:i w:val="false"/>
                <w:color w:val="000000"/>
                <w:sz w:val="20"/>
              </w:rPr>
              <w:t xml:space="preserve">
етуін құру және </w:t>
            </w:r>
            <w:r>
              <w:br/>
            </w:r>
            <w:r>
              <w:rPr>
                <w:rFonts w:ascii="Times New Roman"/>
                <w:b w:val="false"/>
                <w:i w:val="false"/>
                <w:color w:val="000000"/>
                <w:sz w:val="20"/>
              </w:rPr>
              <w:t xml:space="preserve">
жылжыту үшін </w:t>
            </w:r>
            <w:r>
              <w:br/>
            </w:r>
            <w:r>
              <w:rPr>
                <w:rFonts w:ascii="Times New Roman"/>
                <w:b w:val="false"/>
                <w:i w:val="false"/>
                <w:color w:val="000000"/>
                <w:sz w:val="20"/>
              </w:rPr>
              <w:t xml:space="preserve">
қор нарығы </w:t>
            </w:r>
            <w:r>
              <w:br/>
            </w:r>
            <w:r>
              <w:rPr>
                <w:rFonts w:ascii="Times New Roman"/>
                <w:b w:val="false"/>
                <w:i w:val="false"/>
                <w:color w:val="000000"/>
                <w:sz w:val="20"/>
              </w:rPr>
              <w:t xml:space="preserve">
қызметтерін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топтарын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(жинак- </w:t>
            </w:r>
            <w:r>
              <w:br/>
            </w:r>
            <w:r>
              <w:rPr>
                <w:rFonts w:ascii="Times New Roman"/>
                <w:b w:val="false"/>
                <w:i w:val="false"/>
                <w:color w:val="000000"/>
                <w:sz w:val="20"/>
              </w:rPr>
              <w:t xml:space="preserve">
тау), </w:t>
            </w:r>
            <w:r>
              <w:br/>
            </w:r>
            <w:r>
              <w:rPr>
                <w:rFonts w:ascii="Times New Roman"/>
                <w:b w:val="false"/>
                <w:i w:val="false"/>
                <w:color w:val="000000"/>
                <w:sz w:val="20"/>
              </w:rPr>
              <w:t xml:space="preserve">
АӨҚОҚРА,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бюджеттің </w:t>
            </w:r>
            <w:r>
              <w:br/>
            </w:r>
            <w:r>
              <w:rPr>
                <w:rFonts w:ascii="Times New Roman"/>
                <w:b w:val="false"/>
                <w:i w:val="false"/>
                <w:color w:val="000000"/>
                <w:sz w:val="20"/>
              </w:rPr>
              <w:t xml:space="preserve">
қаражаты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мақсатты </w:t>
            </w:r>
            <w:r>
              <w:br/>
            </w:r>
            <w:r>
              <w:rPr>
                <w:rFonts w:ascii="Times New Roman"/>
                <w:b w:val="false"/>
                <w:i w:val="false"/>
                <w:color w:val="000000"/>
                <w:sz w:val="20"/>
              </w:rPr>
              <w:t xml:space="preserve">
топтың </w:t>
            </w:r>
            <w:r>
              <w:br/>
            </w:r>
            <w:r>
              <w:rPr>
                <w:rFonts w:ascii="Times New Roman"/>
                <w:b w:val="false"/>
                <w:i w:val="false"/>
                <w:color w:val="000000"/>
                <w:sz w:val="20"/>
              </w:rPr>
              <w:t xml:space="preserve">
ерекшеліктерін </w:t>
            </w:r>
            <w:r>
              <w:br/>
            </w:r>
            <w:r>
              <w:rPr>
                <w:rFonts w:ascii="Times New Roman"/>
                <w:b w:val="false"/>
                <w:i w:val="false"/>
                <w:color w:val="000000"/>
                <w:sz w:val="20"/>
              </w:rPr>
              <w:t xml:space="preserve">
ескеретін жалпы </w:t>
            </w:r>
            <w:r>
              <w:br/>
            </w:r>
            <w:r>
              <w:rPr>
                <w:rFonts w:ascii="Times New Roman"/>
                <w:b w:val="false"/>
                <w:i w:val="false"/>
                <w:color w:val="000000"/>
                <w:sz w:val="20"/>
              </w:rPr>
              <w:t xml:space="preserve">
РR - тұжырымда- </w:t>
            </w:r>
            <w:r>
              <w:br/>
            </w:r>
            <w:r>
              <w:rPr>
                <w:rFonts w:ascii="Times New Roman"/>
                <w:b w:val="false"/>
                <w:i w:val="false"/>
                <w:color w:val="000000"/>
                <w:sz w:val="20"/>
              </w:rPr>
              <w:t xml:space="preserve">
масын, бірыңғай </w:t>
            </w:r>
            <w:r>
              <w:br/>
            </w:r>
            <w:r>
              <w:rPr>
                <w:rFonts w:ascii="Times New Roman"/>
                <w:b w:val="false"/>
                <w:i w:val="false"/>
                <w:color w:val="000000"/>
                <w:sz w:val="20"/>
              </w:rPr>
              <w:t xml:space="preserve">
стилін әзірлеу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АӨҚОҚРА,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14 250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бюджеттің </w:t>
            </w:r>
            <w:r>
              <w:br/>
            </w:r>
            <w:r>
              <w:rPr>
                <w:rFonts w:ascii="Times New Roman"/>
                <w:b w:val="false"/>
                <w:i w:val="false"/>
                <w:color w:val="000000"/>
                <w:sz w:val="20"/>
              </w:rPr>
              <w:t xml:space="preserve">
қаражаты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Бос қаражатты инвестициялау мүмкіндіктерін насихаттау құралдары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бос </w:t>
            </w:r>
            <w:r>
              <w:br/>
            </w:r>
            <w:r>
              <w:rPr>
                <w:rFonts w:ascii="Times New Roman"/>
                <w:b w:val="false"/>
                <w:i w:val="false"/>
                <w:color w:val="000000"/>
                <w:sz w:val="20"/>
              </w:rPr>
              <w:t xml:space="preserve">
қаражатын </w:t>
            </w:r>
            <w:r>
              <w:br/>
            </w:r>
            <w:r>
              <w:rPr>
                <w:rFonts w:ascii="Times New Roman"/>
                <w:b w:val="false"/>
                <w:i w:val="false"/>
                <w:color w:val="000000"/>
                <w:sz w:val="20"/>
              </w:rPr>
              <w:t xml:space="preserve">
инвестициялау </w:t>
            </w:r>
            <w:r>
              <w:br/>
            </w:r>
            <w:r>
              <w:rPr>
                <w:rFonts w:ascii="Times New Roman"/>
                <w:b w:val="false"/>
                <w:i w:val="false"/>
                <w:color w:val="000000"/>
                <w:sz w:val="20"/>
              </w:rPr>
              <w:t xml:space="preserve">
мүмкіндіктерін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жарнамалық </w:t>
            </w:r>
            <w:r>
              <w:br/>
            </w:r>
            <w:r>
              <w:rPr>
                <w:rFonts w:ascii="Times New Roman"/>
                <w:b w:val="false"/>
                <w:i w:val="false"/>
                <w:color w:val="000000"/>
                <w:sz w:val="20"/>
              </w:rPr>
              <w:t xml:space="preserve">
науқанның </w:t>
            </w:r>
            <w:r>
              <w:br/>
            </w:r>
            <w:r>
              <w:rPr>
                <w:rFonts w:ascii="Times New Roman"/>
                <w:b w:val="false"/>
                <w:i w:val="false"/>
                <w:color w:val="000000"/>
                <w:sz w:val="20"/>
              </w:rPr>
              <w:t xml:space="preserve">
медиа-жоспарын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АӨҚОҚРА,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13 922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бюджеттің </w:t>
            </w:r>
            <w:r>
              <w:br/>
            </w:r>
            <w:r>
              <w:rPr>
                <w:rFonts w:ascii="Times New Roman"/>
                <w:b w:val="false"/>
                <w:i w:val="false"/>
                <w:color w:val="000000"/>
                <w:sz w:val="20"/>
              </w:rPr>
              <w:t xml:space="preserve">
қаражаты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нарығының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нің, тиісті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мамандарының, </w:t>
            </w:r>
            <w:r>
              <w:br/>
            </w:r>
            <w:r>
              <w:rPr>
                <w:rFonts w:ascii="Times New Roman"/>
                <w:b w:val="false"/>
                <w:i w:val="false"/>
                <w:color w:val="000000"/>
                <w:sz w:val="20"/>
              </w:rPr>
              <w:t xml:space="preserve">
көрнекті </w:t>
            </w:r>
            <w:r>
              <w:br/>
            </w:r>
            <w:r>
              <w:rPr>
                <w:rFonts w:ascii="Times New Roman"/>
                <w:b w:val="false"/>
                <w:i w:val="false"/>
                <w:color w:val="000000"/>
                <w:sz w:val="20"/>
              </w:rPr>
              <w:t xml:space="preserve">
экономика, оның </w:t>
            </w:r>
            <w:r>
              <w:br/>
            </w:r>
            <w:r>
              <w:rPr>
                <w:rFonts w:ascii="Times New Roman"/>
                <w:b w:val="false"/>
                <w:i w:val="false"/>
                <w:color w:val="000000"/>
                <w:sz w:val="20"/>
              </w:rPr>
              <w:t xml:space="preserve">
ішінде шетелдік </w:t>
            </w:r>
            <w:r>
              <w:br/>
            </w:r>
            <w:r>
              <w:rPr>
                <w:rFonts w:ascii="Times New Roman"/>
                <w:b w:val="false"/>
                <w:i w:val="false"/>
                <w:color w:val="000000"/>
                <w:sz w:val="20"/>
              </w:rPr>
              <w:t xml:space="preserve">
қайраткерлердің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бейне және </w:t>
            </w:r>
            <w:r>
              <w:br/>
            </w:r>
            <w:r>
              <w:rPr>
                <w:rFonts w:ascii="Times New Roman"/>
                <w:b w:val="false"/>
                <w:i w:val="false"/>
                <w:color w:val="000000"/>
                <w:sz w:val="20"/>
              </w:rPr>
              <w:t xml:space="preserve">
аудио жарнама, </w:t>
            </w:r>
            <w:r>
              <w:br/>
            </w:r>
            <w:r>
              <w:rPr>
                <w:rFonts w:ascii="Times New Roman"/>
                <w:b w:val="false"/>
                <w:i w:val="false"/>
                <w:color w:val="000000"/>
                <w:sz w:val="20"/>
              </w:rPr>
              <w:t xml:space="preserve">
телевидение мен </w:t>
            </w:r>
            <w:r>
              <w:br/>
            </w:r>
            <w:r>
              <w:rPr>
                <w:rFonts w:ascii="Times New Roman"/>
                <w:b w:val="false"/>
                <w:i w:val="false"/>
                <w:color w:val="000000"/>
                <w:sz w:val="20"/>
              </w:rPr>
              <w:t xml:space="preserve">
радиоға </w:t>
            </w:r>
            <w:r>
              <w:br/>
            </w:r>
            <w:r>
              <w:rPr>
                <w:rFonts w:ascii="Times New Roman"/>
                <w:b w:val="false"/>
                <w:i w:val="false"/>
                <w:color w:val="000000"/>
                <w:sz w:val="20"/>
              </w:rPr>
              <w:t xml:space="preserve">
мамандандырыл- </w:t>
            </w:r>
            <w:r>
              <w:br/>
            </w:r>
            <w:r>
              <w:rPr>
                <w:rFonts w:ascii="Times New Roman"/>
                <w:b w:val="false"/>
                <w:i w:val="false"/>
                <w:color w:val="000000"/>
                <w:sz w:val="20"/>
              </w:rPr>
              <w:t xml:space="preserve">
ған бағдарлама-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хабарлар </w:t>
            </w:r>
            <w:r>
              <w:br/>
            </w:r>
            <w:r>
              <w:rPr>
                <w:rFonts w:ascii="Times New Roman"/>
                <w:b w:val="false"/>
                <w:i w:val="false"/>
                <w:color w:val="000000"/>
                <w:sz w:val="20"/>
              </w:rPr>
              <w:t xml:space="preserve">
әзірлеу және шығару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АӨҚОҚРА,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34 360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бюджеттің </w:t>
            </w:r>
            <w:r>
              <w:br/>
            </w:r>
            <w:r>
              <w:rPr>
                <w:rFonts w:ascii="Times New Roman"/>
                <w:b w:val="false"/>
                <w:i w:val="false"/>
                <w:color w:val="000000"/>
                <w:sz w:val="20"/>
              </w:rPr>
              <w:t xml:space="preserve">
қаражаты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ақша </w:t>
            </w:r>
            <w:r>
              <w:br/>
            </w:r>
            <w:r>
              <w:rPr>
                <w:rFonts w:ascii="Times New Roman"/>
                <w:b w:val="false"/>
                <w:i w:val="false"/>
                <w:color w:val="000000"/>
                <w:sz w:val="20"/>
              </w:rPr>
              <w:t xml:space="preserve">
қаражатын салу </w:t>
            </w:r>
            <w:r>
              <w:br/>
            </w:r>
            <w:r>
              <w:rPr>
                <w:rFonts w:ascii="Times New Roman"/>
                <w:b w:val="false"/>
                <w:i w:val="false"/>
                <w:color w:val="000000"/>
                <w:sz w:val="20"/>
              </w:rPr>
              <w:t xml:space="preserve">
мүмкіндіктері- </w:t>
            </w:r>
            <w:r>
              <w:br/>
            </w:r>
            <w:r>
              <w:rPr>
                <w:rFonts w:ascii="Times New Roman"/>
                <w:b w:val="false"/>
                <w:i w:val="false"/>
                <w:color w:val="000000"/>
                <w:sz w:val="20"/>
              </w:rPr>
              <w:t xml:space="preserve">
нің полиграфия- </w:t>
            </w:r>
            <w:r>
              <w:br/>
            </w:r>
            <w:r>
              <w:rPr>
                <w:rFonts w:ascii="Times New Roman"/>
                <w:b w:val="false"/>
                <w:i w:val="false"/>
                <w:color w:val="000000"/>
                <w:sz w:val="20"/>
              </w:rPr>
              <w:t xml:space="preserve">
сы мен сыртқы </w:t>
            </w:r>
            <w:r>
              <w:br/>
            </w:r>
            <w:r>
              <w:rPr>
                <w:rFonts w:ascii="Times New Roman"/>
                <w:b w:val="false"/>
                <w:i w:val="false"/>
                <w:color w:val="000000"/>
                <w:sz w:val="20"/>
              </w:rPr>
              <w:t xml:space="preserve">
жарнамасы үшін </w:t>
            </w:r>
            <w:r>
              <w:br/>
            </w:r>
            <w:r>
              <w:rPr>
                <w:rFonts w:ascii="Times New Roman"/>
                <w:b w:val="false"/>
                <w:i w:val="false"/>
                <w:color w:val="000000"/>
                <w:sz w:val="20"/>
              </w:rPr>
              <w:t xml:space="preserve">
дизайн әзірлеу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АӨҚОҚРА,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бюджеттің </w:t>
            </w:r>
            <w:r>
              <w:br/>
            </w:r>
            <w:r>
              <w:rPr>
                <w:rFonts w:ascii="Times New Roman"/>
                <w:b w:val="false"/>
                <w:i w:val="false"/>
                <w:color w:val="000000"/>
                <w:sz w:val="20"/>
              </w:rPr>
              <w:t xml:space="preserve">
қаражаты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қағаздарға </w:t>
            </w:r>
            <w:r>
              <w:br/>
            </w:r>
            <w:r>
              <w:rPr>
                <w:rFonts w:ascii="Times New Roman"/>
                <w:b w:val="false"/>
                <w:i w:val="false"/>
                <w:color w:val="000000"/>
                <w:sz w:val="20"/>
              </w:rPr>
              <w:t xml:space="preserve">
инвестициялау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телебағдарла- </w:t>
            </w:r>
            <w:r>
              <w:br/>
            </w:r>
            <w:r>
              <w:rPr>
                <w:rFonts w:ascii="Times New Roman"/>
                <w:b w:val="false"/>
                <w:i w:val="false"/>
                <w:color w:val="000000"/>
                <w:sz w:val="20"/>
              </w:rPr>
              <w:t xml:space="preserve">
малар мен </w:t>
            </w:r>
            <w:r>
              <w:br/>
            </w:r>
            <w:r>
              <w:rPr>
                <w:rFonts w:ascii="Times New Roman"/>
                <w:b w:val="false"/>
                <w:i w:val="false"/>
                <w:color w:val="000000"/>
                <w:sz w:val="20"/>
              </w:rPr>
              <w:t xml:space="preserve">
роликтерді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және орыс </w:t>
            </w:r>
            <w:r>
              <w:br/>
            </w:r>
            <w:r>
              <w:rPr>
                <w:rFonts w:ascii="Times New Roman"/>
                <w:b w:val="false"/>
                <w:i w:val="false"/>
                <w:color w:val="000000"/>
                <w:sz w:val="20"/>
              </w:rPr>
              <w:t xml:space="preserve">
тілдерінде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орналастыру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АӨҚОҚРА,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102 320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жинақ </w:t>
            </w:r>
            <w:r>
              <w:br/>
            </w:r>
            <w:r>
              <w:rPr>
                <w:rFonts w:ascii="Times New Roman"/>
                <w:b w:val="false"/>
                <w:i w:val="false"/>
                <w:color w:val="000000"/>
                <w:sz w:val="20"/>
              </w:rPr>
              <w:t xml:space="preserve">
ақшаларын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қағаздарға </w:t>
            </w:r>
            <w:r>
              <w:br/>
            </w:r>
            <w:r>
              <w:rPr>
                <w:rFonts w:ascii="Times New Roman"/>
                <w:b w:val="false"/>
                <w:i w:val="false"/>
                <w:color w:val="000000"/>
                <w:sz w:val="20"/>
              </w:rPr>
              <w:t xml:space="preserve">
инвестициялау </w:t>
            </w:r>
            <w:r>
              <w:br/>
            </w:r>
            <w:r>
              <w:rPr>
                <w:rFonts w:ascii="Times New Roman"/>
                <w:b w:val="false"/>
                <w:i w:val="false"/>
                <w:color w:val="000000"/>
                <w:sz w:val="20"/>
              </w:rPr>
              <w:t xml:space="preserve">
мәселелеріне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телевидение мен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хабарларына </w:t>
            </w:r>
            <w:r>
              <w:br/>
            </w:r>
            <w:r>
              <w:rPr>
                <w:rFonts w:ascii="Times New Roman"/>
                <w:b w:val="false"/>
                <w:i w:val="false"/>
                <w:color w:val="000000"/>
                <w:sz w:val="20"/>
              </w:rPr>
              <w:t xml:space="preserve">
қатысу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АӨҚОҚРА,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қаражаттарын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қағаздарға </w:t>
            </w:r>
            <w:r>
              <w:br/>
            </w:r>
            <w:r>
              <w:rPr>
                <w:rFonts w:ascii="Times New Roman"/>
                <w:b w:val="false"/>
                <w:i w:val="false"/>
                <w:color w:val="000000"/>
                <w:sz w:val="20"/>
              </w:rPr>
              <w:t xml:space="preserve">
инвестициялау </w:t>
            </w:r>
            <w:r>
              <w:br/>
            </w:r>
            <w:r>
              <w:rPr>
                <w:rFonts w:ascii="Times New Roman"/>
                <w:b w:val="false"/>
                <w:i w:val="false"/>
                <w:color w:val="000000"/>
                <w:sz w:val="20"/>
              </w:rPr>
              <w:t xml:space="preserve">
мәселелеріне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жарнамалық </w:t>
            </w:r>
            <w:r>
              <w:br/>
            </w:r>
            <w:r>
              <w:rPr>
                <w:rFonts w:ascii="Times New Roman"/>
                <w:b w:val="false"/>
                <w:i w:val="false"/>
                <w:color w:val="000000"/>
                <w:sz w:val="20"/>
              </w:rPr>
              <w:t xml:space="preserve">
модульдерді, </w:t>
            </w:r>
            <w:r>
              <w:br/>
            </w:r>
            <w:r>
              <w:rPr>
                <w:rFonts w:ascii="Times New Roman"/>
                <w:b w:val="false"/>
                <w:i w:val="false"/>
                <w:color w:val="000000"/>
                <w:sz w:val="20"/>
              </w:rPr>
              <w:t xml:space="preserve">
мақалаларды,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баспасөзде </w:t>
            </w:r>
            <w:r>
              <w:br/>
            </w:r>
            <w:r>
              <w:rPr>
                <w:rFonts w:ascii="Times New Roman"/>
                <w:b w:val="false"/>
                <w:i w:val="false"/>
                <w:color w:val="000000"/>
                <w:sz w:val="20"/>
              </w:rPr>
              <w:t xml:space="preserve">
орналастыру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АӨҚОҚРА,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20 612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қаражатын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қағаздарға </w:t>
            </w:r>
            <w:r>
              <w:br/>
            </w:r>
            <w:r>
              <w:rPr>
                <w:rFonts w:ascii="Times New Roman"/>
                <w:b w:val="false"/>
                <w:i w:val="false"/>
                <w:color w:val="000000"/>
                <w:sz w:val="20"/>
              </w:rPr>
              <w:t xml:space="preserve">
инвестициялау </w:t>
            </w:r>
            <w:r>
              <w:br/>
            </w:r>
            <w:r>
              <w:rPr>
                <w:rFonts w:ascii="Times New Roman"/>
                <w:b w:val="false"/>
                <w:i w:val="false"/>
                <w:color w:val="000000"/>
                <w:sz w:val="20"/>
              </w:rPr>
              <w:t xml:space="preserve">
мүмкіндіктері </w:t>
            </w:r>
            <w:r>
              <w:br/>
            </w:r>
            <w:r>
              <w:rPr>
                <w:rFonts w:ascii="Times New Roman"/>
                <w:b w:val="false"/>
                <w:i w:val="false"/>
                <w:color w:val="000000"/>
                <w:sz w:val="20"/>
              </w:rPr>
              <w:t xml:space="preserve">
туралы сыртқы </w:t>
            </w:r>
            <w:r>
              <w:br/>
            </w:r>
            <w:r>
              <w:rPr>
                <w:rFonts w:ascii="Times New Roman"/>
                <w:b w:val="false"/>
                <w:i w:val="false"/>
                <w:color w:val="000000"/>
                <w:sz w:val="20"/>
              </w:rPr>
              <w:t xml:space="preserve">
жарнаманы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және шығару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АӨҚОҚРА,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әкімдері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27 696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қаражатын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қағаздарға </w:t>
            </w:r>
            <w:r>
              <w:br/>
            </w:r>
            <w:r>
              <w:rPr>
                <w:rFonts w:ascii="Times New Roman"/>
                <w:b w:val="false"/>
                <w:i w:val="false"/>
                <w:color w:val="000000"/>
                <w:sz w:val="20"/>
              </w:rPr>
              <w:t xml:space="preserve">
инвестициялау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жарнамалық және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полиграфиялық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шығару және </w:t>
            </w:r>
            <w:r>
              <w:br/>
            </w:r>
            <w:r>
              <w:rPr>
                <w:rFonts w:ascii="Times New Roman"/>
                <w:b w:val="false"/>
                <w:i w:val="false"/>
                <w:color w:val="000000"/>
                <w:sz w:val="20"/>
              </w:rPr>
              <w:t xml:space="preserve">
тарату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АӨҚОҚРА,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нарығы </w:t>
            </w:r>
            <w:r>
              <w:br/>
            </w:r>
            <w:r>
              <w:rPr>
                <w:rFonts w:ascii="Times New Roman"/>
                <w:b w:val="false"/>
                <w:i w:val="false"/>
                <w:color w:val="000000"/>
                <w:sz w:val="20"/>
              </w:rPr>
              <w:t xml:space="preserve">
халықтың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қаражатын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қағаздарға </w:t>
            </w:r>
            <w:r>
              <w:br/>
            </w:r>
            <w:r>
              <w:rPr>
                <w:rFonts w:ascii="Times New Roman"/>
                <w:b w:val="false"/>
                <w:i w:val="false"/>
                <w:color w:val="000000"/>
                <w:sz w:val="20"/>
              </w:rPr>
              <w:t xml:space="preserve">
инвестициялау </w:t>
            </w:r>
            <w:r>
              <w:br/>
            </w:r>
            <w:r>
              <w:rPr>
                <w:rFonts w:ascii="Times New Roman"/>
                <w:b w:val="false"/>
                <w:i w:val="false"/>
                <w:color w:val="000000"/>
                <w:sz w:val="20"/>
              </w:rPr>
              <w:t xml:space="preserve">
мәселелерін </w:t>
            </w:r>
            <w:r>
              <w:br/>
            </w:r>
            <w:r>
              <w:rPr>
                <w:rFonts w:ascii="Times New Roman"/>
                <w:b w:val="false"/>
                <w:i w:val="false"/>
                <w:color w:val="000000"/>
                <w:sz w:val="20"/>
              </w:rPr>
              <w:t xml:space="preserve">
білуіне ойындар </w:t>
            </w:r>
            <w:r>
              <w:br/>
            </w:r>
            <w:r>
              <w:rPr>
                <w:rFonts w:ascii="Times New Roman"/>
                <w:b w:val="false"/>
                <w:i w:val="false"/>
                <w:color w:val="000000"/>
                <w:sz w:val="20"/>
              </w:rPr>
              <w:t xml:space="preserve">
мен викторина- </w:t>
            </w:r>
            <w:r>
              <w:br/>
            </w:r>
            <w:r>
              <w:rPr>
                <w:rFonts w:ascii="Times New Roman"/>
                <w:b w:val="false"/>
                <w:i w:val="false"/>
                <w:color w:val="000000"/>
                <w:sz w:val="20"/>
              </w:rPr>
              <w:t xml:space="preserve">
лар өткізу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АӨҚОҚРА,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қаражатын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қағаздарға </w:t>
            </w:r>
            <w:r>
              <w:br/>
            </w:r>
            <w:r>
              <w:rPr>
                <w:rFonts w:ascii="Times New Roman"/>
                <w:b w:val="false"/>
                <w:i w:val="false"/>
                <w:color w:val="000000"/>
                <w:sz w:val="20"/>
              </w:rPr>
              <w:t xml:space="preserve">
инвестициялау </w:t>
            </w:r>
            <w:r>
              <w:br/>
            </w:r>
            <w:r>
              <w:rPr>
                <w:rFonts w:ascii="Times New Roman"/>
                <w:b w:val="false"/>
                <w:i w:val="false"/>
                <w:color w:val="000000"/>
                <w:sz w:val="20"/>
              </w:rPr>
              <w:t xml:space="preserve">
мәселелеріне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жарнама өткізу </w:t>
            </w:r>
            <w:r>
              <w:br/>
            </w:r>
            <w:r>
              <w:rPr>
                <w:rFonts w:ascii="Times New Roman"/>
                <w:b w:val="false"/>
                <w:i w:val="false"/>
                <w:color w:val="000000"/>
                <w:sz w:val="20"/>
              </w:rPr>
              <w:t xml:space="preserve">
және орналасты- </w:t>
            </w:r>
            <w:r>
              <w:br/>
            </w:r>
            <w:r>
              <w:rPr>
                <w:rFonts w:ascii="Times New Roman"/>
                <w:b w:val="false"/>
                <w:i w:val="false"/>
                <w:color w:val="000000"/>
                <w:sz w:val="20"/>
              </w:rPr>
              <w:t xml:space="preserve">
ру, оның ішінде </w:t>
            </w:r>
            <w:r>
              <w:br/>
            </w:r>
            <w:r>
              <w:rPr>
                <w:rFonts w:ascii="Times New Roman"/>
                <w:b w:val="false"/>
                <w:i w:val="false"/>
                <w:color w:val="000000"/>
                <w:sz w:val="20"/>
              </w:rPr>
              <w:t xml:space="preserve">
қаржы порталын </w:t>
            </w:r>
            <w:r>
              <w:br/>
            </w:r>
            <w:r>
              <w:rPr>
                <w:rFonts w:ascii="Times New Roman"/>
                <w:b w:val="false"/>
                <w:i w:val="false"/>
                <w:color w:val="000000"/>
                <w:sz w:val="20"/>
              </w:rPr>
              <w:t xml:space="preserve">
құру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АӨҚОҚРА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Халықты ағартудың және ақпараттандырудың жалпыға қол жетімді </w:t>
            </w:r>
            <w:r>
              <w:br/>
            </w:r>
            <w:r>
              <w:rPr>
                <w:rFonts w:ascii="Times New Roman"/>
                <w:b w:val="false"/>
                <w:i w:val="false"/>
                <w:color w:val="000000"/>
                <w:sz w:val="20"/>
              </w:rPr>
              <w:t xml:space="preserve">
жүйесін құру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инвестор-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акционерлерді </w:t>
            </w:r>
            <w:r>
              <w:br/>
            </w:r>
            <w:r>
              <w:rPr>
                <w:rFonts w:ascii="Times New Roman"/>
                <w:b w:val="false"/>
                <w:i w:val="false"/>
                <w:color w:val="000000"/>
                <w:sz w:val="20"/>
              </w:rPr>
              <w:t xml:space="preserve">
консультациялық </w:t>
            </w:r>
            <w:r>
              <w:br/>
            </w:r>
            <w:r>
              <w:rPr>
                <w:rFonts w:ascii="Times New Roman"/>
                <w:b w:val="false"/>
                <w:i w:val="false"/>
                <w:color w:val="000000"/>
                <w:sz w:val="20"/>
              </w:rPr>
              <w:t xml:space="preserve">
қолдау үшін </w:t>
            </w:r>
            <w:r>
              <w:br/>
            </w:r>
            <w:r>
              <w:rPr>
                <w:rFonts w:ascii="Times New Roman"/>
                <w:b w:val="false"/>
                <w:i w:val="false"/>
                <w:color w:val="000000"/>
                <w:sz w:val="20"/>
              </w:rPr>
              <w:t xml:space="preserve">
"Қазпочта" АҚ </w:t>
            </w:r>
            <w:r>
              <w:br/>
            </w:r>
            <w:r>
              <w:rPr>
                <w:rFonts w:ascii="Times New Roman"/>
                <w:b w:val="false"/>
                <w:i w:val="false"/>
                <w:color w:val="000000"/>
                <w:sz w:val="20"/>
              </w:rPr>
              <w:t xml:space="preserve">
трансферагент- </w:t>
            </w:r>
            <w:r>
              <w:br/>
            </w:r>
            <w:r>
              <w:rPr>
                <w:rFonts w:ascii="Times New Roman"/>
                <w:b w:val="false"/>
                <w:i w:val="false"/>
                <w:color w:val="000000"/>
                <w:sz w:val="20"/>
              </w:rPr>
              <w:t xml:space="preserve">
тік желісі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орталықтардың </w:t>
            </w:r>
            <w:r>
              <w:br/>
            </w:r>
            <w:r>
              <w:rPr>
                <w:rFonts w:ascii="Times New Roman"/>
                <w:b w:val="false"/>
                <w:i w:val="false"/>
                <w:color w:val="000000"/>
                <w:sz w:val="20"/>
              </w:rPr>
              <w:t xml:space="preserve">
жұмыс істеуін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қамтамасыз </w:t>
            </w:r>
            <w:r>
              <w:br/>
            </w:r>
            <w:r>
              <w:rPr>
                <w:rFonts w:ascii="Times New Roman"/>
                <w:b w:val="false"/>
                <w:i w:val="false"/>
                <w:color w:val="000000"/>
                <w:sz w:val="20"/>
              </w:rPr>
              <w:t xml:space="preserve">
ету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АӨҚОҚРА,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"Самұрық" </w:t>
            </w:r>
            <w:r>
              <w:br/>
            </w:r>
            <w:r>
              <w:rPr>
                <w:rFonts w:ascii="Times New Roman"/>
                <w:b w:val="false"/>
                <w:i w:val="false"/>
                <w:color w:val="000000"/>
                <w:sz w:val="20"/>
              </w:rPr>
              <w:t xml:space="preserve">
холдингі </w:t>
            </w:r>
            <w:r>
              <w:br/>
            </w:r>
            <w:r>
              <w:rPr>
                <w:rFonts w:ascii="Times New Roman"/>
                <w:b w:val="false"/>
                <w:i w:val="false"/>
                <w:color w:val="000000"/>
                <w:sz w:val="20"/>
              </w:rPr>
              <w:t xml:space="preserve">
АҚ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бюджеттің </w:t>
            </w:r>
            <w:r>
              <w:br/>
            </w:r>
            <w:r>
              <w:rPr>
                <w:rFonts w:ascii="Times New Roman"/>
                <w:b w:val="false"/>
                <w:i w:val="false"/>
                <w:color w:val="000000"/>
                <w:sz w:val="20"/>
              </w:rPr>
              <w:t xml:space="preserve">
қаражаты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нарығының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"саll-орталық" </w:t>
            </w:r>
            <w:r>
              <w:br/>
            </w:r>
            <w:r>
              <w:rPr>
                <w:rFonts w:ascii="Times New Roman"/>
                <w:b w:val="false"/>
                <w:i w:val="false"/>
                <w:color w:val="000000"/>
                <w:sz w:val="20"/>
              </w:rPr>
              <w:t xml:space="preserve">
ашу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АӨҚОҚРА,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"Самұрық" </w:t>
            </w:r>
            <w:r>
              <w:br/>
            </w:r>
            <w:r>
              <w:rPr>
                <w:rFonts w:ascii="Times New Roman"/>
                <w:b w:val="false"/>
                <w:i w:val="false"/>
                <w:color w:val="000000"/>
                <w:sz w:val="20"/>
              </w:rPr>
              <w:t xml:space="preserve">
холдингі </w:t>
            </w:r>
            <w:r>
              <w:br/>
            </w:r>
            <w:r>
              <w:rPr>
                <w:rFonts w:ascii="Times New Roman"/>
                <w:b w:val="false"/>
                <w:i w:val="false"/>
                <w:color w:val="000000"/>
                <w:sz w:val="20"/>
              </w:rPr>
              <w:t xml:space="preserve">
АҚ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2008 - 2011 жылдар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мәдениеті мен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сауаттылығын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бағдарламасының </w:t>
            </w:r>
            <w:r>
              <w:br/>
            </w:r>
            <w:r>
              <w:rPr>
                <w:rFonts w:ascii="Times New Roman"/>
                <w:b w:val="false"/>
                <w:i w:val="false"/>
                <w:color w:val="000000"/>
                <w:sz w:val="20"/>
              </w:rPr>
              <w:t xml:space="preserve">
брендісін </w:t>
            </w:r>
            <w:r>
              <w:br/>
            </w:r>
            <w:r>
              <w:rPr>
                <w:rFonts w:ascii="Times New Roman"/>
                <w:b w:val="false"/>
                <w:i w:val="false"/>
                <w:color w:val="000000"/>
                <w:sz w:val="20"/>
              </w:rPr>
              <w:t xml:space="preserve">
анықтау және </w:t>
            </w:r>
            <w:r>
              <w:br/>
            </w:r>
            <w:r>
              <w:rPr>
                <w:rFonts w:ascii="Times New Roman"/>
                <w:b w:val="false"/>
                <w:i w:val="false"/>
                <w:color w:val="000000"/>
                <w:sz w:val="20"/>
              </w:rPr>
              <w:t xml:space="preserve">
әзірлеу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мәдениетін және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сауаттылығын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бойынша зерттеу </w:t>
            </w:r>
            <w:r>
              <w:br/>
            </w:r>
            <w:r>
              <w:rPr>
                <w:rFonts w:ascii="Times New Roman"/>
                <w:b w:val="false"/>
                <w:i w:val="false"/>
                <w:color w:val="000000"/>
                <w:sz w:val="20"/>
              </w:rPr>
              <w:t xml:space="preserve">
жүргізу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4 600 </w:t>
            </w:r>
            <w:r>
              <w:br/>
            </w:r>
            <w:r>
              <w:rPr>
                <w:rFonts w:ascii="Times New Roman"/>
                <w:b w:val="false"/>
                <w:i w:val="false"/>
                <w:color w:val="000000"/>
                <w:sz w:val="20"/>
              </w:rPr>
              <w:t xml:space="preserve">
4 600 </w:t>
            </w:r>
            <w:r>
              <w:br/>
            </w:r>
            <w:r>
              <w:rPr>
                <w:rFonts w:ascii="Times New Roman"/>
                <w:b w:val="false"/>
                <w:i w:val="false"/>
                <w:color w:val="000000"/>
                <w:sz w:val="20"/>
              </w:rPr>
              <w:t xml:space="preserve">
4 600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мәдениетін және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сауаттылығын </w:t>
            </w:r>
            <w:r>
              <w:br/>
            </w:r>
            <w:r>
              <w:rPr>
                <w:rFonts w:ascii="Times New Roman"/>
                <w:b w:val="false"/>
                <w:i w:val="false"/>
                <w:color w:val="000000"/>
                <w:sz w:val="20"/>
              </w:rPr>
              <w:t xml:space="preserve">
арттыруға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дайындау және </w:t>
            </w:r>
            <w:r>
              <w:br/>
            </w:r>
            <w:r>
              <w:rPr>
                <w:rFonts w:ascii="Times New Roman"/>
                <w:b w:val="false"/>
                <w:i w:val="false"/>
                <w:color w:val="000000"/>
                <w:sz w:val="20"/>
              </w:rPr>
              <w:t xml:space="preserve">
жіберу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r>
              <w:br/>
            </w:r>
            <w:r>
              <w:rPr>
                <w:rFonts w:ascii="Times New Roman"/>
                <w:b w:val="false"/>
                <w:i w:val="false"/>
                <w:color w:val="000000"/>
                <w:sz w:val="20"/>
              </w:rPr>
              <w:t xml:space="preserve">
20 000 </w:t>
            </w:r>
            <w:r>
              <w:br/>
            </w:r>
            <w:r>
              <w:rPr>
                <w:rFonts w:ascii="Times New Roman"/>
                <w:b w:val="false"/>
                <w:i w:val="false"/>
                <w:color w:val="000000"/>
                <w:sz w:val="20"/>
              </w:rPr>
              <w:t xml:space="preserve">
20 000 </w:t>
            </w:r>
            <w:r>
              <w:br/>
            </w:r>
            <w:r>
              <w:rPr>
                <w:rFonts w:ascii="Times New Roman"/>
                <w:b w:val="false"/>
                <w:i w:val="false"/>
                <w:color w:val="000000"/>
                <w:sz w:val="20"/>
              </w:rPr>
              <w:t xml:space="preserve">
20 000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мәдениетін және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сауаттылығын </w:t>
            </w:r>
            <w:r>
              <w:br/>
            </w:r>
            <w:r>
              <w:rPr>
                <w:rFonts w:ascii="Times New Roman"/>
                <w:b w:val="false"/>
                <w:i w:val="false"/>
                <w:color w:val="000000"/>
                <w:sz w:val="20"/>
              </w:rPr>
              <w:t xml:space="preserve">
арттыруға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телероликтерді, </w:t>
            </w:r>
            <w:r>
              <w:br/>
            </w:r>
            <w:r>
              <w:rPr>
                <w:rFonts w:ascii="Times New Roman"/>
                <w:b w:val="false"/>
                <w:i w:val="false"/>
                <w:color w:val="000000"/>
                <w:sz w:val="20"/>
              </w:rPr>
              <w:t xml:space="preserve">
телехабарларды, </w:t>
            </w:r>
            <w:r>
              <w:br/>
            </w:r>
            <w:r>
              <w:rPr>
                <w:rFonts w:ascii="Times New Roman"/>
                <w:b w:val="false"/>
                <w:i w:val="false"/>
                <w:color w:val="000000"/>
                <w:sz w:val="20"/>
              </w:rPr>
              <w:t xml:space="preserve">
фильмдерді және </w:t>
            </w:r>
            <w:r>
              <w:br/>
            </w:r>
            <w:r>
              <w:rPr>
                <w:rFonts w:ascii="Times New Roman"/>
                <w:b w:val="false"/>
                <w:i w:val="false"/>
                <w:color w:val="000000"/>
                <w:sz w:val="20"/>
              </w:rPr>
              <w:t xml:space="preserve">
радиороликтер- </w:t>
            </w:r>
            <w:r>
              <w:br/>
            </w:r>
            <w:r>
              <w:rPr>
                <w:rFonts w:ascii="Times New Roman"/>
                <w:b w:val="false"/>
                <w:i w:val="false"/>
                <w:color w:val="000000"/>
                <w:sz w:val="20"/>
              </w:rPr>
              <w:t xml:space="preserve">
ді, радиохабар- </w:t>
            </w:r>
            <w:r>
              <w:br/>
            </w:r>
            <w:r>
              <w:rPr>
                <w:rFonts w:ascii="Times New Roman"/>
                <w:b w:val="false"/>
                <w:i w:val="false"/>
                <w:color w:val="000000"/>
                <w:sz w:val="20"/>
              </w:rPr>
              <w:t xml:space="preserve">
ларды шығару </w:t>
            </w:r>
            <w:r>
              <w:br/>
            </w:r>
            <w:r>
              <w:rPr>
                <w:rFonts w:ascii="Times New Roman"/>
                <w:b w:val="false"/>
                <w:i w:val="false"/>
                <w:color w:val="000000"/>
                <w:sz w:val="20"/>
              </w:rPr>
              <w:t xml:space="preserve">
және орналасты- </w:t>
            </w:r>
            <w:r>
              <w:br/>
            </w:r>
            <w:r>
              <w:rPr>
                <w:rFonts w:ascii="Times New Roman"/>
                <w:b w:val="false"/>
                <w:i w:val="false"/>
                <w:color w:val="000000"/>
                <w:sz w:val="20"/>
              </w:rPr>
              <w:t xml:space="preserve">
ру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370 205 </w:t>
            </w:r>
            <w:r>
              <w:br/>
            </w:r>
            <w:r>
              <w:rPr>
                <w:rFonts w:ascii="Times New Roman"/>
                <w:b w:val="false"/>
                <w:i w:val="false"/>
                <w:color w:val="000000"/>
                <w:sz w:val="20"/>
              </w:rPr>
              <w:t xml:space="preserve">
395 400 </w:t>
            </w:r>
            <w:r>
              <w:br/>
            </w:r>
            <w:r>
              <w:rPr>
                <w:rFonts w:ascii="Times New Roman"/>
                <w:b w:val="false"/>
                <w:i w:val="false"/>
                <w:color w:val="000000"/>
                <w:sz w:val="20"/>
              </w:rPr>
              <w:t xml:space="preserve">
390 800 </w:t>
            </w:r>
            <w:r>
              <w:br/>
            </w:r>
            <w:r>
              <w:rPr>
                <w:rFonts w:ascii="Times New Roman"/>
                <w:b w:val="false"/>
                <w:i w:val="false"/>
                <w:color w:val="000000"/>
                <w:sz w:val="20"/>
              </w:rPr>
              <w:t xml:space="preserve">
386 515,5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мәдениетін және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сауаттылығын </w:t>
            </w:r>
            <w:r>
              <w:br/>
            </w:r>
            <w:r>
              <w:rPr>
                <w:rFonts w:ascii="Times New Roman"/>
                <w:b w:val="false"/>
                <w:i w:val="false"/>
                <w:color w:val="000000"/>
                <w:sz w:val="20"/>
              </w:rPr>
              <w:t xml:space="preserve">
арттыруға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теледидар мен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хабарларына </w:t>
            </w:r>
            <w:r>
              <w:br/>
            </w:r>
            <w:r>
              <w:rPr>
                <w:rFonts w:ascii="Times New Roman"/>
                <w:b w:val="false"/>
                <w:i w:val="false"/>
                <w:color w:val="000000"/>
                <w:sz w:val="20"/>
              </w:rPr>
              <w:t xml:space="preserve">
қатысу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r>
              <w:br/>
            </w:r>
            <w:r>
              <w:rPr>
                <w:rFonts w:ascii="Times New Roman"/>
                <w:b w:val="false"/>
                <w:i w:val="false"/>
                <w:color w:val="000000"/>
                <w:sz w:val="20"/>
              </w:rPr>
              <w:t xml:space="preserve">
МАМ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мәдениетін және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сауаттылығын </w:t>
            </w:r>
            <w:r>
              <w:br/>
            </w:r>
            <w:r>
              <w:rPr>
                <w:rFonts w:ascii="Times New Roman"/>
                <w:b w:val="false"/>
                <w:i w:val="false"/>
                <w:color w:val="000000"/>
                <w:sz w:val="20"/>
              </w:rPr>
              <w:t xml:space="preserve">
арттыруға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мақалаларды, </w:t>
            </w:r>
            <w:r>
              <w:br/>
            </w:r>
            <w:r>
              <w:rPr>
                <w:rFonts w:ascii="Times New Roman"/>
                <w:b w:val="false"/>
                <w:i w:val="false"/>
                <w:color w:val="000000"/>
                <w:sz w:val="20"/>
              </w:rPr>
              <w:t xml:space="preserve">
баспасөзде </w:t>
            </w:r>
            <w:r>
              <w:br/>
            </w:r>
            <w:r>
              <w:rPr>
                <w:rFonts w:ascii="Times New Roman"/>
                <w:b w:val="false"/>
                <w:i w:val="false"/>
                <w:color w:val="000000"/>
                <w:sz w:val="20"/>
              </w:rPr>
              <w:t xml:space="preserve">
жариялау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мен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r>
              <w:br/>
            </w:r>
            <w:r>
              <w:rPr>
                <w:rFonts w:ascii="Times New Roman"/>
                <w:b w:val="false"/>
                <w:i w:val="false"/>
                <w:color w:val="000000"/>
                <w:sz w:val="20"/>
              </w:rPr>
              <w:t xml:space="preserve">
70 000 </w:t>
            </w:r>
            <w:r>
              <w:br/>
            </w:r>
            <w:r>
              <w:rPr>
                <w:rFonts w:ascii="Times New Roman"/>
                <w:b w:val="false"/>
                <w:i w:val="false"/>
                <w:color w:val="000000"/>
                <w:sz w:val="20"/>
              </w:rPr>
              <w:t xml:space="preserve">
70 000 </w:t>
            </w:r>
            <w:r>
              <w:br/>
            </w:r>
            <w:r>
              <w:rPr>
                <w:rFonts w:ascii="Times New Roman"/>
                <w:b w:val="false"/>
                <w:i w:val="false"/>
                <w:color w:val="000000"/>
                <w:sz w:val="20"/>
              </w:rPr>
              <w:t xml:space="preserve">
70 000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мәдениеті мен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сауаттылығын </w:t>
            </w:r>
            <w:r>
              <w:br/>
            </w:r>
            <w:r>
              <w:rPr>
                <w:rFonts w:ascii="Times New Roman"/>
                <w:b w:val="false"/>
                <w:i w:val="false"/>
                <w:color w:val="000000"/>
                <w:sz w:val="20"/>
              </w:rPr>
              <w:t xml:space="preserve">
арттыруға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жарнаманы </w:t>
            </w:r>
            <w:r>
              <w:br/>
            </w:r>
            <w:r>
              <w:rPr>
                <w:rFonts w:ascii="Times New Roman"/>
                <w:b w:val="false"/>
                <w:i w:val="false"/>
                <w:color w:val="000000"/>
                <w:sz w:val="20"/>
              </w:rPr>
              <w:t xml:space="preserve">
шығара отырып </w:t>
            </w:r>
            <w:r>
              <w:br/>
            </w:r>
            <w:r>
              <w:rPr>
                <w:rFonts w:ascii="Times New Roman"/>
                <w:b w:val="false"/>
                <w:i w:val="false"/>
                <w:color w:val="000000"/>
                <w:sz w:val="20"/>
              </w:rPr>
              <w:t xml:space="preserve">
орналастыру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r>
              <w:br/>
            </w:r>
            <w:r>
              <w:rPr>
                <w:rFonts w:ascii="Times New Roman"/>
                <w:b w:val="false"/>
                <w:i w:val="false"/>
                <w:color w:val="000000"/>
                <w:sz w:val="20"/>
              </w:rPr>
              <w:t xml:space="preserve">
60 000 </w:t>
            </w:r>
            <w:r>
              <w:br/>
            </w:r>
            <w:r>
              <w:rPr>
                <w:rFonts w:ascii="Times New Roman"/>
                <w:b w:val="false"/>
                <w:i w:val="false"/>
                <w:color w:val="000000"/>
                <w:sz w:val="20"/>
              </w:rPr>
              <w:t xml:space="preserve">
60 000 </w:t>
            </w:r>
            <w:r>
              <w:br/>
            </w:r>
            <w:r>
              <w:rPr>
                <w:rFonts w:ascii="Times New Roman"/>
                <w:b w:val="false"/>
                <w:i w:val="false"/>
                <w:color w:val="000000"/>
                <w:sz w:val="20"/>
              </w:rPr>
              <w:t xml:space="preserve">
60 000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www.aksha.kz </w:t>
            </w:r>
            <w:r>
              <w:br/>
            </w:r>
            <w:r>
              <w:rPr>
                <w:rFonts w:ascii="Times New Roman"/>
                <w:b w:val="false"/>
                <w:i w:val="false"/>
                <w:color w:val="000000"/>
                <w:sz w:val="20"/>
              </w:rPr>
              <w:t xml:space="preserve">
Мамандандырыл- </w:t>
            </w:r>
            <w:r>
              <w:br/>
            </w:r>
            <w:r>
              <w:rPr>
                <w:rFonts w:ascii="Times New Roman"/>
                <w:b w:val="false"/>
                <w:i w:val="false"/>
                <w:color w:val="000000"/>
                <w:sz w:val="20"/>
              </w:rPr>
              <w:t xml:space="preserve">
ған интернет </w:t>
            </w:r>
            <w:r>
              <w:br/>
            </w:r>
            <w:r>
              <w:rPr>
                <w:rFonts w:ascii="Times New Roman"/>
                <w:b w:val="false"/>
                <w:i w:val="false"/>
                <w:color w:val="000000"/>
                <w:sz w:val="20"/>
              </w:rPr>
              <w:t xml:space="preserve">
-порталын құру </w:t>
            </w:r>
            <w:r>
              <w:br/>
            </w:r>
            <w:r>
              <w:rPr>
                <w:rFonts w:ascii="Times New Roman"/>
                <w:b w:val="false"/>
                <w:i w:val="false"/>
                <w:color w:val="000000"/>
                <w:sz w:val="20"/>
              </w:rPr>
              <w:t xml:space="preserve">
және оны қолдау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4 600 </w:t>
            </w:r>
            <w:r>
              <w:br/>
            </w:r>
            <w:r>
              <w:rPr>
                <w:rFonts w:ascii="Times New Roman"/>
                <w:b w:val="false"/>
                <w:i w:val="false"/>
                <w:color w:val="000000"/>
                <w:sz w:val="20"/>
              </w:rPr>
              <w:t xml:space="preserve">
4 600 </w:t>
            </w:r>
            <w:r>
              <w:br/>
            </w:r>
            <w:r>
              <w:rPr>
                <w:rFonts w:ascii="Times New Roman"/>
                <w:b w:val="false"/>
                <w:i w:val="false"/>
                <w:color w:val="000000"/>
                <w:sz w:val="20"/>
              </w:rPr>
              <w:t xml:space="preserve">
4 600 </w:t>
            </w:r>
            <w:r>
              <w:br/>
            </w:r>
            <w:r>
              <w:rPr>
                <w:rFonts w:ascii="Times New Roman"/>
                <w:b w:val="false"/>
                <w:i w:val="false"/>
                <w:color w:val="000000"/>
                <w:sz w:val="20"/>
              </w:rPr>
              <w:t xml:space="preserve">
4 600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Баспасөз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қамтамасыз </w:t>
            </w:r>
            <w:r>
              <w:br/>
            </w:r>
            <w:r>
              <w:rPr>
                <w:rFonts w:ascii="Times New Roman"/>
                <w:b w:val="false"/>
                <w:i w:val="false"/>
                <w:color w:val="000000"/>
                <w:sz w:val="20"/>
              </w:rPr>
              <w:t xml:space="preserve">
ету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4 600 </w:t>
            </w:r>
            <w:r>
              <w:br/>
            </w:r>
            <w:r>
              <w:rPr>
                <w:rFonts w:ascii="Times New Roman"/>
                <w:b w:val="false"/>
                <w:i w:val="false"/>
                <w:color w:val="000000"/>
                <w:sz w:val="20"/>
              </w:rPr>
              <w:t xml:space="preserve">
15 000 </w:t>
            </w:r>
            <w:r>
              <w:br/>
            </w:r>
            <w:r>
              <w:rPr>
                <w:rFonts w:ascii="Times New Roman"/>
                <w:b w:val="false"/>
                <w:i w:val="false"/>
                <w:color w:val="000000"/>
                <w:sz w:val="20"/>
              </w:rPr>
              <w:t xml:space="preserve">
15 000 </w:t>
            </w:r>
            <w:r>
              <w:br/>
            </w:r>
            <w:r>
              <w:rPr>
                <w:rFonts w:ascii="Times New Roman"/>
                <w:b w:val="false"/>
                <w:i w:val="false"/>
                <w:color w:val="000000"/>
                <w:sz w:val="20"/>
              </w:rPr>
              <w:t xml:space="preserve">
15 000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орталықтарының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қамтамасыз </w:t>
            </w:r>
            <w:r>
              <w:br/>
            </w:r>
            <w:r>
              <w:rPr>
                <w:rFonts w:ascii="Times New Roman"/>
                <w:b w:val="false"/>
                <w:i w:val="false"/>
                <w:color w:val="000000"/>
                <w:sz w:val="20"/>
              </w:rPr>
              <w:t xml:space="preserve">
ету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r>
              <w:br/>
            </w:r>
            <w:r>
              <w:rPr>
                <w:rFonts w:ascii="Times New Roman"/>
                <w:b w:val="false"/>
                <w:i w:val="false"/>
                <w:color w:val="000000"/>
                <w:sz w:val="20"/>
              </w:rPr>
              <w:t xml:space="preserve">
80 000 </w:t>
            </w:r>
            <w:r>
              <w:br/>
            </w:r>
            <w:r>
              <w:rPr>
                <w:rFonts w:ascii="Times New Roman"/>
                <w:b w:val="false"/>
                <w:i w:val="false"/>
                <w:color w:val="000000"/>
                <w:sz w:val="20"/>
              </w:rPr>
              <w:t xml:space="preserve">
80 000 </w:t>
            </w:r>
            <w:r>
              <w:br/>
            </w:r>
            <w:r>
              <w:rPr>
                <w:rFonts w:ascii="Times New Roman"/>
                <w:b w:val="false"/>
                <w:i w:val="false"/>
                <w:color w:val="000000"/>
                <w:sz w:val="20"/>
              </w:rPr>
              <w:t xml:space="preserve">
80 000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мәдениеті мен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сауаттылығын </w:t>
            </w:r>
            <w:r>
              <w:br/>
            </w:r>
            <w:r>
              <w:rPr>
                <w:rFonts w:ascii="Times New Roman"/>
                <w:b w:val="false"/>
                <w:i w:val="false"/>
                <w:color w:val="000000"/>
                <w:sz w:val="20"/>
              </w:rPr>
              <w:t xml:space="preserve">
арттыруға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халыққа білім </w:t>
            </w:r>
            <w:r>
              <w:br/>
            </w:r>
            <w:r>
              <w:rPr>
                <w:rFonts w:ascii="Times New Roman"/>
                <w:b w:val="false"/>
                <w:i w:val="false"/>
                <w:color w:val="000000"/>
                <w:sz w:val="20"/>
              </w:rPr>
              <w:t xml:space="preserve">
беру семинарла- </w:t>
            </w:r>
            <w:r>
              <w:br/>
            </w:r>
            <w:r>
              <w:rPr>
                <w:rFonts w:ascii="Times New Roman"/>
                <w:b w:val="false"/>
                <w:i w:val="false"/>
                <w:color w:val="000000"/>
                <w:sz w:val="20"/>
              </w:rPr>
              <w:t xml:space="preserve">
рын ұйымдастыру </w:t>
            </w:r>
            <w:r>
              <w:br/>
            </w:r>
            <w:r>
              <w:rPr>
                <w:rFonts w:ascii="Times New Roman"/>
                <w:b w:val="false"/>
                <w:i w:val="false"/>
                <w:color w:val="000000"/>
                <w:sz w:val="20"/>
              </w:rPr>
              <w:t xml:space="preserve">
және өткізу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120 000 </w:t>
            </w:r>
            <w:r>
              <w:br/>
            </w:r>
            <w:r>
              <w:rPr>
                <w:rFonts w:ascii="Times New Roman"/>
                <w:b w:val="false"/>
                <w:i w:val="false"/>
                <w:color w:val="000000"/>
                <w:sz w:val="20"/>
              </w:rPr>
              <w:t xml:space="preserve">
120 000 </w:t>
            </w:r>
            <w:r>
              <w:br/>
            </w:r>
            <w:r>
              <w:rPr>
                <w:rFonts w:ascii="Times New Roman"/>
                <w:b w:val="false"/>
                <w:i w:val="false"/>
                <w:color w:val="000000"/>
                <w:sz w:val="20"/>
              </w:rPr>
              <w:t xml:space="preserve">
120 000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мәдениеті мен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сауаттылығын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журналистерге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өткізу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r>
              <w:br/>
            </w:r>
            <w:r>
              <w:rPr>
                <w:rFonts w:ascii="Times New Roman"/>
                <w:b w:val="false"/>
                <w:i w:val="false"/>
                <w:color w:val="000000"/>
                <w:sz w:val="20"/>
              </w:rPr>
              <w:t xml:space="preserve">
25 000 </w:t>
            </w:r>
            <w:r>
              <w:br/>
            </w:r>
            <w:r>
              <w:rPr>
                <w:rFonts w:ascii="Times New Roman"/>
                <w:b w:val="false"/>
                <w:i w:val="false"/>
                <w:color w:val="000000"/>
                <w:sz w:val="20"/>
              </w:rPr>
              <w:t xml:space="preserve">
25 000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мәдениеті мен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сауаттылығын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тақырыбына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комикстер </w:t>
            </w:r>
            <w:r>
              <w:br/>
            </w:r>
            <w:r>
              <w:rPr>
                <w:rFonts w:ascii="Times New Roman"/>
                <w:b w:val="false"/>
                <w:i w:val="false"/>
                <w:color w:val="000000"/>
                <w:sz w:val="20"/>
              </w:rPr>
              <w:t xml:space="preserve">
циклдерін, </w:t>
            </w:r>
            <w:r>
              <w:br/>
            </w:r>
            <w:r>
              <w:rPr>
                <w:rFonts w:ascii="Times New Roman"/>
                <w:b w:val="false"/>
                <w:i w:val="false"/>
                <w:color w:val="000000"/>
                <w:sz w:val="20"/>
              </w:rPr>
              <w:t xml:space="preserve">
үлкендерге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журналдар мен </w:t>
            </w:r>
            <w:r>
              <w:br/>
            </w:r>
            <w:r>
              <w:rPr>
                <w:rFonts w:ascii="Times New Roman"/>
                <w:b w:val="false"/>
                <w:i w:val="false"/>
                <w:color w:val="000000"/>
                <w:sz w:val="20"/>
              </w:rPr>
              <w:t xml:space="preserve">
кітапшалардың,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шолу материал- </w:t>
            </w:r>
            <w:r>
              <w:br/>
            </w:r>
            <w:r>
              <w:rPr>
                <w:rFonts w:ascii="Times New Roman"/>
                <w:b w:val="false"/>
                <w:i w:val="false"/>
                <w:color w:val="000000"/>
                <w:sz w:val="20"/>
              </w:rPr>
              <w:t xml:space="preserve">
дарын, үйретуші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бағдарламаларды </w:t>
            </w:r>
            <w:r>
              <w:br/>
            </w:r>
            <w:r>
              <w:rPr>
                <w:rFonts w:ascii="Times New Roman"/>
                <w:b w:val="false"/>
                <w:i w:val="false"/>
                <w:color w:val="000000"/>
                <w:sz w:val="20"/>
              </w:rPr>
              <w:t xml:space="preserve">
дайындау (сатып </w:t>
            </w:r>
            <w:r>
              <w:br/>
            </w:r>
            <w:r>
              <w:rPr>
                <w:rFonts w:ascii="Times New Roman"/>
                <w:b w:val="false"/>
                <w:i w:val="false"/>
                <w:color w:val="000000"/>
                <w:sz w:val="20"/>
              </w:rPr>
              <w:t xml:space="preserve">
алу,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таралым) және </w:t>
            </w:r>
            <w:r>
              <w:br/>
            </w:r>
            <w:r>
              <w:rPr>
                <w:rFonts w:ascii="Times New Roman"/>
                <w:b w:val="false"/>
                <w:i w:val="false"/>
                <w:color w:val="000000"/>
                <w:sz w:val="20"/>
              </w:rPr>
              <w:t xml:space="preserve">
оларды тарату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r>
              <w:br/>
            </w:r>
            <w:r>
              <w:rPr>
                <w:rFonts w:ascii="Times New Roman"/>
                <w:b w:val="false"/>
                <w:i w:val="false"/>
                <w:color w:val="000000"/>
                <w:sz w:val="20"/>
              </w:rPr>
              <w:t xml:space="preserve">
110 000 </w:t>
            </w:r>
            <w:r>
              <w:br/>
            </w:r>
            <w:r>
              <w:rPr>
                <w:rFonts w:ascii="Times New Roman"/>
                <w:b w:val="false"/>
                <w:i w:val="false"/>
                <w:color w:val="000000"/>
                <w:sz w:val="20"/>
              </w:rPr>
              <w:t xml:space="preserve">
110 000 </w:t>
            </w:r>
            <w:r>
              <w:br/>
            </w:r>
            <w:r>
              <w:rPr>
                <w:rFonts w:ascii="Times New Roman"/>
                <w:b w:val="false"/>
                <w:i w:val="false"/>
                <w:color w:val="000000"/>
                <w:sz w:val="20"/>
              </w:rPr>
              <w:t xml:space="preserve">
110 000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жастағы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танымдық ойын </w:t>
            </w:r>
            <w:r>
              <w:br/>
            </w:r>
            <w:r>
              <w:rPr>
                <w:rFonts w:ascii="Times New Roman"/>
                <w:b w:val="false"/>
                <w:i w:val="false"/>
                <w:color w:val="000000"/>
                <w:sz w:val="20"/>
              </w:rPr>
              <w:t xml:space="preserve">
нысанында қаржы </w:t>
            </w:r>
            <w:r>
              <w:br/>
            </w:r>
            <w:r>
              <w:rPr>
                <w:rFonts w:ascii="Times New Roman"/>
                <w:b w:val="false"/>
                <w:i w:val="false"/>
                <w:color w:val="000000"/>
                <w:sz w:val="20"/>
              </w:rPr>
              <w:t xml:space="preserve">
сауаттылығы </w:t>
            </w:r>
            <w:r>
              <w:br/>
            </w:r>
            <w:r>
              <w:rPr>
                <w:rFonts w:ascii="Times New Roman"/>
                <w:b w:val="false"/>
                <w:i w:val="false"/>
                <w:color w:val="000000"/>
                <w:sz w:val="20"/>
              </w:rPr>
              <w:t xml:space="preserve">
элементтерін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("Балдырған")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 жасар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қаржы </w:t>
            </w:r>
            <w:r>
              <w:br/>
            </w:r>
            <w:r>
              <w:rPr>
                <w:rFonts w:ascii="Times New Roman"/>
                <w:b w:val="false"/>
                <w:i w:val="false"/>
                <w:color w:val="000000"/>
                <w:sz w:val="20"/>
              </w:rPr>
              <w:t xml:space="preserve">
сауаттылығы </w:t>
            </w:r>
            <w:r>
              <w:br/>
            </w:r>
            <w:r>
              <w:rPr>
                <w:rFonts w:ascii="Times New Roman"/>
                <w:b w:val="false"/>
                <w:i w:val="false"/>
                <w:color w:val="000000"/>
                <w:sz w:val="20"/>
              </w:rPr>
              <w:t xml:space="preserve">
негіздері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факультативтер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("Жеткіншек")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 жасар </w:t>
            </w:r>
            <w:r>
              <w:br/>
            </w:r>
            <w:r>
              <w:rPr>
                <w:rFonts w:ascii="Times New Roman"/>
                <w:b w:val="false"/>
                <w:i w:val="false"/>
                <w:color w:val="000000"/>
                <w:sz w:val="20"/>
              </w:rPr>
              <w:t xml:space="preserve">
жасөспірімдерге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қаржылық білім </w:t>
            </w:r>
            <w:r>
              <w:br/>
            </w:r>
            <w:r>
              <w:rPr>
                <w:rFonts w:ascii="Times New Roman"/>
                <w:b w:val="false"/>
                <w:i w:val="false"/>
                <w:color w:val="000000"/>
                <w:sz w:val="20"/>
              </w:rPr>
              <w:t xml:space="preserve">
негіздері </w:t>
            </w:r>
            <w:r>
              <w:br/>
            </w:r>
            <w:r>
              <w:rPr>
                <w:rFonts w:ascii="Times New Roman"/>
                <w:b w:val="false"/>
                <w:i w:val="false"/>
                <w:color w:val="000000"/>
                <w:sz w:val="20"/>
              </w:rPr>
              <w:t xml:space="preserve">
бойынша пән, </w:t>
            </w:r>
            <w:r>
              <w:br/>
            </w:r>
            <w:r>
              <w:rPr>
                <w:rFonts w:ascii="Times New Roman"/>
                <w:b w:val="false"/>
                <w:i w:val="false"/>
                <w:color w:val="000000"/>
                <w:sz w:val="20"/>
              </w:rPr>
              <w:t xml:space="preserve">
практикалық </w:t>
            </w:r>
            <w:r>
              <w:br/>
            </w:r>
            <w:r>
              <w:rPr>
                <w:rFonts w:ascii="Times New Roman"/>
                <w:b w:val="false"/>
                <w:i w:val="false"/>
                <w:color w:val="000000"/>
                <w:sz w:val="20"/>
              </w:rPr>
              <w:t xml:space="preserve">
сабақтар енгізу </w:t>
            </w:r>
            <w:r>
              <w:br/>
            </w:r>
            <w:r>
              <w:rPr>
                <w:rFonts w:ascii="Times New Roman"/>
                <w:b w:val="false"/>
                <w:i w:val="false"/>
                <w:color w:val="000000"/>
                <w:sz w:val="20"/>
              </w:rPr>
              <w:t xml:space="preserve">
("Жасөспірім")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ЖОО-да таңдау </w:t>
            </w:r>
            <w:r>
              <w:br/>
            </w:r>
            <w:r>
              <w:rPr>
                <w:rFonts w:ascii="Times New Roman"/>
                <w:b w:val="false"/>
                <w:i w:val="false"/>
                <w:color w:val="000000"/>
                <w:sz w:val="20"/>
              </w:rPr>
              <w:t xml:space="preserve">
бойынша пәндер </w:t>
            </w:r>
            <w:r>
              <w:br/>
            </w:r>
            <w:r>
              <w:rPr>
                <w:rFonts w:ascii="Times New Roman"/>
                <w:b w:val="false"/>
                <w:i w:val="false"/>
                <w:color w:val="000000"/>
                <w:sz w:val="20"/>
              </w:rPr>
              <w:t xml:space="preserve">
компоненті </w:t>
            </w:r>
            <w:r>
              <w:br/>
            </w:r>
            <w:r>
              <w:rPr>
                <w:rFonts w:ascii="Times New Roman"/>
                <w:b w:val="false"/>
                <w:i w:val="false"/>
                <w:color w:val="000000"/>
                <w:sz w:val="20"/>
              </w:rPr>
              <w:t xml:space="preserve">
есебінен қор </w:t>
            </w:r>
            <w:r>
              <w:br/>
            </w:r>
            <w:r>
              <w:rPr>
                <w:rFonts w:ascii="Times New Roman"/>
                <w:b w:val="false"/>
                <w:i w:val="false"/>
                <w:color w:val="000000"/>
                <w:sz w:val="20"/>
              </w:rPr>
              <w:t xml:space="preserve">
нарығында жұмыс </w:t>
            </w:r>
            <w:r>
              <w:br/>
            </w:r>
            <w:r>
              <w:rPr>
                <w:rFonts w:ascii="Times New Roman"/>
                <w:b w:val="false"/>
                <w:i w:val="false"/>
                <w:color w:val="000000"/>
                <w:sz w:val="20"/>
              </w:rPr>
              <w:t xml:space="preserve">
істеу </w:t>
            </w:r>
            <w:r>
              <w:br/>
            </w:r>
            <w:r>
              <w:rPr>
                <w:rFonts w:ascii="Times New Roman"/>
                <w:b w:val="false"/>
                <w:i w:val="false"/>
                <w:color w:val="000000"/>
                <w:sz w:val="20"/>
              </w:rPr>
              <w:t xml:space="preserve">
негіздерін </w:t>
            </w:r>
            <w:r>
              <w:br/>
            </w:r>
            <w:r>
              <w:rPr>
                <w:rFonts w:ascii="Times New Roman"/>
                <w:b w:val="false"/>
                <w:i w:val="false"/>
                <w:color w:val="000000"/>
                <w:sz w:val="20"/>
              </w:rPr>
              <w:t xml:space="preserve">
студенттердің </w:t>
            </w:r>
            <w:r>
              <w:br/>
            </w:r>
            <w:r>
              <w:rPr>
                <w:rFonts w:ascii="Times New Roman"/>
                <w:b w:val="false"/>
                <w:i w:val="false"/>
                <w:color w:val="000000"/>
                <w:sz w:val="20"/>
              </w:rPr>
              <w:t xml:space="preserve">
зерделеу </w:t>
            </w:r>
            <w:r>
              <w:br/>
            </w:r>
            <w:r>
              <w:rPr>
                <w:rFonts w:ascii="Times New Roman"/>
                <w:b w:val="false"/>
                <w:i w:val="false"/>
                <w:color w:val="000000"/>
                <w:sz w:val="20"/>
              </w:rPr>
              <w:t xml:space="preserve">
курстарын </w:t>
            </w:r>
            <w:r>
              <w:br/>
            </w:r>
            <w:r>
              <w:rPr>
                <w:rFonts w:ascii="Times New Roman"/>
                <w:b w:val="false"/>
                <w:i w:val="false"/>
                <w:color w:val="000000"/>
                <w:sz w:val="20"/>
              </w:rPr>
              <w:t xml:space="preserve">
енгізу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2011 жыл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жылға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697 505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жылға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жылға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жылға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895 715,5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2007 - 2011 </w:t>
            </w:r>
            <w:r>
              <w:br/>
            </w:r>
            <w:r>
              <w:rPr>
                <w:rFonts w:ascii="Times New Roman"/>
                <w:b w:val="false"/>
                <w:i w:val="false"/>
                <w:color w:val="000000"/>
                <w:sz w:val="20"/>
              </w:rPr>
              <w:t xml:space="preserve">
жылдарға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3 993 220,5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ЭБЖМ - Қазақстан Республикасы Экономика және бюджеттік жоспарлау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xml:space="preserve">
      АӨҚОҚРА - Қазақстан Республикасы Алматы қаласының өңірлік қаржы орталығының қызметін реттеу агенттігі </w:t>
      </w:r>
      <w:r>
        <w:br/>
      </w:r>
      <w:r>
        <w:rPr>
          <w:rFonts w:ascii="Times New Roman"/>
          <w:b w:val="false"/>
          <w:i w:val="false"/>
          <w:color w:val="000000"/>
          <w:sz w:val="28"/>
        </w:rPr>
        <w:t xml:space="preserve">
      ҚҚА - Қазақстан Республикасы Қаржы нарығы мен қаржы ұйымдарын реттеу және қадағалау агенттігі </w:t>
      </w:r>
      <w:r>
        <w:br/>
      </w:r>
      <w:r>
        <w:rPr>
          <w:rFonts w:ascii="Times New Roman"/>
          <w:b w:val="false"/>
          <w:i w:val="false"/>
          <w:color w:val="000000"/>
          <w:sz w:val="28"/>
        </w:rPr>
        <w:t xml:space="preserve">
      ҚҚҚ - Қазақстан қаржыгерлерінің қауымдастығы </w:t>
      </w:r>
      <w:r>
        <w:br/>
      </w:r>
      <w:r>
        <w:rPr>
          <w:rFonts w:ascii="Times New Roman"/>
          <w:b w:val="false"/>
          <w:i w:val="false"/>
          <w:color w:val="000000"/>
          <w:sz w:val="28"/>
        </w:rPr>
        <w:t xml:space="preserve">
      "Самұрық" холдингі" АҚ - "Самұрық" мемлекеттік активтерді басқару жөніндегі қазақстандық холдингі" акционерлік қоғамы </w:t>
      </w:r>
      <w:r>
        <w:br/>
      </w:r>
      <w:r>
        <w:rPr>
          <w:rFonts w:ascii="Times New Roman"/>
          <w:b w:val="false"/>
          <w:i w:val="false"/>
          <w:color w:val="000000"/>
          <w:sz w:val="28"/>
        </w:rPr>
        <w:t xml:space="preserve">
      "Қазпочта" АҚ - "Қазпочта" акционерлік қоғамы </w:t>
      </w:r>
      <w:r>
        <w:br/>
      </w:r>
      <w:r>
        <w:rPr>
          <w:rFonts w:ascii="Times New Roman"/>
          <w:b w:val="false"/>
          <w:i w:val="false"/>
          <w:color w:val="000000"/>
          <w:sz w:val="28"/>
        </w:rPr>
        <w:t xml:space="preserve">
      2008 - 2011 жылдарға арналған қаржыландыру көлемі тиісті қаржы жылына арналған республикалық бюджетті қалыптастыру кезінде нақтыланады.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