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0962" w14:textId="fab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маусымдағы N 532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Нашақорлық пен есірткі бизнесінің алдын алу және оларға қарсы іс-әрекет бойынша жұмысты үйлестіру мәселелері 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 министрі,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Нүкенов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Маратқали Ордабайұлы          министрлігі Есірткі бизнесіне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күрес және есірткі айналымын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Бақтыбаев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Төлеубекұлы          министрлігінің Есірткі бизнесіне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күрес және есірткі айналымын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орынбасары,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Жошыбаев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Сейітханұлы            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Жанасаев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Бақытжанұлы             министрінің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Омаров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 Тоқтамысұлы             сақтау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Бабақұмаров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 және ақпарат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Қуанғанов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 ғылым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Әйтекенов                   - Қазақстан Республикасы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   спорт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Ерғожин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Құсдәулетов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Рәшитұлы               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Асқаров                    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Бекзатханұлы         жанындағы Сот әкімшілігі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Дүйсебаев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Сержан Дәмебайұлы             министрлігінің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Исақов    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Әзімханұлы             министрлігінің Қылмыстық-атқару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         прокуратурасы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қызметіндегі заңдылықты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Білісбеков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    қауіпсіздік комитеті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қауіпсіздік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Иванова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Қорғаныс кешенін, құқық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жүйесін және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дамыту департаментінің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