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112" w14:textId="95c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байланысты гранттарды тартуға басымдығы бар өтінімдердің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маусымдағы N 525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Қоса беріліп отырған 2008 жылы байланысты гранттарды тартуға басымдығы бар өтінімдердің тізбесі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2008 жылы байланысты гранттарды тартуға басымдығы бар өтінімдердің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73"/>
        <w:gridCol w:w="1353"/>
        <w:gridCol w:w="1653"/>
        <w:gridCol w:w="1673"/>
        <w:gridCol w:w="1593"/>
        <w:gridCol w:w="1453"/>
        <w:gridCol w:w="27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(жылдар)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басқару және жерді қалпына келтіру. 2-фаза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доллары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доллары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(заттай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салым)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4035294 еуро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3430000 еуро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605 294 еуро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