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43ea" w14:textId="ba34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Семипалатинск қаласын қайта атау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20 маусымдағы N 518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"Шығыс Қазақстан облысының Семипалатинск қаласын қайта атау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Шығыс Қазақстан облысының Семипалатинск қаласын </w:t>
      </w:r>
      <w:r>
        <w:br/>
      </w:r>
      <w:r>
        <w:rPr>
          <w:rFonts w:ascii="Times New Roman"/>
          <w:b/>
          <w:i w:val="false"/>
          <w:color w:val="000000"/>
        </w:rPr>
        <w:t xml:space="preserve">
қайта атау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әкімшілік-аумақтық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9-бабына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Шығыс Қазақстан облысы атқарушы және өкілді органдарының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облысының Семипалатинск қаласы Семей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болып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