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fa3b" w14:textId="cf0f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Озон қабатын бұзатын заттарды пайдалана отырып жұмыстар жүргізуге, құрамында озон қабатын бұзатын заттар бар жабдықтарды жөндеуге, монтаждауға, оларға қызмет көрсетуге рұқсат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маусымдағы N 508 Қаулысы. Күші жойылды - Қазақстан Республикасы Үкіметінің 2015 жылғы 3 сәуірдегі № 196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тақырыбы жаңа редакцияда - ҚР Үкіметінің 22.10.2013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Озон қабатын бұзатын заттарды пайдалана отырып жұмыстар жүргізуге, құрамында озон қабатын бұзатын заттар бар жабдықтарды жөндеуге, монтаждауға, оларға қызмет көрсетуге рұқсат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22.10.2013 </w:t>
      </w:r>
      <w:r>
        <w:rPr>
          <w:rFonts w:ascii="Times New Roman"/>
          <w:b w:val="false"/>
          <w:i w:val="false"/>
          <w:color w:val="00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Озон қабатын бұзатын заттарды пайдалана отырып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жүргізуге, құрамында озон қабатын бұзатын заттар бар</w:t>
      </w:r>
      <w:r>
        <w:br/>
      </w:r>
      <w:r>
        <w:rPr>
          <w:rFonts w:ascii="Times New Roman"/>
          <w:b/>
          <w:i w:val="false"/>
          <w:color w:val="000000"/>
        </w:rPr>
        <w:t>
жабдықтарды жөндеуге, монтаждауға, оларға қызмет</w:t>
      </w:r>
      <w:r>
        <w:br/>
      </w:r>
      <w:r>
        <w:rPr>
          <w:rFonts w:ascii="Times New Roman"/>
          <w:b/>
          <w:i w:val="false"/>
          <w:color w:val="000000"/>
        </w:rPr>
        <w:t>
көрсетуге рұқсат беру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Қағидалар жаңа редакцияда - ҚР Үкіметінің 22.10.2013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Озон қабатын бұзатын заттарды пайдалана отырып жұмыстар жүргізуге, құрамында озон қабатын бұзатын заттар бар жабдықтарды жөндеуге, монтаждауға, оларға қызмет көрсетуге рұқсат беру қағидалары (бұдан әрі – Қағидалар) 2007 жылғы 9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озон қабатын бұзатын заттарды пайдалана отырып жұмыстар жүргізуге, құрамында озон қабатын бұзатын заттар бар жабдықтарды жөндеуге, монтаждауға, оларға қызмет көрсетуге </w:t>
      </w:r>
      <w:r>
        <w:rPr>
          <w:rFonts w:ascii="Times New Roman"/>
          <w:b w:val="false"/>
          <w:i w:val="false"/>
          <w:color w:val="000000"/>
          <w:sz w:val="28"/>
        </w:rPr>
        <w:t>рұқсат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Жеке және заңды тұлғалар озон қабатын бұзатын заттарды пайдалана отырып жұмыстар жүргізуге, құрамында озон қабатын бұзатын заттар бар жабдықтарды жөндеуге, монтаждауға, оларға қызмет көрсетуге рұқсат (бұдан әрі – рұқсат) алу үшін қоршаған ортаны қорғау саласындағы уәкілетті органға (бұдан әрі – уәкілетті орган) мына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рұқсат алуға арналған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 мемлекеттік тіркеу (қайта тіркеу) туралы куәліктің* көшірмесі немесе анықтама немесе заңды тұлға құрмай жұмыс істейтін дара кәсіпкерді мемлекеттік тіркеу туралы </w:t>
      </w:r>
      <w:r>
        <w:rPr>
          <w:rFonts w:ascii="Times New Roman"/>
          <w:b w:val="false"/>
          <w:i w:val="false"/>
          <w:color w:val="000000"/>
          <w:sz w:val="28"/>
        </w:rPr>
        <w:t>куәлік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мәліметтер нысаны.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тіркеу (қайта тіркеу) туралы куәлік заңды тұлғаның қызметі тоқтатылғанға дейін жарамды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Рұқсатты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уәкілетті орган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Рұқсатты уәкілетті орган тиісті құжаттармен бірге өтінім берілген күннен бастап он жұмыс күнінен кешіктірмей, ал шағын кәсіпкерлік субъектілері үшін бес жұмыс күнінен кешіктірмей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Өтінім берушіге рұқсат беруден бас тарту туралы дәлелді жауап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толық ұсынылмаған;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рұқсат алуға өтінім және мәліметтер нысаны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келмеген жағдайларда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Озон қабатын бұзатын заттарды пайдалана отырып жұмыстар жүргізуге, құрамында озон қабатын бұзатын заттар бар жабдықтарды жөндеуге, монтаждауға, оларға қызмет көрсетуге рұқсат бір күнтізбелік жыл мерзімге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Рұқсат иеліктен шығарылмайтын және біреуге берілмейтін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Рұқсаттар беруге арналған өтінімдерді қарау үшін ұсынылатын мәліметтердің дұрыстығы үшін өтінім берушілер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берілген рұқсаттардың есебін жүргізеді.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Озон қабатын бұзатын заттарды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пайдалана отырып жұмыстар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жүргізуге, құрамында озон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қабатын бұзатын заттар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жабдықтарды жөндеуге,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монтаждауға, оларға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көрсетуге рұқсат беру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Озон қабатын бұзатын заттарды пайдалана отырып</w:t>
      </w:r>
      <w:r>
        <w:br/>
      </w:r>
      <w:r>
        <w:rPr>
          <w:rFonts w:ascii="Times New Roman"/>
          <w:b/>
          <w:i w:val="false"/>
          <w:color w:val="000000"/>
        </w:rPr>
        <w:t>
жұмыстар жүргізуге, құрамында озон қабатын бұзатын</w:t>
      </w:r>
      <w:r>
        <w:br/>
      </w:r>
      <w:r>
        <w:rPr>
          <w:rFonts w:ascii="Times New Roman"/>
          <w:b/>
          <w:i w:val="false"/>
          <w:color w:val="000000"/>
        </w:rPr>
        <w:t>
заттар бар жабдықтарды жөндеуге, монтаждауға,</w:t>
      </w:r>
      <w:r>
        <w:br/>
      </w:r>
      <w:r>
        <w:rPr>
          <w:rFonts w:ascii="Times New Roman"/>
          <w:b/>
          <w:i w:val="false"/>
          <w:color w:val="000000"/>
        </w:rPr>
        <w:t>
оларға қызмет көрсетуге рұқсат беруге арналған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(өтінім беруші ұйымның атауы немесе жеке тұлғаның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(өтінім беруші ұйымның мекенжайы немесе жеке тұлғаның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телефондары, факс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Озон қабатын бұзатын заттарды пайдалана отырып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жүргізу, құрамында озон қабатын бұзатын заттар бар жабдықтарды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жөндеу, монтаждау, оларға қызмет көрсету туралы мәлімдейді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 қызмет көрсетуге тартылған мамандар саны: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Озон қабатын бұзатын заттармен жұмыс жүргізу бойынша 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даярлықтан өткен мамандар саны: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Компанияға тән қызметтің түрін көрсетіңіз: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Тоңазытқыш жабдықты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Тоңазытқыш жабдықты жинақтау/орнату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Сату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Тоңазытқыш жабдықты жөндеу және оған техникалық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Басқалар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Өтінім берушілер мәліметтердің дұрыстығы үшін толық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   болады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Өтінімге мынадай құжаттар қоса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      ________________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(жеке қолы)        М.О.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 тіркелген күн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«___» __________________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Озон қабатын бұзатын заттарды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пайдалана отырып жұмыстар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жүргізуге, құрамында озон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қабатын бұзатын заттар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жабдықтарды жөндеуге,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монтаждауға, оларға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көрсетуге рұқсат беру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Озон қабатын бұзатын заттарды пайдалана отырып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жүргізуге, құрамында озон қабатын бұзатын заттар бар</w:t>
      </w:r>
      <w:r>
        <w:br/>
      </w:r>
      <w:r>
        <w:rPr>
          <w:rFonts w:ascii="Times New Roman"/>
          <w:b/>
          <w:i w:val="false"/>
          <w:color w:val="000000"/>
        </w:rPr>
        <w:t>
жабдықтарды жөндеуге, монтаждауға, оларға қызмет көрсетуге</w:t>
      </w:r>
      <w:r>
        <w:br/>
      </w:r>
      <w:r>
        <w:rPr>
          <w:rFonts w:ascii="Times New Roman"/>
          <w:b/>
          <w:i w:val="false"/>
          <w:color w:val="000000"/>
        </w:rPr>
        <w:t>
рұқсат алу үшін талаптарға өтініш берушінің сәйкестігі туралы</w:t>
      </w:r>
      <w:r>
        <w:br/>
      </w:r>
      <w:r>
        <w:rPr>
          <w:rFonts w:ascii="Times New Roman"/>
          <w:b/>
          <w:i w:val="false"/>
          <w:color w:val="000000"/>
        </w:rPr>
        <w:t>
мәліметтер нысаны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Озон қабатын бұзатын заттарды қайта өңдеу және алу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жабдықтың техникалық паспорты: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жабдықтың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жабдықтың моделі (маркасы)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функциялардың қысқаша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Өндірістік-техникалық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өндірістік үй-жайларды сатып алу/сату, жалға алу шартының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жасасу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кіммен шарт жасасқан (заңды/жеке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орналасқан жері (мекенжайы)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Жабдықтарды пайдалануды, оларға техникалық қызмет көрсетуді,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озон қабатын бұзатын заттарды есепке алуды және тасымалдауды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ететін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құжаттың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Міндетті экологиялық сақтандыру жөніндегі сақтандыру полисі: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сақтандыру полисінің нөмірі және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сақтанушының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сақтандырушының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сақтандыру полисінің қолданылу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мамандануы мен біліктілігінің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диплом/аттестат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дипломның/аттестаттың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диплом/аттестат берген оқу орнының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мамандығы бойынша жұмыс өтілі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сертификат/куәлік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сертификаттың/куәліктің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сертификат/куәлік берген ұйымның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Озон қабатын бұзатын заттарды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пайдалана отырып жұмыстар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жүргізуге, құрамында озон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қабатын бұзатын заттар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жабдықтарды жөндеуге,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монтаждауға, оларға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көрсетуге рұқсат беру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Озон қабатын бұзатын заттарды пайдалана отырып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жүргізуге, құрамында озон қабатын бұзатын заттар бар</w:t>
      </w:r>
      <w:r>
        <w:br/>
      </w:r>
      <w:r>
        <w:rPr>
          <w:rFonts w:ascii="Times New Roman"/>
          <w:b/>
          <w:i w:val="false"/>
          <w:color w:val="000000"/>
        </w:rPr>
        <w:t>
жабдықтарды жөндеуге, монтаждауға, оларға қызмет</w:t>
      </w:r>
      <w:r>
        <w:br/>
      </w:r>
      <w:r>
        <w:rPr>
          <w:rFonts w:ascii="Times New Roman"/>
          <w:b/>
          <w:i w:val="false"/>
          <w:color w:val="000000"/>
        </w:rPr>
        <w:t>
көрсетуге арналған</w:t>
      </w:r>
      <w:r>
        <w:br/>
      </w:r>
      <w:r>
        <w:rPr>
          <w:rFonts w:ascii="Times New Roman"/>
          <w:b/>
          <w:i w:val="false"/>
          <w:color w:val="000000"/>
        </w:rPr>
        <w:t>
рұқсат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рұқсат __________________________________ мекенжайы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(тұратын)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(ұйымның атауы немесе жеке тұлғаның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жұмыстарға берілді: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озон қабатын бұзатын заттарды пайдалана отырып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жүргізу, құрамында озон қабатын бұзатын заттар бар жабдықтарды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жөндеу, монтаждау, оларға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рұқсаттың қолданылу мерзімі: _______________________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қоса алғанда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 беруші: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сатушы фирмалардың және сатып алушылар мен қолданатын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облыстардың атаулары мен мекенжайларын көрсете отырып, озон қабатын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бұзатын заттарды тұтынудың есебін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 сайын қоршаған ортаны қорғау саласындағы уәкілетті органға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заңнамасында белгіленген тәртіппен озон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қабатын бұзатын заттармен жұмыс істеу жөніндегі есептілікті ұсынуға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Лауазымы, Т.А.Ә., қолы               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