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24467" w14:textId="0f244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учаскелерін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2007 жылғы 14 маусымдағы N 498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Республикасының 2003 жылғы 8 шілдедегі Орман кодексінің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Оңтүстік Қазақстан облысының Табиғи ресурстар және табиғатты пайдалануды реттеу басқармасы Созақ ормандар мен жануарлар дүниесін қорғау жөніндегі мемлекеттік мекемесінің (бұдан әрі - Созақ орман мекемесі) орман қоры жерінен алаңы 500 гектар жер учаскелері өнеркәсіп, көлік, байланыс, қорғаныс және өзге де ауыл шаруашылығы емес мақсаттағы жерлер санатына ауыстырылсын. </w:t>
      </w:r>
    </w:p>
    <w:bookmarkEnd w:id="1"/>
    <w:bookmarkStart w:name="z3" w:id="2"/>
    <w:p>
      <w:pPr>
        <w:spacing w:after="0"/>
        <w:ind w:left="0"/>
        <w:jc w:val="both"/>
      </w:pPr>
      <w:r>
        <w:rPr>
          <w:rFonts w:ascii="Times New Roman"/>
          <w:b w:val="false"/>
          <w:i w:val="false"/>
          <w:color w:val="000000"/>
          <w:sz w:val="28"/>
        </w:rPr>
        <w:t xml:space="preserve">
      2. Оңтүстік Қазақстан облысының әкімі заңнамада белгіленген тәртіппен Қазақстан Республикасы Оңтүстік Қазақстан облысының Созақ ауданында орналасқан Мойынқұм кен орнының N 1 (Оңтүстік) учаскесінің оңтүстік бөлігінде уран өндіруді жүргізуге арналған 2000 жылғы 26 қыркүйектегі тіркеу нөмірі N 543 келісім-шартқа сәйкес уран өндіруге "Тау-кен компаниясы" жауапкершілігі шектеулі серіктестігіне (бұдан әрі - серіктестік) осы қаулының 1-тармағында көрсетілген жер учаскелерін беруді қамтамасыз етсін. </w:t>
      </w:r>
    </w:p>
    <w:bookmarkEnd w:id="2"/>
    <w:bookmarkStart w:name="z4" w:id="3"/>
    <w:p>
      <w:pPr>
        <w:spacing w:after="0"/>
        <w:ind w:left="0"/>
        <w:jc w:val="both"/>
      </w:pPr>
      <w:r>
        <w:rPr>
          <w:rFonts w:ascii="Times New Roman"/>
          <w:b w:val="false"/>
          <w:i w:val="false"/>
          <w:color w:val="000000"/>
          <w:sz w:val="28"/>
        </w:rPr>
        <w:t xml:space="preserve">
      3. Серіктестік қолданыстағы заңнамаға сәйкес орман алқаптарын орман шаруашылығын жүргізуге байланысты емес мақсаттарда пайдалану үшін оларды алып қоюдан туындаған орман шаруашылығы өндірісінің шығындарын республикалық бюджеттің кірісіне өтесін және алынған сүректі Созақ орман мекемесінің теңгеріміне бере отырып алаңды тазарту жөнінде шаралар қабылдасын.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