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5c7b0" w14:textId="1f5c7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1998 жылғы 9 сәуірдегі N 306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13 маусымдағы N 491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Үкіметі мен Мемлекетаралық "Мир" телерадиокомпаниясы арасындағы бұдан арғы ынтымақтастық туралы" Қазақстан Республикасы Үкіметінің 1998 жылғы 9 сәуірдегі N 306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1998 ж., N 11, 84-құжат)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мәтіндегі "Мәдениет, ақпарат және спорт" деген сөздер»"Мәдениет және ақпарат" деген сөздермен ауыстырылсын;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2-тармақтағы»"Қазақстан Республикасының Мәдениет, ақпарат және спорт бірінші вице-министрі Байжанов Ерлан Сапарұлы" деген сөздер "Қазақстан Республикасы Мәдениет және ақпарат министрлігі Ақпарат және мұрағат комитетінің төрағасы Нұрай Нұрғожаұлы Оразов" деген сөздермен ауыстырылсын;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3-тармақтағы»"Қазақстан Республикасының Мәдениет, ақпарат және спорт вице-министрі Ардақ Дүкенбайұлы Досжан" деген сөздер»"Қазақстан Республикасының Мәдениет және ақпарат вице-министрі Ержан Жалбақұлы Бабақұмаров" деген сөздермен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