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96d1" w14:textId="2e09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ақпандағы N 203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маусымдағы N 484 Қаулысы. Күші жойылды - Қазақстан Республикасы Үкіметінің 2015 жылғы 10 тамыздағы № 621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1.»"Қазақстан Республикасында жерүсті телерадио хабарларын тарату құқығын алуға конкурстар өткізу жөніндегі комиссияны құру туралы" Қазақстан Республикасы Үкіметінің 2002 жылғы 11 ақпандағы N 203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6, 52-құжат)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жерүсті телерадио хабарларын тарату құқығын алуға конкурстар өткізу жөніндегі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Оразов                       - Қазақстан Республикасы Мәдениет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Нұрай Нұрғожаұлы               ақпарат министрлігі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мұрағат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төрағасы, төрағаның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Нұрахметов                   - Қазақстан Республикасы Мәдениет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Саят Ермаханұлы                ақпарат министрлігінің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мұрағат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орынбасары, хатшы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Бишіғаев    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Дәруішұлы                және байланыс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    министрінің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"Әбдімомынов 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   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    Министрінің Кеңсесі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"Әбдімомынов                  - "Самғау" ұлттық ғылыми-технологиялық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    холдингі"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    ғылым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Жаңбыршин Қозы-Көрпеш Есімұлы, Нұршабеков Ризат Рахатбекұлы, Садықов Махат Кәбірұлы, Нұрғазин Нұрлан Мұхаметқалиұлы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