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6d3b" w14:textId="3376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мемлекеттік меншіктің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маусымдағы N 483 қаулысы. Күші жойылды - Қазақстан Республикасы Үкіметінің 2015 жылғы 28 тамыздағы № 683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мемлекеттік меншік объектілерін тиімді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жалпымемлекеттік міндеттерді орындау үшін қажетті мемлекет қатысатын акционерлік қоғамдардың (жауапкершілігі шектеулі серіктестіктердің)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жалпымемлекеттік міндеттерді орындау үшін қажетті республикалық мемлекеттік кәсіпорындардың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бағдарламалық құжаттарда көзделген міндеттерді орындау үшін құрылған мемлекет қатысатын акционерлік қоғамдардың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2008.03.20 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акцияларының мемлекеттік пакеттері (қатысу үлестері) бәсекелі ортаға берілуі тиіс акционерлік қоғамдардың (жауапкершілігі шектеулі серіктестіктердің)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бәсекелі ортаға берілуі тиіс республикалық мемлекеттік кәсіпорындардың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2008.03.20 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Жалпымемлекеттік міндеттерді орындау үшін қажетті мемлекет қатысатын акционерлік қоғамдардың (жауапкершілігі шектеулі серіктестіктердің)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Үкіметінің 2007.12.29 </w:t>
      </w:r>
      <w:r>
        <w:rPr>
          <w:rFonts w:ascii="Times New Roman"/>
          <w:b w:val="false"/>
          <w:i w:val="false"/>
          <w:color w:val="ff0000"/>
          <w:sz w:val="28"/>
        </w:rPr>
        <w:t>N 1403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2008.01.22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2008.02.06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2008.03.20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2008.05.29 </w:t>
      </w:r>
      <w:r>
        <w:rPr>
          <w:rFonts w:ascii="Times New Roman"/>
          <w:b w:val="false"/>
          <w:i w:val="false"/>
          <w:color w:val="ff0000"/>
          <w:sz w:val="28"/>
        </w:rPr>
        <w:t>N 519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2008.06.06 </w:t>
      </w:r>
      <w:r>
        <w:rPr>
          <w:rFonts w:ascii="Times New Roman"/>
          <w:b w:val="false"/>
          <w:i w:val="false"/>
          <w:color w:val="ff0000"/>
          <w:sz w:val="28"/>
        </w:rPr>
        <w:t>N 543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2008.06.26 </w:t>
      </w:r>
      <w:r>
        <w:rPr>
          <w:rFonts w:ascii="Times New Roman"/>
          <w:b w:val="false"/>
          <w:i w:val="false"/>
          <w:color w:val="ff0000"/>
          <w:sz w:val="28"/>
        </w:rPr>
        <w:t>N 617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2008.07.17 </w:t>
      </w:r>
      <w:r>
        <w:rPr>
          <w:rFonts w:ascii="Times New Roman"/>
          <w:b w:val="false"/>
          <w:i w:val="false"/>
          <w:color w:val="ff0000"/>
          <w:sz w:val="28"/>
        </w:rPr>
        <w:t>N 693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2008.09.11 </w:t>
      </w:r>
      <w:r>
        <w:rPr>
          <w:rFonts w:ascii="Times New Roman"/>
          <w:b w:val="false"/>
          <w:i w:val="false"/>
          <w:color w:val="ff0000"/>
          <w:sz w:val="28"/>
        </w:rPr>
        <w:t>N 841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2008.10.15 </w:t>
      </w:r>
      <w:r>
        <w:rPr>
          <w:rFonts w:ascii="Times New Roman"/>
          <w:b w:val="false"/>
          <w:i w:val="false"/>
          <w:color w:val="ff0000"/>
          <w:sz w:val="28"/>
        </w:rPr>
        <w:t>N 947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2008.11.01 </w:t>
      </w:r>
      <w:r>
        <w:rPr>
          <w:rFonts w:ascii="Times New Roman"/>
          <w:b w:val="false"/>
          <w:i w:val="false"/>
          <w:color w:val="ff0000"/>
          <w:sz w:val="28"/>
        </w:rPr>
        <w:t>N 996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2008.11.21 N </w:t>
      </w:r>
      <w:r>
        <w:rPr>
          <w:rFonts w:ascii="Times New Roman"/>
          <w:b w:val="false"/>
          <w:i w:val="false"/>
          <w:color w:val="ff0000"/>
          <w:sz w:val="28"/>
        </w:rPr>
        <w:t>1080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2008.12.23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2008.12.31 </w:t>
      </w:r>
      <w:r>
        <w:rPr>
          <w:rFonts w:ascii="Times New Roman"/>
          <w:b w:val="false"/>
          <w:i w:val="false"/>
          <w:color w:val="ff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енгізіледі), 2009.02.20 </w:t>
      </w:r>
      <w:r>
        <w:rPr>
          <w:rFonts w:ascii="Times New Roman"/>
          <w:b w:val="false"/>
          <w:i w:val="false"/>
          <w:color w:val="ff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2009.03.12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2009.06.23 </w:t>
      </w:r>
      <w:r>
        <w:rPr>
          <w:rFonts w:ascii="Times New Roman"/>
          <w:b w:val="false"/>
          <w:i w:val="false"/>
          <w:color w:val="ff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2009.09.02 </w:t>
      </w:r>
      <w:r>
        <w:rPr>
          <w:rFonts w:ascii="Times New Roman"/>
          <w:b w:val="false"/>
          <w:i w:val="false"/>
          <w:color w:val="ff0000"/>
          <w:sz w:val="28"/>
        </w:rPr>
        <w:t>N 1521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2009.10.22 </w:t>
      </w:r>
      <w:r>
        <w:rPr>
          <w:rFonts w:ascii="Times New Roman"/>
          <w:b w:val="false"/>
          <w:i w:val="false"/>
          <w:color w:val="ff0000"/>
          <w:sz w:val="28"/>
        </w:rPr>
        <w:t>N 1642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2010.01.22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2010.03.01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2010.04.01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2010.05.14 </w:t>
      </w:r>
      <w:r>
        <w:rPr>
          <w:rFonts w:ascii="Times New Roman"/>
          <w:b w:val="false"/>
          <w:i w:val="false"/>
          <w:color w:val="ff0000"/>
          <w:sz w:val="28"/>
        </w:rPr>
        <w:t>N 416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2010.05.18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2010.06.03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2010.06.07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2010.06.21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2010.07.16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2010.09.03 </w:t>
      </w:r>
      <w:r>
        <w:rPr>
          <w:rFonts w:ascii="Times New Roman"/>
          <w:b w:val="false"/>
          <w:i w:val="false"/>
          <w:color w:val="ff0000"/>
          <w:sz w:val="28"/>
        </w:rPr>
        <w:t>N 882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2010.09.30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2010.10.21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2010.12.15 </w:t>
      </w:r>
      <w:r>
        <w:rPr>
          <w:rFonts w:ascii="Times New Roman"/>
          <w:b w:val="false"/>
          <w:i w:val="false"/>
          <w:color w:val="ff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2011.01.31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2011.01.31 </w:t>
      </w:r>
      <w:r>
        <w:rPr>
          <w:rFonts w:ascii="Times New Roman"/>
          <w:b w:val="false"/>
          <w:i w:val="false"/>
          <w:color w:val="ff0000"/>
          <w:sz w:val="28"/>
        </w:rPr>
        <w:t>N 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2011.03.01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2011.03.31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2011.05.24 </w:t>
      </w:r>
      <w:r>
        <w:rPr>
          <w:rFonts w:ascii="Times New Roman"/>
          <w:b w:val="false"/>
          <w:i w:val="false"/>
          <w:color w:val="ff0000"/>
          <w:sz w:val="28"/>
        </w:rPr>
        <w:t>N 566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2011.06.09 N </w:t>
      </w:r>
      <w:r>
        <w:rPr>
          <w:rFonts w:ascii="Times New Roman"/>
          <w:b w:val="false"/>
          <w:i w:val="false"/>
          <w:color w:val="ff0000"/>
          <w:sz w:val="28"/>
        </w:rPr>
        <w:t>647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2011.07.15 N </w:t>
      </w:r>
      <w:r>
        <w:rPr>
          <w:rFonts w:ascii="Times New Roman"/>
          <w:b w:val="false"/>
          <w:i w:val="false"/>
          <w:color w:val="ff0000"/>
          <w:sz w:val="28"/>
        </w:rPr>
        <w:t>808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2011.07.19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2011.07.21 N </w:t>
      </w:r>
      <w:r>
        <w:rPr>
          <w:rFonts w:ascii="Times New Roman"/>
          <w:b w:val="false"/>
          <w:i w:val="false"/>
          <w:color w:val="ff0000"/>
          <w:sz w:val="28"/>
        </w:rPr>
        <w:t>836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2011.08.23 </w:t>
      </w:r>
      <w:r>
        <w:rPr>
          <w:rFonts w:ascii="Times New Roman"/>
          <w:b w:val="false"/>
          <w:i w:val="false"/>
          <w:color w:val="ff0000"/>
          <w:sz w:val="28"/>
        </w:rPr>
        <w:t>N 941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2011.08.24 </w:t>
      </w:r>
      <w:r>
        <w:rPr>
          <w:rFonts w:ascii="Times New Roman"/>
          <w:b w:val="false"/>
          <w:i w:val="false"/>
          <w:color w:val="ff0000"/>
          <w:sz w:val="28"/>
        </w:rPr>
        <w:t>N 950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2011.09.15 </w:t>
      </w:r>
      <w:r>
        <w:rPr>
          <w:rFonts w:ascii="Times New Roman"/>
          <w:b w:val="false"/>
          <w:i w:val="false"/>
          <w:color w:val="ff0000"/>
          <w:sz w:val="28"/>
        </w:rPr>
        <w:t>N 1063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2011.09.20 </w:t>
      </w:r>
      <w:r>
        <w:rPr>
          <w:rFonts w:ascii="Times New Roman"/>
          <w:b w:val="false"/>
          <w:i w:val="false"/>
          <w:color w:val="ff0000"/>
          <w:sz w:val="28"/>
        </w:rPr>
        <w:t>N 1076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2011.09.30 </w:t>
      </w:r>
      <w:r>
        <w:rPr>
          <w:rFonts w:ascii="Times New Roman"/>
          <w:b w:val="false"/>
          <w:i w:val="false"/>
          <w:color w:val="ff0000"/>
          <w:sz w:val="28"/>
        </w:rPr>
        <w:t>N 1119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2011.10.13 </w:t>
      </w:r>
      <w:r>
        <w:rPr>
          <w:rFonts w:ascii="Times New Roman"/>
          <w:b w:val="false"/>
          <w:i w:val="false"/>
          <w:color w:val="ff0000"/>
          <w:sz w:val="28"/>
        </w:rPr>
        <w:t>N 1164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2011.10.28 </w:t>
      </w:r>
      <w:r>
        <w:rPr>
          <w:rFonts w:ascii="Times New Roman"/>
          <w:b w:val="false"/>
          <w:i w:val="false"/>
          <w:color w:val="ff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2011.11.05 </w:t>
      </w:r>
      <w:r>
        <w:rPr>
          <w:rFonts w:ascii="Times New Roman"/>
          <w:b w:val="false"/>
          <w:i w:val="false"/>
          <w:color w:val="ff0000"/>
          <w:sz w:val="28"/>
        </w:rPr>
        <w:t>N 1299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2011.12.21 </w:t>
      </w:r>
      <w:r>
        <w:rPr>
          <w:rFonts w:ascii="Times New Roman"/>
          <w:b w:val="false"/>
          <w:i w:val="false"/>
          <w:color w:val="ff0000"/>
          <w:sz w:val="28"/>
        </w:rPr>
        <w:t>N 1573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2012.01.19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2012.03.11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2012.03.12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2012.03.14 </w:t>
      </w:r>
      <w:r>
        <w:rPr>
          <w:rFonts w:ascii="Times New Roman"/>
          <w:b w:val="false"/>
          <w:i w:val="false"/>
          <w:color w:val="ff0000"/>
          <w:sz w:val="28"/>
        </w:rPr>
        <w:t>N 333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2012.03.20 </w:t>
      </w:r>
      <w:r>
        <w:rPr>
          <w:rFonts w:ascii="Times New Roman"/>
          <w:b w:val="false"/>
          <w:i w:val="false"/>
          <w:color w:val="ff0000"/>
          <w:sz w:val="28"/>
        </w:rPr>
        <w:t>N 345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2012.04.25 </w:t>
      </w:r>
      <w:r>
        <w:rPr>
          <w:rFonts w:ascii="Times New Roman"/>
          <w:b w:val="false"/>
          <w:i w:val="false"/>
          <w:color w:val="ff0000"/>
          <w:sz w:val="28"/>
        </w:rPr>
        <w:t>N 518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2012.04.27 </w:t>
      </w:r>
      <w:r>
        <w:rPr>
          <w:rFonts w:ascii="Times New Roman"/>
          <w:b w:val="false"/>
          <w:i w:val="false"/>
          <w:color w:val="ff0000"/>
          <w:sz w:val="28"/>
        </w:rPr>
        <w:t>N 538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2012.05.03 </w:t>
      </w:r>
      <w:r>
        <w:rPr>
          <w:rFonts w:ascii="Times New Roman"/>
          <w:b w:val="false"/>
          <w:i w:val="false"/>
          <w:color w:val="ff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2012.05.21 </w:t>
      </w:r>
      <w:r>
        <w:rPr>
          <w:rFonts w:ascii="Times New Roman"/>
          <w:b w:val="false"/>
          <w:i w:val="false"/>
          <w:color w:val="ff0000"/>
          <w:sz w:val="28"/>
        </w:rPr>
        <w:t>N 647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2012.07.26 </w:t>
      </w:r>
      <w:r>
        <w:rPr>
          <w:rFonts w:ascii="Times New Roman"/>
          <w:b w:val="false"/>
          <w:i w:val="false"/>
          <w:color w:val="ff0000"/>
          <w:sz w:val="28"/>
        </w:rPr>
        <w:t>N 978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N 989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N 992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2012.08.04 </w:t>
      </w:r>
      <w:r>
        <w:rPr>
          <w:rFonts w:ascii="Times New Roman"/>
          <w:b w:val="false"/>
          <w:i w:val="false"/>
          <w:color w:val="ff0000"/>
          <w:sz w:val="28"/>
        </w:rPr>
        <w:t>N 1023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2012.11.09 </w:t>
      </w:r>
      <w:r>
        <w:rPr>
          <w:rFonts w:ascii="Times New Roman"/>
          <w:b w:val="false"/>
          <w:i w:val="false"/>
          <w:color w:val="ff0000"/>
          <w:sz w:val="28"/>
        </w:rPr>
        <w:t>N 1425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2012.12.04 </w:t>
      </w:r>
      <w:r>
        <w:rPr>
          <w:rFonts w:ascii="Times New Roman"/>
          <w:b w:val="false"/>
          <w:i w:val="false"/>
          <w:color w:val="ff0000"/>
          <w:sz w:val="28"/>
        </w:rPr>
        <w:t>N 1531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2012.12.06 </w:t>
      </w:r>
      <w:r>
        <w:rPr>
          <w:rFonts w:ascii="Times New Roman"/>
          <w:b w:val="false"/>
          <w:i w:val="false"/>
          <w:color w:val="ff0000"/>
          <w:sz w:val="28"/>
        </w:rPr>
        <w:t>N 1557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2012.12.29 </w:t>
      </w:r>
      <w:r>
        <w:rPr>
          <w:rFonts w:ascii="Times New Roman"/>
          <w:b w:val="false"/>
          <w:i w:val="false"/>
          <w:color w:val="ff0000"/>
          <w:sz w:val="28"/>
        </w:rPr>
        <w:t>N 1774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2013.01.15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, 01.02.2013 </w:t>
      </w:r>
      <w:r>
        <w:rPr>
          <w:rFonts w:ascii="Times New Roman"/>
          <w:b w:val="false"/>
          <w:i w:val="false"/>
          <w:color w:val="ff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, 08.02.2013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, 13.02.2013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, 11.04.2013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, 22.05.2013 </w:t>
      </w:r>
      <w:r>
        <w:rPr>
          <w:rFonts w:ascii="Times New Roman"/>
          <w:b w:val="false"/>
          <w:i w:val="false"/>
          <w:color w:val="ff0000"/>
          <w:sz w:val="28"/>
        </w:rPr>
        <w:t>N 512</w:t>
      </w:r>
      <w:r>
        <w:rPr>
          <w:rFonts w:ascii="Times New Roman"/>
          <w:b w:val="false"/>
          <w:i w:val="false"/>
          <w:color w:val="ff0000"/>
          <w:sz w:val="28"/>
        </w:rPr>
        <w:t xml:space="preserve">, 25.05.2013 </w:t>
      </w:r>
      <w:r>
        <w:rPr>
          <w:rFonts w:ascii="Times New Roman"/>
          <w:b w:val="false"/>
          <w:i w:val="false"/>
          <w:color w:val="ff0000"/>
          <w:sz w:val="28"/>
        </w:rPr>
        <w:t>N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31.07.2013 </w:t>
      </w:r>
      <w:r>
        <w:rPr>
          <w:rFonts w:ascii="Times New Roman"/>
          <w:b w:val="false"/>
          <w:i w:val="false"/>
          <w:color w:val="ff0000"/>
          <w:sz w:val="28"/>
        </w:rPr>
        <w:t>N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21.08.2013 </w:t>
      </w:r>
      <w:r>
        <w:rPr>
          <w:rFonts w:ascii="Times New Roman"/>
          <w:b w:val="false"/>
          <w:i w:val="false"/>
          <w:color w:val="ff0000"/>
          <w:sz w:val="28"/>
        </w:rPr>
        <w:t>N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12.11.2013 </w:t>
      </w:r>
      <w:r>
        <w:rPr>
          <w:rFonts w:ascii="Times New Roman"/>
          <w:b w:val="false"/>
          <w:i w:val="false"/>
          <w:color w:val="ff0000"/>
          <w:sz w:val="28"/>
        </w:rPr>
        <w:t>N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30.11.2013 </w:t>
      </w:r>
      <w:r>
        <w:rPr>
          <w:rFonts w:ascii="Times New Roman"/>
          <w:b w:val="false"/>
          <w:i w:val="false"/>
          <w:color w:val="ff0000"/>
          <w:sz w:val="28"/>
        </w:rPr>
        <w:t>N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26.03.2014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ff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>; 14.05.2014 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15.08.2014 </w:t>
      </w:r>
      <w:r>
        <w:rPr>
          <w:rFonts w:ascii="Times New Roman"/>
          <w:b w:val="false"/>
          <w:i w:val="false"/>
          <w:color w:val="ff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10.10.2014 </w:t>
      </w:r>
      <w:r>
        <w:rPr>
          <w:rFonts w:ascii="Times New Roman"/>
          <w:b w:val="false"/>
          <w:i w:val="false"/>
          <w:color w:val="ff0000"/>
          <w:sz w:val="28"/>
        </w:rPr>
        <w:t>N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20.10.2014 </w:t>
      </w:r>
      <w:r>
        <w:rPr>
          <w:rFonts w:ascii="Times New Roman"/>
          <w:b w:val="false"/>
          <w:i w:val="false"/>
          <w:color w:val="ff0000"/>
          <w:sz w:val="28"/>
        </w:rPr>
        <w:t>N 1112</w:t>
      </w:r>
      <w:r>
        <w:rPr>
          <w:rFonts w:ascii="Times New Roman"/>
          <w:b w:val="false"/>
          <w:i w:val="false"/>
          <w:color w:val="ff0000"/>
          <w:sz w:val="28"/>
        </w:rPr>
        <w:t xml:space="preserve">, 12.12.2014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,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,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"Қазақстан санаторийі" акционерлік қоғамы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Ішкі істер органдарының медиа орталығы» жауапкершілігі шектеулі серіктестігі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«Арқа санаторийі»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«Арман санаторийі» акционерлік қоғамы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Төтенше жағдайлар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2-3. «Өрт сөндіруші»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«Апаттар медицинасының теміржол госпитальдары» акционерлік қоғамы»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«Қазавиақұтқару» акционерлік қоғам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«Өрт қауіпсіздігі және азаматтық қорғаныс ғылыми-зерттеу институты»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2-7. «Республикалық азаматтық қорғау оқу-әдістемелік орталығы» жауапкершілігі шектеулі серіктестігі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 жаңа редакцияда - ҚР Үкіметінің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2008.11.21 N </w:t>
      </w:r>
      <w:r>
        <w:rPr>
          <w:rFonts w:ascii="Times New Roman"/>
          <w:b w:val="false"/>
          <w:i w:val="false"/>
          <w:color w:val="000000"/>
          <w:sz w:val="28"/>
        </w:rPr>
        <w:t>1080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2008.11.21 N </w:t>
      </w:r>
      <w:r>
        <w:rPr>
          <w:rFonts w:ascii="Times New Roman"/>
          <w:b w:val="false"/>
          <w:i w:val="false"/>
          <w:color w:val="000000"/>
          <w:sz w:val="28"/>
        </w:rPr>
        <w:t>1080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5 - 7.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2010.05.18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2007.12.29. </w:t>
      </w:r>
      <w:r>
        <w:rPr>
          <w:rFonts w:ascii="Times New Roman"/>
          <w:b w:val="false"/>
          <w:i w:val="false"/>
          <w:color w:val="000000"/>
          <w:sz w:val="28"/>
        </w:rPr>
        <w:t>N 1403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2008.11.21. N </w:t>
      </w:r>
      <w:r>
        <w:rPr>
          <w:rFonts w:ascii="Times New Roman"/>
          <w:b w:val="false"/>
          <w:i w:val="false"/>
          <w:color w:val="000000"/>
          <w:sz w:val="28"/>
        </w:rPr>
        <w:t>1080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"Қазақ ғылыми-зерттеу мәдениет институты" жауапкершілігі шектеулі серіктестігі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2012.07.30. </w:t>
      </w:r>
      <w:r>
        <w:rPr>
          <w:rFonts w:ascii="Times New Roman"/>
          <w:b w:val="false"/>
          <w:i w:val="false"/>
          <w:color w:val="000000"/>
          <w:sz w:val="28"/>
        </w:rPr>
        <w:t>N 999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"Шәкен Айманов атындағы "Қазақфильм" акционерлік қоғамы 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 әуендері" акционерлік қоғамы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"Қазақстан халқының рухани даму қоры"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13-2. "Астана Опера" Мемлекеттік опера және балет театры" коммерциялық емес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13-3. «Астана Балет» театры» ЖШС»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13-4. «Баспалар үйі»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13-5. «Қазақ энциклопедиясы» жауапкершілігі шектеулі серіктестігі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13-7-1. «Қазақ ұлттық хореография академиясы» КЕАҚ»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 Спорт және дене шынықтыру істері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кіші бөліммен толықтырылды - ҚР Үкіметінің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13-8. «Су спорты түрлерінің республикалық орталығы»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13-9. «Қазспортинвест» акционерлік қоғамы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"Қазақстан ГАЖ орталығы" акционерлік қоғамы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14-1. "Әскери-стратегиялық зерттеулер орталығы"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14-2-жол жаңа редакцияда көзделген - ҚР Үкіметінің 03.11.2014 N 1166қпү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14-2. «Қазақжарылысөнеркәсіп» акционерлік қоғамы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15.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ҚР Үкіметінің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13.02.2013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 "Астана дипломатиялық корпусына қызмет көрсету жөніндегі басқарма" акционерлік қоғамы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"Қазимпэкс" республикалық орталығы"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16-1. "Нұрсат" акционерлік қоғамы 1,4 %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Сот актілерін орындау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"Би-Логистикс" акционерлік қоғамы 100% 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Индустрия және жаңа технологиялар министрлігі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2010.07.16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ЕNRC Рlс (Ұлыбритания) 24,8655%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"Шығыс Қазақстан өңірлік энергетикалық компаниясы" акционерлік қоғамы 94%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"Қалалық электр желісі"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"Ақпараттық-есептеу орталығы"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"Павлодар мұнай-химия зауыты" акционерлік қоғамы 45,16%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"Батыс Қазақстан ТЭК"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2011.10.28 </w:t>
      </w:r>
      <w:r>
        <w:rPr>
          <w:rFonts w:ascii="Times New Roman"/>
          <w:b w:val="false"/>
          <w:i w:val="false"/>
          <w:color w:val="00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Мемлекеттік мүлік</w:t>
      </w:r>
      <w:r>
        <w:br/>
      </w:r>
      <w:r>
        <w:rPr>
          <w:rFonts w:ascii="Times New Roman"/>
          <w:b/>
          <w:i w:val="false"/>
          <w:color w:val="000000"/>
        </w:rPr>
        <w:t>
және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27-2. «Бірыңғай жинақтаушы зейнетақы қоры» 100 %»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27-3. «Астана-Финанс» акционерлік қоғамы 21,55 %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27-4. «Оңалту және активтерді басқару компаниясы» акционерлік қоғамы 100%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«Экономикалық зерттеулер институты»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28-1. «Қазақстандық мемлекеттік-жеке меншік әріптестік орталығы»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28-2. «Астана ЭКСПО-2017» ұлттық компаниясы» акционерлік қоғамы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Бөлім алынып тасталды - ҚР Үкіметінің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15.08.2014 </w:t>
      </w:r>
      <w:r>
        <w:rPr>
          <w:rFonts w:ascii="Times New Roman"/>
          <w:b w:val="false"/>
          <w:i w:val="false"/>
          <w:color w:val="ff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"Алатау" қонақ үйі" акционерлік қоғамы 55%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2009.06.23 </w:t>
      </w:r>
      <w:r>
        <w:rPr>
          <w:rFonts w:ascii="Times New Roman"/>
          <w:b w:val="false"/>
          <w:i w:val="false"/>
          <w:color w:val="00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2009.06.23 </w:t>
      </w:r>
      <w:r>
        <w:rPr>
          <w:rFonts w:ascii="Times New Roman"/>
          <w:b w:val="false"/>
          <w:i w:val="false"/>
          <w:color w:val="00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"Қазқұрылыс жүйесі"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"Қазақстан Республикасының Президенті Іс басқармасының салынып жатқан объектілерін техникалық қадағалау жөніндегі дирекция" жауапкершілігі шектеулі серіктестігі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"Астана-Өнім"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35-1. "Инженер-техникалық орталығы"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35-2. "Астана қонақ үйі"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35-2-1. «Бурабай даму» жауапкершiлiгi шектеулi серiктестiгі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 Іс басқармасының</w:t>
      </w:r>
      <w:r>
        <w:br/>
      </w:r>
      <w:r>
        <w:rPr>
          <w:rFonts w:ascii="Times New Roman"/>
          <w:b/>
          <w:i w:val="false"/>
          <w:color w:val="000000"/>
        </w:rPr>
        <w:t>
Медициналық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35-2. "Алматы" санаторийі" АҚ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35-3. "Оқжетпес" санаторийі" АҚ"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35-4. "Медициналық технологиялар және ақпараттық жүйелер орталығы АҚ"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"Қазақстан Республикасының Президенті Күзет қызметінің Арнайы қамтамасыз ету жөніндегі орталығы" акционерлік қоғамы 100%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"Қазақстандық менеджмент, экономика және болжау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акционерлік қоғамы 40%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"Биомедпрепарат-инжиниринг орталығы" акционерлік қоғамы 88,72%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"Азаматтық авиация академиясы" акционерлік қоғамы 80%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2010.12.15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40-2. «Ақпараттық-талдау орталығы»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40-3. «Технологияларды коммерцияландыру орталығы» жауапкершілігі шектеулі серіктестігі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алынып тасталды - ҚР Үкіметінің 2010.01.22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Бөлім алынып тасталды - ҚР Үкіметінің 2009.03.12. 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Қазақстан Республикасы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"Мұнай және газ ақпараттық талдау орталығы"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44-2.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44-3. "Ұлттық индустриялық мұнай-химия технопаркі" арнайы экономикалық аймағын басқарушы компаниясы"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44-4 «Ядролық технологиялар паркі»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44-5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44-6 «Жасыл даму» акционерлік қоғамы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Қоршаған орта және су ресурстары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</w:t>
      </w:r>
      <w:r>
        <w:br/>
      </w:r>
      <w:r>
        <w:rPr>
          <w:rFonts w:ascii="Times New Roman"/>
          <w:b/>
          <w:i w:val="false"/>
          <w:color w:val="000000"/>
        </w:rPr>
        <w:t>
министрлігі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және әлеуметтік даму министрлігі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"Республикалық протездік-ортопедиялық орталық"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2012.03.20 </w:t>
      </w:r>
      <w:r>
        <w:rPr>
          <w:rFonts w:ascii="Times New Roman"/>
          <w:b w:val="false"/>
          <w:i w:val="false"/>
          <w:color w:val="000000"/>
          <w:sz w:val="28"/>
        </w:rPr>
        <w:t>N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2012.03.20 </w:t>
      </w:r>
      <w:r>
        <w:rPr>
          <w:rFonts w:ascii="Times New Roman"/>
          <w:b w:val="false"/>
          <w:i w:val="false"/>
          <w:color w:val="000000"/>
          <w:sz w:val="28"/>
        </w:rPr>
        <w:t>N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50-1. «СК-Фармация» жауапкершілігі шектеулі серіктестігі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 ғарыш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51. "Қазагрэкс" акционерлік қоғамы 100%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алып тасталды - ҚР Үкіметінің 2012.02.20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Спорт және дене шынықтыру істері агенттігі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қызмет істері және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"Мемлекеттік қызметтің персоналын басқару ұлттық орталығы" акционерлік қоғамы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2011.06.09 N </w:t>
      </w:r>
      <w:r>
        <w:rPr>
          <w:rFonts w:ascii="Times New Roman"/>
          <w:b w:val="false"/>
          <w:i w:val="false"/>
          <w:color w:val="ff0000"/>
          <w:sz w:val="28"/>
        </w:rPr>
        <w:t>647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54-1.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2012.11.09 </w:t>
      </w:r>
      <w:r>
        <w:rPr>
          <w:rFonts w:ascii="Times New Roman"/>
          <w:b w:val="false"/>
          <w:i w:val="false"/>
          <w:color w:val="000000"/>
          <w:sz w:val="28"/>
        </w:rPr>
        <w:t>N 1425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Байланыс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2012.03.11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министрлігі,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Жоғарғы Соты жанындағы</w:t>
      </w:r>
      <w:r>
        <w:br/>
      </w:r>
      <w:r>
        <w:rPr>
          <w:rFonts w:ascii="Times New Roman"/>
          <w:b/>
          <w:i w:val="false"/>
          <w:color w:val="000000"/>
        </w:rPr>
        <w:t>
Соттардың қызметін қамтамасыз ету департаменті</w:t>
      </w:r>
      <w:r>
        <w:br/>
      </w:r>
      <w:r>
        <w:rPr>
          <w:rFonts w:ascii="Times New Roman"/>
          <w:b/>
          <w:i w:val="false"/>
          <w:color w:val="000000"/>
        </w:rPr>
        <w:t>
(Қазақстан Республикасы Жоғарғы Сотының аппараты)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«Заң» медиа-корпорациясы» жауапкершілігі шектеулі серіктестігі 67 %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55-1. Қазақстан Республикасы Жоғарғы Соты әкімшілік ғимаратының дирекциясы жауапкершілігі шектеулі серіктестігі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ақпарат министрлігінің Ақпарат және мұрағат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17.04.2014 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2011.08.24 </w:t>
      </w:r>
      <w:r>
        <w:rPr>
          <w:rFonts w:ascii="Times New Roman"/>
          <w:b w:val="false"/>
          <w:i w:val="false"/>
          <w:color w:val="000000"/>
          <w:sz w:val="28"/>
        </w:rPr>
        <w:t>N 950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- 58-9.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17.04.2014 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 Ғылым</w:t>
      </w:r>
      <w:r>
        <w:br/>
      </w:r>
      <w:r>
        <w:rPr>
          <w:rFonts w:ascii="Times New Roman"/>
          <w:b/>
          <w:i w:val="false"/>
          <w:color w:val="000000"/>
        </w:rPr>
        <w:t>
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«Түркі академиясы» коммерциялық емес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59-2.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ҚР Үкіметінің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59-3.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59-4. «Ұлттық ғылыми-техникалық ақпарат орталығы» акционерлік қоғамы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59-5. «Ғылым қоры» акционерлік қоғамы 100 %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Индустрия және жаңа технологиялар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 Инвестиция комитеті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жаңа технологиялар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 Өнеркәсіп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Құрылыс, тұрғын үй-коммуналдық шаруашылық істері және</w:t>
      </w:r>
      <w:r>
        <w:br/>
      </w:r>
      <w:r>
        <w:rPr>
          <w:rFonts w:ascii="Times New Roman"/>
          <w:b/>
          <w:i w:val="false"/>
          <w:color w:val="000000"/>
        </w:rPr>
        <w:t>
жер ресурстарын басқару комитетіне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63-65.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08.02.2013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65-1. «Қазақ құрылыс және сәулет ғылыми-зерттеу және жобалау институты» АҚ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Өңірлік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75.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ҚР Үкіметінің 14.05.2014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ҚР Үкіметінің 14.05.2014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ҚР Үкіметінің 14.05.2014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«СК-Фармация» жауапкершілігі шектеулі серіктестігі, 100 %.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Байланыс және ақпарат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«Қазақстандық индустрияны дамыту институты» акционерлік қоғамы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10.10.2014 </w:t>
      </w:r>
      <w:r>
        <w:rPr>
          <w:rFonts w:ascii="Times New Roman"/>
          <w:b w:val="false"/>
          <w:i w:val="false"/>
          <w:color w:val="000000"/>
          <w:sz w:val="28"/>
        </w:rPr>
        <w:t>N 1087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«Бәйтерек» ұлттық басқарушы холдингі» акционерлік қоғамы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«ҚазАвтоЖол» ұлттық компаниясы» акционерлік қоғамы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2014.12.12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2014.12.12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министрлігінің Индустриялық даму және өнеркәсіптік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108-1. «Электр энергетикасын дамыту және энергия үнемдеу институты (Қазақэнергиясараптама)» акционерлік қоғамы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108-2. «NADLoC» жергілікті қамтуды дамыту жөніндегі ұлттық агенттік» акционерлік қоғамы 100 %.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Геология және жер қойнауын пайдалану комитеті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108-3. «Қазгеология» ұлттық геологиялық барлау компаниясы» акционерлік қоғамы 100 %.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Автомобиль жолдары комитеті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108-4. «Қазақстан жол ғылыми-зерттеу институты» акционерлік қоғамы 99,01 %.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Техникалық реттеу және метрология комитеті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108-5. «Ұлттық аккредиттеу орталығы» жауапкершілігі шектеулі серіктестігі 100 %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Байланыс, ақпараттандыру және ақпарат комитеті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108-6. «Хабар» агенттігі» акционерлік қоғамы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108-7. «Қазақстан» республикалық телерадиокорпорациясы» акционерлік қоғамы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108-8. «Егемен Қазақстан» республикалық газеті» акционерлік қоғамы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108-9. «Казахстанская правда» республикалық газеті» акционерлік қоғамы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108-9-1. «Қазконтент» акционерлік қоғамы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108-10. «Қазмедиа орталығы» басқарушы компаниясы» жауапкершілігі шектеулі серіктестігі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108-11. «Жас өркен» жауапкершілігі шектеулі серіктестігі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108-12. «Қазақ газеттері» жауапкершілігі шектеулі серіктестігі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108-13. «Қазақпарат» халықаралық ақпараттық агенттігі» жауапкершілігі шектеулі серіктестігі 100 %.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Азаматтық авиация комитеті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108-14. «Авиациялық оқу орталығы» жауапкершілігі шектеулі серіктестігі 100 %.</w:t>
      </w:r>
    </w:p>
    <w:bookmarkStart w:name="z7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Аэроғарыш комитеті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108-15. «Ғалам» жауапкершілігі шектеулі серіктестігі 0,5 %.</w:t>
      </w:r>
    </w:p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министрлігінің Білім және ғылым саласындағы бақылау комитеті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109. «Мемлекеттік ұлттық ғылыми-техникалық сараптама орталығы» акционерлік қоғамы 100 %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Жалпымемлекеттік міндеттерді орындау үшін қажетті республикалық мемлекеттік кәсіпорындардың тізбесі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Үкіметінің 2007.07.06 </w:t>
      </w:r>
      <w:r>
        <w:rPr>
          <w:rFonts w:ascii="Times New Roman"/>
          <w:b w:val="false"/>
          <w:i w:val="false"/>
          <w:color w:val="000000"/>
          <w:sz w:val="28"/>
        </w:rPr>
        <w:t>N 579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2007.09.18 </w:t>
      </w:r>
      <w:r>
        <w:rPr>
          <w:rFonts w:ascii="Times New Roman"/>
          <w:b w:val="false"/>
          <w:i w:val="false"/>
          <w:color w:val="000000"/>
          <w:sz w:val="28"/>
        </w:rPr>
        <w:t>N 816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2007.11.30 </w:t>
      </w:r>
      <w:r>
        <w:rPr>
          <w:rFonts w:ascii="Times New Roman"/>
          <w:b w:val="false"/>
          <w:i w:val="false"/>
          <w:color w:val="000000"/>
          <w:sz w:val="28"/>
        </w:rPr>
        <w:t>N 1154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2007.12.04 </w:t>
      </w:r>
      <w:r>
        <w:rPr>
          <w:rFonts w:ascii="Times New Roman"/>
          <w:b w:val="false"/>
          <w:i w:val="false"/>
          <w:color w:val="000000"/>
          <w:sz w:val="28"/>
        </w:rPr>
        <w:t>N 1174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енгізіледі), 2007.12.29 </w:t>
      </w:r>
      <w:r>
        <w:rPr>
          <w:rFonts w:ascii="Times New Roman"/>
          <w:b w:val="false"/>
          <w:i w:val="false"/>
          <w:color w:val="000000"/>
          <w:sz w:val="28"/>
        </w:rPr>
        <w:t>N 1403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2008.01.14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2008.01.15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2008.01.22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2008.01.28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2008.02.07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2007.05.22 </w:t>
      </w:r>
      <w:r>
        <w:rPr>
          <w:rFonts w:ascii="Times New Roman"/>
          <w:b w:val="false"/>
          <w:i w:val="false"/>
          <w:color w:val="00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2008.03.01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2008.04.16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2008.04.17 </w:t>
      </w:r>
      <w:r>
        <w:rPr>
          <w:rFonts w:ascii="Times New Roman"/>
          <w:b w:val="false"/>
          <w:i w:val="false"/>
          <w:color w:val="000000"/>
          <w:sz w:val="28"/>
        </w:rPr>
        <w:t>N 362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2008.04.18 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2008.04.29 </w:t>
      </w:r>
      <w:r>
        <w:rPr>
          <w:rFonts w:ascii="Times New Roman"/>
          <w:b w:val="false"/>
          <w:i w:val="false"/>
          <w:color w:val="000000"/>
          <w:sz w:val="28"/>
        </w:rPr>
        <w:t>N 398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2008.05.06 </w:t>
      </w:r>
      <w:r>
        <w:rPr>
          <w:rFonts w:ascii="Times New Roman"/>
          <w:b w:val="false"/>
          <w:i w:val="false"/>
          <w:color w:val="000000"/>
          <w:sz w:val="28"/>
        </w:rPr>
        <w:t>N 421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2008.05.26 </w:t>
      </w:r>
      <w:r>
        <w:rPr>
          <w:rFonts w:ascii="Times New Roman"/>
          <w:b w:val="false"/>
          <w:i w:val="false"/>
          <w:color w:val="000000"/>
          <w:sz w:val="28"/>
        </w:rPr>
        <w:t>N 502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2008.05.30 </w:t>
      </w:r>
      <w:r>
        <w:rPr>
          <w:rFonts w:ascii="Times New Roman"/>
          <w:b w:val="false"/>
          <w:i w:val="false"/>
          <w:color w:val="000000"/>
          <w:sz w:val="28"/>
        </w:rPr>
        <w:t>N 522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2008.09.11 </w:t>
      </w:r>
      <w:r>
        <w:rPr>
          <w:rFonts w:ascii="Times New Roman"/>
          <w:b w:val="false"/>
          <w:i w:val="false"/>
          <w:color w:val="000000"/>
          <w:sz w:val="28"/>
        </w:rPr>
        <w:t>N 847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2008.12.31 </w:t>
      </w:r>
      <w:r>
        <w:rPr>
          <w:rFonts w:ascii="Times New Roman"/>
          <w:b w:val="false"/>
          <w:i w:val="false"/>
          <w:color w:val="00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енгізіледі), 2008.12.31. </w:t>
      </w:r>
      <w:r>
        <w:rPr>
          <w:rFonts w:ascii="Times New Roman"/>
          <w:b w:val="false"/>
          <w:i w:val="false"/>
          <w:color w:val="000000"/>
          <w:sz w:val="28"/>
        </w:rPr>
        <w:t>N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6-т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2009.01.20 </w:t>
      </w:r>
      <w:r>
        <w:rPr>
          <w:rFonts w:ascii="Times New Roman"/>
          <w:b w:val="false"/>
          <w:i w:val="false"/>
          <w:color w:val="00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енгізіледі), 2009.02.19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2009.03.12 </w:t>
      </w:r>
      <w:r>
        <w:rPr>
          <w:rFonts w:ascii="Times New Roman"/>
          <w:b w:val="false"/>
          <w:i w:val="false"/>
          <w:color w:val="000000"/>
          <w:sz w:val="28"/>
        </w:rPr>
        <w:t>N 289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2009.03.12 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2009.05.14 </w:t>
      </w:r>
      <w:r>
        <w:rPr>
          <w:rFonts w:ascii="Times New Roman"/>
          <w:b w:val="false"/>
          <w:i w:val="false"/>
          <w:color w:val="000000"/>
          <w:sz w:val="28"/>
        </w:rPr>
        <w:t>N 708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2009.05.25 </w:t>
      </w:r>
      <w:r>
        <w:rPr>
          <w:rFonts w:ascii="Times New Roman"/>
          <w:b w:val="false"/>
          <w:i w:val="false"/>
          <w:color w:val="000000"/>
          <w:sz w:val="28"/>
        </w:rPr>
        <w:t>N 772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2009.06.18 </w:t>
      </w:r>
      <w:r>
        <w:rPr>
          <w:rFonts w:ascii="Times New Roman"/>
          <w:b w:val="false"/>
          <w:i w:val="false"/>
          <w:color w:val="000000"/>
          <w:sz w:val="28"/>
        </w:rPr>
        <w:t>N 935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2009.07.08 </w:t>
      </w:r>
      <w:r>
        <w:rPr>
          <w:rFonts w:ascii="Times New Roman"/>
          <w:b w:val="false"/>
          <w:i w:val="false"/>
          <w:color w:val="000000"/>
          <w:sz w:val="28"/>
        </w:rPr>
        <w:t>N 1037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2009.07.23. </w:t>
      </w:r>
      <w:r>
        <w:rPr>
          <w:rFonts w:ascii="Times New Roman"/>
          <w:b w:val="false"/>
          <w:i w:val="false"/>
          <w:color w:val="000000"/>
          <w:sz w:val="28"/>
        </w:rPr>
        <w:t>N 1121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2009.09.11. </w:t>
      </w:r>
      <w:r>
        <w:rPr>
          <w:rFonts w:ascii="Times New Roman"/>
          <w:b w:val="false"/>
          <w:i w:val="false"/>
          <w:color w:val="000000"/>
          <w:sz w:val="28"/>
        </w:rPr>
        <w:t>N 1352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2009.09.11. </w:t>
      </w:r>
      <w:r>
        <w:rPr>
          <w:rFonts w:ascii="Times New Roman"/>
          <w:b w:val="false"/>
          <w:i w:val="false"/>
          <w:color w:val="000000"/>
          <w:sz w:val="28"/>
        </w:rPr>
        <w:t>N 1353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2009.09.11.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2009.11.21 </w:t>
      </w:r>
      <w:r>
        <w:rPr>
          <w:rFonts w:ascii="Times New Roman"/>
          <w:b w:val="false"/>
          <w:i w:val="false"/>
          <w:color w:val="000000"/>
          <w:sz w:val="28"/>
        </w:rPr>
        <w:t>N 1908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2009.12.04 </w:t>
      </w:r>
      <w:r>
        <w:rPr>
          <w:rFonts w:ascii="Times New Roman"/>
          <w:b w:val="false"/>
          <w:i w:val="false"/>
          <w:color w:val="000000"/>
          <w:sz w:val="28"/>
        </w:rPr>
        <w:t>N 2017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2009.12.21 </w:t>
      </w:r>
      <w:r>
        <w:rPr>
          <w:rFonts w:ascii="Times New Roman"/>
          <w:b w:val="false"/>
          <w:i w:val="false"/>
          <w:color w:val="000000"/>
          <w:sz w:val="28"/>
        </w:rPr>
        <w:t>№ 2156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2009.12.21 </w:t>
      </w:r>
      <w:r>
        <w:rPr>
          <w:rFonts w:ascii="Times New Roman"/>
          <w:b w:val="false"/>
          <w:i w:val="false"/>
          <w:color w:val="000000"/>
          <w:sz w:val="28"/>
        </w:rPr>
        <w:t>№ 2158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қолданысқа енгізіледі), 2010.01.30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2010.02.11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2010.03.01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2010.03.11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2010.05.14 </w:t>
      </w:r>
      <w:r>
        <w:rPr>
          <w:rFonts w:ascii="Times New Roman"/>
          <w:b w:val="false"/>
          <w:i w:val="false"/>
          <w:color w:val="000000"/>
          <w:sz w:val="28"/>
        </w:rPr>
        <w:t>N 416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2010.05.18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2010.06.21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2010.06.28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2010.06.30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2010.09.17 </w:t>
      </w:r>
      <w:r>
        <w:rPr>
          <w:rFonts w:ascii="Times New Roman"/>
          <w:b w:val="false"/>
          <w:i w:val="false"/>
          <w:color w:val="000000"/>
          <w:sz w:val="28"/>
        </w:rPr>
        <w:t>N 957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2010.11.28 </w:t>
      </w:r>
      <w:r>
        <w:rPr>
          <w:rFonts w:ascii="Times New Roman"/>
          <w:b w:val="false"/>
          <w:i w:val="false"/>
          <w:color w:val="000000"/>
          <w:sz w:val="28"/>
        </w:rPr>
        <w:t>N 1260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2011.02.02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(2011.07.01 бастап қолданысқа енгізіледі), 2011.02.10 </w:t>
      </w:r>
      <w:r>
        <w:rPr>
          <w:rFonts w:ascii="Times New Roman"/>
          <w:b w:val="false"/>
          <w:i w:val="false"/>
          <w:color w:val="000000"/>
          <w:sz w:val="28"/>
        </w:rPr>
        <w:t>N 111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2011.02.14 </w:t>
      </w:r>
      <w:r>
        <w:rPr>
          <w:rFonts w:ascii="Times New Roman"/>
          <w:b w:val="false"/>
          <w:i w:val="false"/>
          <w:color w:val="000000"/>
          <w:sz w:val="28"/>
        </w:rPr>
        <w:t>N 133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2011.02.18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2011.02.28 </w:t>
      </w:r>
      <w:r>
        <w:rPr>
          <w:rFonts w:ascii="Times New Roman"/>
          <w:b w:val="false"/>
          <w:i w:val="false"/>
          <w:color w:val="000000"/>
          <w:sz w:val="28"/>
        </w:rPr>
        <w:t>N 195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2011.02.28 </w:t>
      </w:r>
      <w:r>
        <w:rPr>
          <w:rFonts w:ascii="Times New Roman"/>
          <w:b w:val="false"/>
          <w:i w:val="false"/>
          <w:color w:val="00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2011.03.11 </w:t>
      </w:r>
      <w:r>
        <w:rPr>
          <w:rFonts w:ascii="Times New Roman"/>
          <w:b w:val="false"/>
          <w:i w:val="false"/>
          <w:color w:val="00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2011.05.19 </w:t>
      </w:r>
      <w:r>
        <w:rPr>
          <w:rFonts w:ascii="Times New Roman"/>
          <w:b w:val="false"/>
          <w:i w:val="false"/>
          <w:color w:val="00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2011.05.30 </w:t>
      </w:r>
      <w:r>
        <w:rPr>
          <w:rFonts w:ascii="Times New Roman"/>
          <w:b w:val="false"/>
          <w:i w:val="false"/>
          <w:color w:val="000000"/>
          <w:sz w:val="28"/>
        </w:rPr>
        <w:t>N 602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2011.06.30 </w:t>
      </w:r>
      <w:r>
        <w:rPr>
          <w:rFonts w:ascii="Times New Roman"/>
          <w:b w:val="false"/>
          <w:i w:val="false"/>
          <w:color w:val="000000"/>
          <w:sz w:val="28"/>
        </w:rPr>
        <w:t>N 736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2011.07.02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2011.07.27 </w:t>
      </w:r>
      <w:r>
        <w:rPr>
          <w:rFonts w:ascii="Times New Roman"/>
          <w:b w:val="false"/>
          <w:i w:val="false"/>
          <w:color w:val="000000"/>
          <w:sz w:val="28"/>
        </w:rPr>
        <w:t>N 868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2011.08.04 </w:t>
      </w:r>
      <w:r>
        <w:rPr>
          <w:rFonts w:ascii="Times New Roman"/>
          <w:b w:val="false"/>
          <w:i w:val="false"/>
          <w:color w:val="000000"/>
          <w:sz w:val="28"/>
        </w:rPr>
        <w:t>N 906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2011.09.12 </w:t>
      </w:r>
      <w:r>
        <w:rPr>
          <w:rFonts w:ascii="Times New Roman"/>
          <w:b w:val="false"/>
          <w:i w:val="false"/>
          <w:color w:val="000000"/>
          <w:sz w:val="28"/>
        </w:rPr>
        <w:t>N 1041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2011.09.21 </w:t>
      </w:r>
      <w:r>
        <w:rPr>
          <w:rFonts w:ascii="Times New Roman"/>
          <w:b w:val="false"/>
          <w:i w:val="false"/>
          <w:color w:val="000000"/>
          <w:sz w:val="28"/>
        </w:rPr>
        <w:t>N 1084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2011.09.23 </w:t>
      </w:r>
      <w:r>
        <w:rPr>
          <w:rFonts w:ascii="Times New Roman"/>
          <w:b w:val="false"/>
          <w:i w:val="false"/>
          <w:color w:val="000000"/>
          <w:sz w:val="28"/>
        </w:rPr>
        <w:t>N 1090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2011.09.29 </w:t>
      </w:r>
      <w:r>
        <w:rPr>
          <w:rFonts w:ascii="Times New Roman"/>
          <w:b w:val="false"/>
          <w:i w:val="false"/>
          <w:color w:val="000000"/>
          <w:sz w:val="28"/>
        </w:rPr>
        <w:t>N 1112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2011.10.28 </w:t>
      </w:r>
      <w:r>
        <w:rPr>
          <w:rFonts w:ascii="Times New Roman"/>
          <w:b w:val="false"/>
          <w:i w:val="false"/>
          <w:color w:val="00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2011.11.01 </w:t>
      </w:r>
      <w:r>
        <w:rPr>
          <w:rFonts w:ascii="Times New Roman"/>
          <w:b w:val="false"/>
          <w:i w:val="false"/>
          <w:color w:val="000000"/>
          <w:sz w:val="28"/>
        </w:rPr>
        <w:t>N 1262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2011.11.05 </w:t>
      </w:r>
      <w:r>
        <w:rPr>
          <w:rFonts w:ascii="Times New Roman"/>
          <w:b w:val="false"/>
          <w:i w:val="false"/>
          <w:color w:val="000000"/>
          <w:sz w:val="28"/>
        </w:rPr>
        <w:t>N 1299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2011.11.11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2011.12.26 </w:t>
      </w:r>
      <w:r>
        <w:rPr>
          <w:rFonts w:ascii="Times New Roman"/>
          <w:b w:val="false"/>
          <w:i w:val="false"/>
          <w:color w:val="000000"/>
          <w:sz w:val="28"/>
        </w:rPr>
        <w:t>N 1598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2012.01.19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2012.01.19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2012.02.17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2012.03.11 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2012.03.11 </w:t>
      </w:r>
      <w:r>
        <w:rPr>
          <w:rFonts w:ascii="Times New Roman"/>
          <w:b w:val="false"/>
          <w:i w:val="false"/>
          <w:color w:val="00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2012.03.11 </w:t>
      </w:r>
      <w:r>
        <w:rPr>
          <w:rFonts w:ascii="Times New Roman"/>
          <w:b w:val="false"/>
          <w:i w:val="false"/>
          <w:color w:val="00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2012.03.12 </w:t>
      </w:r>
      <w:r>
        <w:rPr>
          <w:rFonts w:ascii="Times New Roman"/>
          <w:b w:val="false"/>
          <w:i w:val="false"/>
          <w:color w:val="00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2012.03.30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2012.03.30 </w:t>
      </w:r>
      <w:r>
        <w:rPr>
          <w:rFonts w:ascii="Times New Roman"/>
          <w:b w:val="false"/>
          <w:i w:val="false"/>
          <w:color w:val="000000"/>
          <w:sz w:val="28"/>
        </w:rPr>
        <w:t>N 392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2012.04.06 </w:t>
      </w:r>
      <w:r>
        <w:rPr>
          <w:rFonts w:ascii="Times New Roman"/>
          <w:b w:val="false"/>
          <w:i w:val="false"/>
          <w:color w:val="000000"/>
          <w:sz w:val="28"/>
        </w:rPr>
        <w:t>N 421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2012.04.09 </w:t>
      </w:r>
      <w:r>
        <w:rPr>
          <w:rFonts w:ascii="Times New Roman"/>
          <w:b w:val="false"/>
          <w:i w:val="false"/>
          <w:color w:val="000000"/>
          <w:sz w:val="28"/>
        </w:rPr>
        <w:t>N 435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2012.04.26 </w:t>
      </w:r>
      <w:r>
        <w:rPr>
          <w:rFonts w:ascii="Times New Roman"/>
          <w:b w:val="false"/>
          <w:i w:val="false"/>
          <w:color w:val="000000"/>
          <w:sz w:val="28"/>
        </w:rPr>
        <w:t>N 520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2012.04.27 </w:t>
      </w:r>
      <w:r>
        <w:rPr>
          <w:rFonts w:ascii="Times New Roman"/>
          <w:b w:val="false"/>
          <w:i w:val="false"/>
          <w:color w:val="000000"/>
          <w:sz w:val="28"/>
        </w:rPr>
        <w:t>N 538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2012.04.28 </w:t>
      </w:r>
      <w:r>
        <w:rPr>
          <w:rFonts w:ascii="Times New Roman"/>
          <w:b w:val="false"/>
          <w:i w:val="false"/>
          <w:color w:val="00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2012.05.03 </w:t>
      </w:r>
      <w:r>
        <w:rPr>
          <w:rFonts w:ascii="Times New Roman"/>
          <w:b w:val="false"/>
          <w:i w:val="false"/>
          <w:color w:val="00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2012.05.08 </w:t>
      </w:r>
      <w:r>
        <w:rPr>
          <w:rFonts w:ascii="Times New Roman"/>
          <w:b w:val="false"/>
          <w:i w:val="false"/>
          <w:color w:val="000000"/>
          <w:sz w:val="28"/>
        </w:rPr>
        <w:t>N 593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2012.06.31 </w:t>
      </w:r>
      <w:r>
        <w:rPr>
          <w:rFonts w:ascii="Times New Roman"/>
          <w:b w:val="false"/>
          <w:i w:val="false"/>
          <w:color w:val="000000"/>
          <w:sz w:val="28"/>
        </w:rPr>
        <w:t>N 706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2012.05.31 </w:t>
      </w:r>
      <w:r>
        <w:rPr>
          <w:rFonts w:ascii="Times New Roman"/>
          <w:b w:val="false"/>
          <w:i w:val="false"/>
          <w:color w:val="00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2012.06.12 </w:t>
      </w:r>
      <w:r>
        <w:rPr>
          <w:rFonts w:ascii="Times New Roman"/>
          <w:b w:val="false"/>
          <w:i w:val="false"/>
          <w:color w:val="000000"/>
          <w:sz w:val="28"/>
        </w:rPr>
        <w:t>N 786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2012.06.30 </w:t>
      </w:r>
      <w:r>
        <w:rPr>
          <w:rFonts w:ascii="Times New Roman"/>
          <w:b w:val="false"/>
          <w:i w:val="false"/>
          <w:color w:val="000000"/>
          <w:sz w:val="28"/>
        </w:rPr>
        <w:t>N 890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2012.07.09 </w:t>
      </w:r>
      <w:r>
        <w:rPr>
          <w:rFonts w:ascii="Times New Roman"/>
          <w:b w:val="false"/>
          <w:i w:val="false"/>
          <w:color w:val="000000"/>
          <w:sz w:val="28"/>
        </w:rPr>
        <w:t>N 925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2012.07.09 </w:t>
      </w:r>
      <w:r>
        <w:rPr>
          <w:rFonts w:ascii="Times New Roman"/>
          <w:b w:val="false"/>
          <w:i w:val="false"/>
          <w:color w:val="000000"/>
          <w:sz w:val="28"/>
        </w:rPr>
        <w:t>N 926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2012.07.26 </w:t>
      </w:r>
      <w:r>
        <w:rPr>
          <w:rFonts w:ascii="Times New Roman"/>
          <w:b w:val="false"/>
          <w:i w:val="false"/>
          <w:color w:val="000000"/>
          <w:sz w:val="28"/>
        </w:rPr>
        <w:t>N 978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2012.08.31 </w:t>
      </w:r>
      <w:r>
        <w:rPr>
          <w:rFonts w:ascii="Times New Roman"/>
          <w:b w:val="false"/>
          <w:i w:val="false"/>
          <w:color w:val="000000"/>
          <w:sz w:val="28"/>
        </w:rPr>
        <w:t>N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енгізіледі), 2012.09.05 </w:t>
      </w:r>
      <w:r>
        <w:rPr>
          <w:rFonts w:ascii="Times New Roman"/>
          <w:b w:val="false"/>
          <w:i w:val="false"/>
          <w:color w:val="000000"/>
          <w:sz w:val="28"/>
        </w:rPr>
        <w:t>N 1144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2012.11.12 </w:t>
      </w:r>
      <w:r>
        <w:rPr>
          <w:rFonts w:ascii="Times New Roman"/>
          <w:b w:val="false"/>
          <w:i w:val="false"/>
          <w:color w:val="000000"/>
          <w:sz w:val="28"/>
        </w:rPr>
        <w:t>N 1433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2012.11.20 </w:t>
      </w:r>
      <w:r>
        <w:rPr>
          <w:rFonts w:ascii="Times New Roman"/>
          <w:b w:val="false"/>
          <w:i w:val="false"/>
          <w:color w:val="000000"/>
          <w:sz w:val="28"/>
        </w:rPr>
        <w:t>N 1465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2012.11.20 </w:t>
      </w:r>
      <w:r>
        <w:rPr>
          <w:rFonts w:ascii="Times New Roman"/>
          <w:b w:val="false"/>
          <w:i w:val="false"/>
          <w:color w:val="000000"/>
          <w:sz w:val="28"/>
        </w:rPr>
        <w:t>N 1467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2012.12.04 </w:t>
      </w:r>
      <w:r>
        <w:rPr>
          <w:rFonts w:ascii="Times New Roman"/>
          <w:b w:val="false"/>
          <w:i w:val="false"/>
          <w:color w:val="00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2012.12.24 </w:t>
      </w:r>
      <w:r>
        <w:rPr>
          <w:rFonts w:ascii="Times New Roman"/>
          <w:b w:val="false"/>
          <w:i w:val="false"/>
          <w:color w:val="000000"/>
          <w:sz w:val="28"/>
        </w:rPr>
        <w:t>N 1669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2012.12.28 </w:t>
      </w:r>
      <w:r>
        <w:rPr>
          <w:rFonts w:ascii="Times New Roman"/>
          <w:b w:val="false"/>
          <w:i w:val="false"/>
          <w:color w:val="000000"/>
          <w:sz w:val="28"/>
        </w:rPr>
        <w:t>N 1724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04.02.2013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04.02.2013 </w:t>
      </w:r>
      <w:r>
        <w:rPr>
          <w:rFonts w:ascii="Times New Roman"/>
          <w:b w:val="false"/>
          <w:i w:val="false"/>
          <w:color w:val="00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08.02.2013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25.02.2013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26.02.2013 </w:t>
      </w:r>
      <w:r>
        <w:rPr>
          <w:rFonts w:ascii="Times New Roman"/>
          <w:b w:val="false"/>
          <w:i w:val="false"/>
          <w:color w:val="00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29.04.2013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08.05.2013 </w:t>
      </w:r>
      <w:r>
        <w:rPr>
          <w:rFonts w:ascii="Times New Roman"/>
          <w:b w:val="false"/>
          <w:i w:val="false"/>
          <w:color w:val="00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,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02.07.2013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02.07.2013 </w:t>
      </w:r>
      <w:r>
        <w:rPr>
          <w:rFonts w:ascii="Times New Roman"/>
          <w:b w:val="false"/>
          <w:i w:val="false"/>
          <w:color w:val="000000"/>
          <w:sz w:val="28"/>
        </w:rPr>
        <w:t>N 668</w:t>
      </w:r>
      <w:r>
        <w:rPr>
          <w:rFonts w:ascii="Times New Roman"/>
          <w:b w:val="false"/>
          <w:i w:val="false"/>
          <w:color w:val="ff0000"/>
          <w:sz w:val="28"/>
        </w:rPr>
        <w:t xml:space="preserve">, 23.07.2013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16.09.2013 </w:t>
      </w:r>
      <w:r>
        <w:rPr>
          <w:rFonts w:ascii="Times New Roman"/>
          <w:b w:val="false"/>
          <w:i w:val="false"/>
          <w:color w:val="000000"/>
          <w:sz w:val="28"/>
        </w:rPr>
        <w:t>N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10.10.2013 </w:t>
      </w:r>
      <w:r>
        <w:rPr>
          <w:rFonts w:ascii="Times New Roman"/>
          <w:b w:val="false"/>
          <w:i w:val="false"/>
          <w:color w:val="000000"/>
          <w:sz w:val="28"/>
        </w:rPr>
        <w:t>N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20.12.2013 </w:t>
      </w:r>
      <w:r>
        <w:rPr>
          <w:rFonts w:ascii="Times New Roman"/>
          <w:b w:val="false"/>
          <w:i w:val="false"/>
          <w:color w:val="000000"/>
          <w:sz w:val="28"/>
        </w:rPr>
        <w:t>N 1366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27.12.2013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31.12.2013 </w:t>
      </w:r>
      <w:r>
        <w:rPr>
          <w:rFonts w:ascii="Times New Roman"/>
          <w:b w:val="false"/>
          <w:i w:val="false"/>
          <w:color w:val="000000"/>
          <w:sz w:val="28"/>
        </w:rPr>
        <w:t>N 1528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03.02.2014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13.03.2014 </w:t>
      </w:r>
      <w:r>
        <w:rPr>
          <w:rFonts w:ascii="Times New Roman"/>
          <w:b w:val="false"/>
          <w:i w:val="false"/>
          <w:color w:val="000000"/>
          <w:sz w:val="28"/>
        </w:rPr>
        <w:t>N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12.04.2014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000000"/>
          <w:sz w:val="28"/>
        </w:rPr>
        <w:t>N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04.05.2014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16.05.2014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30.06.2014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00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22.09.2014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, 12.12.2014 </w:t>
      </w:r>
      <w:r>
        <w:rPr>
          <w:rFonts w:ascii="Times New Roman"/>
          <w:b w:val="false"/>
          <w:i w:val="false"/>
          <w:color w:val="00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,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,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, 29.12.2014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, 30.12.2014 </w:t>
      </w:r>
      <w:r>
        <w:rPr>
          <w:rFonts w:ascii="Times New Roman"/>
          <w:b w:val="false"/>
          <w:i w:val="false"/>
          <w:color w:val="000000"/>
          <w:sz w:val="28"/>
        </w:rPr>
        <w:t>№ 1403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31.12.2014 </w:t>
      </w:r>
      <w:r>
        <w:rPr>
          <w:rFonts w:ascii="Times New Roman"/>
          <w:b w:val="false"/>
          <w:i w:val="false"/>
          <w:color w:val="000000"/>
          <w:sz w:val="28"/>
        </w:rPr>
        <w:t>№ 1439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14.04.2015 </w:t>
      </w:r>
      <w:r>
        <w:rPr>
          <w:rFonts w:ascii="Times New Roman"/>
          <w:b w:val="false"/>
          <w:i w:val="false"/>
          <w:color w:val="00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14.04.2015 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15.04.2015 </w:t>
      </w:r>
      <w:r>
        <w:rPr>
          <w:rFonts w:ascii="Times New Roman"/>
          <w:b w:val="false"/>
          <w:i w:val="false"/>
          <w:color w:val="000000"/>
          <w:sz w:val="28"/>
        </w:rPr>
        <w:t>N 236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25.04.2015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16.07.2015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17.07.2015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23.07.2015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24.07.2015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"Алатау"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"Ақпараттық-өндірістік орталық" республикалық мемлекеттік кәсіпорны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ҚР Үкіметінің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2007.12.29 </w:t>
      </w:r>
      <w:r>
        <w:rPr>
          <w:rFonts w:ascii="Times New Roman"/>
          <w:b w:val="false"/>
          <w:i w:val="false"/>
          <w:color w:val="000000"/>
          <w:sz w:val="28"/>
        </w:rPr>
        <w:t>N 1403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Шайсұлтан Шаяхметов атындағы Тілдерді дамытудың республикалық үйлестіру-әдістемелік орталығы"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"Ақ жауын" мемлекеттік камералық оркестрі"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"Абай атындағы Қазақ мемлекеттік академиялық опера және балет театры"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"М.Әуезов атындағы Қазақ мемлекеттік академиялық драма театры"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03.02.2014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"М.Лермонтов атындағы Мемлекеттік академиялық орыс драма театры"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"Ғ. Мүсірепов атындағы Қазақ мемлекеттік академиялық балалар мен жасөспірімдер театры"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"Н.Сац атындағы Орыс мемлекеттік академиялық балалар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жасөспірімдер театры"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"Құдыс Қожамияров атындағы Республикалық мемлекеттік ұйғыр музыкалық комедия театры"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"Республикалық мемлекеттік корей музыкалық комедия театры"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"Республикалық неміс драма театры"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"Жамбыл атындағы Қазақ мемлекеттік филармониясы"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"Құрманғазы атындағы Қазақ мемлекеттік академиялық халық аспаптар оркестрі"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камератасы" классикалық музыка ансамблі"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Республикасының "Салтанат" мемлекеттік би ансамблі"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Республикасының Мемлекеттік академиялық би театры"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Республикасының мемлекеттік орталық мұражайы"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"Бірегей музыкалық шекті аспаптар мемлекеттік коллекциясы"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"Ә.Қастеев атындағы Қазақстан Республикасының мемлекеттік өнер мұражайы"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"Республикалық кітап мұражайы"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"Ордабасы ұлттық тарихи-мәдени қорығы"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«Қазқайтажаңарту»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29.04.2013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25-1. «Есік» мемлекеттік тарихи-мәдени қорық-мұражайы»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25-2. «Берел» мемлекеттік тарихи-мәдени қорық-мұражайы» республикалык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25-3.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25-19. «Қазақстан Республикасының Ұлттық мұражайы»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25-19. «П. Чайковский атындағы Алматы музыкалық колледжі»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25-20. «А. Селезнев атындағы Алматы хореографиялық училищесі»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25-21. «Ж. Елебеков атындағы республикалық эстрадалық-цирк колледжі»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25-22. Қазақстан Республикасы Мәдениет және спорт министрлігінің «О. Тансықбаев атындағы Алматы сәндік-қолданбалы өнер колледжі»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25-22-1. Қазақстан Республикасы Мәдениет және спорт министрлігінің «Отырар мемлекеттік археологиялық қорық-мұражайы»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25-22-2. Қазақстан Республикасы Мәдениет және спорт министрлігінің «Ұлытау» ұлттық тарихи-мәдени және табиғи қорық-мұражайы»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25-22-3. Қазақстан Республикасы Мәдениет және спорт министрлігінің «Әзірет-Сұлтан» мемлекеттік тарихи-мәдени қорық-мұражайы»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25-22-4. Қазақстан Республикасы Мәдениет және спорт министрлігінің «Абайдың «Жидебай-Бөрілі» мемлекеттік тарихи-мәдени және әдеби-мемориалдық қорық-мұражайы»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25-22-5. Қазақстан Республикасы Мәдениет және спорт министрлігінің «Ежелгі Тараз ескерткіштері» мемлекеттік тарихи-мәдени қорық-мұражайы»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25-22-6. Қазақстан Республикасы Мәдениет және спорт министрлігінің «Таңбалы» мемлекеттік тарихи-мәдени және табиғи қорық-мұражайы» республикалық мемлекеттік қазыналық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 Спорт және дене шынықтыру істері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кіші бөліммен толықтырылды - ҚР Үкіметінің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25-23. «Штаттық ұлттық командалар және спорт резерві дирекциясы»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25-24. «Су спорты және қолданбалы спорт түрлері бойынша республикалық жоғары спорт шеберлігі мектебі»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25-25. «Республикалық спорт колледжі»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25-26. «Спорт медицинасы мен оңалту орталығы»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25-27. «Олимпиадалық даярлау орталығы»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25-28. Астана қаласындағы «Олимпиадалық даярлау орталығы»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25-29. «Спортшылардың допингке қарсы зертханасы»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25-30. Өскемен қаласындағы «Олимпиадалық даярлау орталығы»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25-31. «Олимп» спорт-сауықтыру орталығы»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25-32. «Дене шынықтыру және спорт бойынша республикалық оқу-әдістемелік және талдау орталығы»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25-33. «Атыс спорты түрлерінен олимпиадалық даярлау орталығы»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25-34. «Ат спортынан республикалық балалар мен жасөспірімдер спорт мектебі»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25-35. «Сарыарқа» республикалық велотрегі»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25-36. «Қазіргі бессайыстан және су спорты түрлерінен олимпиадалық даярлау орталығы»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25-37. «Алатау» қысқы спорт түрлері бойынша республикалық жоғары спорт шеберлігі мектебі»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25-38. «Дене мүмкіндіктері шектеулі тұлғаларға арналған спорттық даярлау орталығы» республикалық мемлекеттiк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25-39. «Бокстан олимпиадалық даярлау орталығы»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25-40. «Күрес түрлері бойынша олимпиадалық даярлау орталығы»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25-41. «Велосипед спортынан олимпиадалық даярлау орталығы»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25-42. «Ауыр атлетикадан олимпиадалық даярлау орталығы» республикалық мемлекеттік қазыналық кәсіпорны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ақпарат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Ақпарат және мұрағат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"Қазарнаулыэкспорт (Қазспецэкспорт)"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"Қолдау"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"Қазақстан Республикасы Қорғаныс министрлігінің әскери-техникалық мектебі" республикалық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алып тасталды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"Қазақстан Республикасы Сыртқы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басқармасы" шаруашылық жүргізу құқығындағы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2008.04.29 </w:t>
      </w:r>
      <w:r>
        <w:rPr>
          <w:rFonts w:ascii="Times New Roman"/>
          <w:b w:val="false"/>
          <w:i w:val="false"/>
          <w:color w:val="000000"/>
          <w:sz w:val="28"/>
        </w:rPr>
        <w:t>N 398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Жоғарғы Сотының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2012.01.19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Парламентінің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"Қазақстан Республикасы Парламентінің Инженерлік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"Қазақстан Республикасы Парламенті Шаруашылық басқармасының Әкімшілік ғимараттар дирекциясы"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2014.12.12 </w:t>
      </w:r>
      <w:r>
        <w:rPr>
          <w:rFonts w:ascii="Times New Roman"/>
          <w:b w:val="false"/>
          <w:i w:val="false"/>
          <w:color w:val="00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"Қазақстан Республикасының Парламенті Шаруашылық басқармасының автошаруашылығы"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2014.12.12 </w:t>
      </w:r>
      <w:r>
        <w:rPr>
          <w:rFonts w:ascii="Times New Roman"/>
          <w:b w:val="false"/>
          <w:i w:val="false"/>
          <w:color w:val="00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министрлігі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25.02.2013 </w:t>
      </w:r>
      <w:r>
        <w:rPr>
          <w:rFonts w:ascii="Times New Roman"/>
          <w:b w:val="false"/>
          <w:i w:val="false"/>
          <w:color w:val="ff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 Спорт және дене шынықтыру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алынып тасталды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және бюджеттік жоспарлау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2011.05.19 </w:t>
      </w:r>
      <w:r>
        <w:rPr>
          <w:rFonts w:ascii="Times New Roman"/>
          <w:b w:val="false"/>
          <w:i w:val="false"/>
          <w:color w:val="ff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</w:t>
      </w:r>
    </w:p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2007.11.30. </w:t>
      </w:r>
      <w:r>
        <w:rPr>
          <w:rFonts w:ascii="Times New Roman"/>
          <w:b w:val="false"/>
          <w:i w:val="false"/>
          <w:color w:val="000000"/>
          <w:sz w:val="28"/>
        </w:rPr>
        <w:t>N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"Есептеу техникасы, телекоммуникациялар, информатика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ахуалдық талдау жөніндегі орталық"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"Селденқорғау құрылыс"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2011.11.05 </w:t>
      </w:r>
      <w:r>
        <w:rPr>
          <w:rFonts w:ascii="Times New Roman"/>
          <w:b w:val="false"/>
          <w:i w:val="false"/>
          <w:color w:val="000000"/>
          <w:sz w:val="28"/>
        </w:rPr>
        <w:t>N 1299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2007.11.30. </w:t>
      </w:r>
      <w:r>
        <w:rPr>
          <w:rFonts w:ascii="Times New Roman"/>
          <w:b w:val="false"/>
          <w:i w:val="false"/>
          <w:color w:val="000000"/>
          <w:sz w:val="28"/>
        </w:rPr>
        <w:t>N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2007.11.30. </w:t>
      </w:r>
      <w:r>
        <w:rPr>
          <w:rFonts w:ascii="Times New Roman"/>
          <w:b w:val="false"/>
          <w:i w:val="false"/>
          <w:color w:val="000000"/>
          <w:sz w:val="28"/>
        </w:rPr>
        <w:t>N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2009.05.25. </w:t>
      </w:r>
      <w:r>
        <w:rPr>
          <w:rFonts w:ascii="Times New Roman"/>
          <w:b w:val="false"/>
          <w:i w:val="false"/>
          <w:color w:val="000000"/>
          <w:sz w:val="28"/>
        </w:rPr>
        <w:t>N 772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2011.09.21 </w:t>
      </w:r>
      <w:r>
        <w:rPr>
          <w:rFonts w:ascii="Times New Roman"/>
          <w:b w:val="false"/>
          <w:i w:val="false"/>
          <w:color w:val="000000"/>
          <w:sz w:val="28"/>
        </w:rPr>
        <w:t>N 1084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2007.11.30. </w:t>
      </w:r>
      <w:r>
        <w:rPr>
          <w:rFonts w:ascii="Times New Roman"/>
          <w:b w:val="false"/>
          <w:i w:val="false"/>
          <w:color w:val="000000"/>
          <w:sz w:val="28"/>
        </w:rPr>
        <w:t>N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"Өрт қауіпсіздігі және азаматтық қорғаныс арнайы ғылыми-зерттеу орталығы"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2012.04.06 </w:t>
      </w:r>
      <w:r>
        <w:rPr>
          <w:rFonts w:ascii="Times New Roman"/>
          <w:b w:val="false"/>
          <w:i w:val="false"/>
          <w:color w:val="000000"/>
          <w:sz w:val="28"/>
        </w:rPr>
        <w:t>N 421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106. "Қазақстан Республикасының Президенті Іс Басқармасының "Қараөткел"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- 109.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2011.08.04 </w:t>
      </w:r>
      <w:r>
        <w:rPr>
          <w:rFonts w:ascii="Times New Roman"/>
          <w:b w:val="false"/>
          <w:i w:val="false"/>
          <w:color w:val="000000"/>
          <w:sz w:val="28"/>
        </w:rPr>
        <w:t>N 906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"Қазақстан Республикасының Президенті Іс Басқармасының автошаруашылығы"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Қазақстан Республикасының Президенті Іс басқармасының "Қазақстан Республикасы Президенті Әкімшілігі мен Үкіметінің әкімшілік ғимараттары дирекциясы"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"Қазақстан Республикасының Президенті Іс басқармасының "Мемлекеттік резиденциялар дирекциясы"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"Бүркіт" мемлекеттік авиакомпаниясы"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"Қазақстан Республикасы Президентінің Іс Басқармасы Медициналық орталығының N 1 дәріханасы"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2011.08.04 </w:t>
      </w:r>
      <w:r>
        <w:rPr>
          <w:rFonts w:ascii="Times New Roman"/>
          <w:b w:val="false"/>
          <w:i w:val="false"/>
          <w:color w:val="000000"/>
          <w:sz w:val="28"/>
        </w:rPr>
        <w:t>N 906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114-2.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2011.08.04 </w:t>
      </w:r>
      <w:r>
        <w:rPr>
          <w:rFonts w:ascii="Times New Roman"/>
          <w:b w:val="false"/>
          <w:i w:val="false"/>
          <w:color w:val="000000"/>
          <w:sz w:val="28"/>
        </w:rPr>
        <w:t>N 906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114-3. "Қазақстан Республикасының Президенті Іс басқармасының Алматы қаласындағы әкімшілік ғимараттары дирекциясы" шаруашылық жүргізу құқығындағы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2008.12.31. </w:t>
      </w:r>
      <w:r>
        <w:rPr>
          <w:rFonts w:ascii="Times New Roman"/>
          <w:b w:val="false"/>
          <w:i w:val="false"/>
          <w:color w:val="00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115-1. "Қазақстан Республикасының Президенті жанындағы Мемлекеттік басқару академиясы" республикалық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116. "Алмас" республикалық мемлекеттік қазыналық кәсіпорны</w:t>
      </w:r>
    </w:p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Білім және ғылым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«Математика және математикалық модельдеу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2008.01.22.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2010.03.01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2012.03.30 </w:t>
      </w:r>
      <w:r>
        <w:rPr>
          <w:rFonts w:ascii="Times New Roman"/>
          <w:b w:val="false"/>
          <w:i w:val="false"/>
          <w:color w:val="000000"/>
          <w:sz w:val="28"/>
        </w:rPr>
        <w:t>N 392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2012.09.05 </w:t>
      </w:r>
      <w:r>
        <w:rPr>
          <w:rFonts w:ascii="Times New Roman"/>
          <w:b w:val="false"/>
          <w:i w:val="false"/>
          <w:color w:val="000000"/>
          <w:sz w:val="28"/>
        </w:rPr>
        <w:t>N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"Болон процесі және академиялық ұтқырлық орталығы"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29.12.2014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«Қостанай мемлекеттік педагогикалық институты»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«Павлодар мемлекеттік педагогикалық институты»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«Тараз мемлекеттік педагогикалық институты»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«Атырау мұнай және газ институты» шаруашылық жүргізу құқындағы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2008.04.18 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"Республикалық қосымша білім беру оқу-әдістемелік орталығы"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"Дарын" республикалық ғылыми-практикалық орталығы"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2012.02.17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«Ш. Есенов атындағы Каспий мемлекеттік технологиялар және инжиниринг университеті»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«Ы. Алтынсарин атындағы Арқалық мемлекеттік педагогикалық институты»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«Халел Досмұхамедов атындағы Атырау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«Сәрсен Аманжолов атындағы Шығыс Қазақстан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«Д. Серiкбаев атындағы Шығыс Қазақстан мемлекеттік техникалық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"Л.Н. Гумилев атындағы Еуразия ұлттық университеті"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«Ілияс Жансүгiров атындағы Жетісу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14.04.2015 </w:t>
      </w:r>
      <w:r>
        <w:rPr>
          <w:rFonts w:ascii="Times New Roman"/>
          <w:b w:val="false"/>
          <w:i w:val="false"/>
          <w:color w:val="00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«Махамбет Өтемiсов атындағы Батыс Қазақстан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14.04.2015 </w:t>
      </w:r>
      <w:r>
        <w:rPr>
          <w:rFonts w:ascii="Times New Roman"/>
          <w:b w:val="false"/>
          <w:i w:val="false"/>
          <w:color w:val="00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«Қазақ мемлекеттік қыздар педагогикалық университеті»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«Академик Е.А. Бөкетов атындағы Қарағанды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«Қарағанды мемлекеттік техникалық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«Қорқыт Ата атындағы Қызылорда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«Ш. Уәлиханов атындағы Көкшетау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«А. Байтұрсынов атындағы Қостанай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«С. Торайғыров атындағы Павлодар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«Рудный индустриялық институты»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«Манаш Қозыбаев атындағы Солтүстік Қазақстан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«М.Х. Дулати атындағы Тараз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"Абай атындағы Қазақ ұлттық педагогикалық университеті"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«М. Әуезов атындағы Оңтүстік Қазақстан мемлекеттік университеті»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"Ұлттық ғылыми-практикалық дене тәрбиесі орталығы"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"Әл-Фараби атындағы Қазақ ұлттық университеті"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"Бөбек" ұлттық ғылыми-практикалық, білім беру және сауықтыру орталығы"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"Балдәурен" республикалық оқу-сауықтыру орталығы"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169. «Ұлттық биотехнология орталығы»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2008.04.18 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"Қарағанды мемлекеттік индустриялық институты"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"А.Байтұрсынов атындағы Тіл білімі институты"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"М.О. Әуезов атындағы Әдебиет және өнер институты"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"Ш.Уәлиханов атындағы Тарих және этнология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Философия, саясаттану және дінтану институты»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"Ә.Х.Марғұланов атындағы Археология институты"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"Р.Б.Сүлейменов атындағы Шығыстану институты"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"Қолданбалы математика институты"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2010.02.11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2010.02.11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2011.03.11 </w:t>
      </w:r>
      <w:r>
        <w:rPr>
          <w:rFonts w:ascii="Times New Roman"/>
          <w:b w:val="false"/>
          <w:i w:val="false"/>
          <w:color w:val="00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2011.09.29 </w:t>
      </w:r>
      <w:r>
        <w:rPr>
          <w:rFonts w:ascii="Times New Roman"/>
          <w:b w:val="false"/>
          <w:i w:val="false"/>
          <w:color w:val="000000"/>
          <w:sz w:val="28"/>
        </w:rPr>
        <w:t>N 1112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"Мұнай-газ саласы үшін техникалық және қызмет көрсететін еңбек кадрларын даярлау және қайта даярлау жөніндегі өңіраралық кәсіптік орталық"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"Экономика институты"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"Ақмола қаржы-экономикалық колледжі"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"Рымбек Байсеитов атындағы Семей қаржы-экономикалық колледжі"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2009.06.18 </w:t>
      </w:r>
      <w:r>
        <w:rPr>
          <w:rFonts w:ascii="Times New Roman"/>
          <w:b w:val="false"/>
          <w:i w:val="false"/>
          <w:color w:val="000000"/>
          <w:sz w:val="28"/>
        </w:rPr>
        <w:t>N 935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186-2. "Ы. Алтынсарин атындағы Ұлттық білім беру академиясы"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186-3. «Ғылым ордасы»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186-5 «Биологиялық қауіпсіздік проблемаларының ғылыми-зерттеу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186-6 «Өсімдіктердің биологиясы және биотехнологиясы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186-7 «Микробиология және вирусология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186-8 «Жалпы генетика және цитология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186-9 «Биологиялық бақылау, сертификаттау және клиника алдындағы зерттеулер орталық зертханасы»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186-10 «Алтай ботаникалық бағы»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186-11 «Маңғыстау эксперименталдық ботаникалық бағы»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186-12 «Зоология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186-13 «Адам және жануарлар физиологиясы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186-14 «М.А. Айтхожин атындағы Молекулярлық биология және биохимия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186-15 «Ботаника және фитоинтродукция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186-16 «Микроорганизмдердің республикалық коллекциясы»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186-17. Халел Досмұхамедов атындағы Атырау мемлекеттік университетi»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186-18. «Академик Ө.А. Жолдасбеков атындағы Механика және машинатану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186-19. «Ақпараттық және есептеуіш технологиялар институты»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186-20. Қазақстан Республикасы Білім және ғылым министрлігінің «Қ. Жұбанов атындағы Ақтөбе өңірлік мемлекеттік университетi» шаруашылық жүргізу құқығындағы республикалық мемлекеттік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186-21. Қазақстан Республикасы Білім және ғылым министрлігінің «Семей қаласының Шәкәрім атындағы мемлекеттік университеті»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186-22. «Жану проблемаларының институты»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186-23. «Есік мемлекеттік дендрологиялық саябағы» республикалық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187. "Республикалық құқықтық ақпарат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«Ұлттық зияткерлік меншік институты»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26.12.2014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N 736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Түзеу мекемелерінің "Еңбек" шаруашылық жүргізу құқығындағы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"Еңбек-Өскемен"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"Еңбек-Қарағанды"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2011.07.27 </w:t>
      </w:r>
      <w:r>
        <w:rPr>
          <w:rFonts w:ascii="Times New Roman"/>
          <w:b w:val="false"/>
          <w:i w:val="false"/>
          <w:color w:val="000000"/>
          <w:sz w:val="28"/>
        </w:rPr>
        <w:t>N 868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222-1. «Жылжымайтын мүлік орталығы»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223. «Қазақстан Республикасы Әділет министрлігінің Сот медицинасы орталығы» республикалық мемлекеттік қазыналық кәсіпорны</w:t>
      </w:r>
    </w:p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Қазақстан Республикасы Денсаулық сақтау және әлеуметтік даму министрлігі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2009.05.14. </w:t>
      </w:r>
      <w:r>
        <w:rPr>
          <w:rFonts w:ascii="Times New Roman"/>
          <w:b w:val="false"/>
          <w:i w:val="false"/>
          <w:color w:val="000000"/>
          <w:sz w:val="28"/>
        </w:rPr>
        <w:t>N 708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16.05.2014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2009.03.12. 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226. «Марат Оспанов атындағы Батыс Қазақстан мемлекеттік медицина университеті»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227. Қазақстан Республикасы Денсаулық сақтау министрлігінің шаруашылық жүргізу құқығындағы "Қазақ онкология және радиология ғылыми-зерттеу институты"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2010.06.28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229. Қазақстан Республикасы Денсаулық сақтау министрлігінің шаруашылық жүргізу құқығындағы "Кардиология және ішкі аурулар ғылыми-зерттеу институты"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230. Қазақстан Республикасы Денсаулық сақтау министрлігінің шаруашылық жүргізу құқығындағы "С.Ж.Асфендияров атындағы Қазақ ұлттық медицина университеті"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231. Қазақстан Республикасы Денсаулық сақтау министрлігінің шаруашылық жүргізу құқығындағы "Қарағанды мемлекеттік медицина университеті"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2010.06.28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2010.06.28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234. "Педиатрия және балалар хирургиясы ғылыми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235. Қазақстан Республикасы Денсаулық сақтау министрлігінің шаруашылық жүргізу құқығындағы "Салауатты өмір салтын қалыптастыру проблемаларының ұлттық орталығы"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236. Қазақстан Республикасы Денсаулық сақтау министрлігінің шаруашылық жүргізу құқығындағы "Тері-венерология ғылыми-зерттеу институты"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237. "Радиациялық медицина және экология ғылыми-зерттеу институты"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238. "Акушерлік, гинекология және перинатология ғылыми орталығы"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239. «Республикалық қан орталығы»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240. "Орта медициналық және фармацевтикалық қызметкерлерін даярлау және қайта даярлау жөніндегі республикалық колледж"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02.07.2013 </w:t>
      </w:r>
      <w:r>
        <w:rPr>
          <w:rFonts w:ascii="Times New Roman"/>
          <w:b w:val="false"/>
          <w:i w:val="false"/>
          <w:color w:val="000000"/>
          <w:sz w:val="28"/>
        </w:rPr>
        <w:t>N 668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242. "Алатау" балалар клиникалық санаторийі"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17.04.2014 </w:t>
      </w:r>
      <w:r>
        <w:rPr>
          <w:rFonts w:ascii="Times New Roman"/>
          <w:b w:val="false"/>
          <w:i w:val="false"/>
          <w:color w:val="000000"/>
          <w:sz w:val="28"/>
        </w:rPr>
        <w:t>N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244. Қазақстан Республикасы Денсаулық сақтау министрлігінің шаруашылық жүргізу құқығындағы "Семей қаласының мемлекеттік медицина университеті"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245. "Дәрілік заттарды, медициналық мақсаттағы бұйымдарды және медицина техникасын сараптау ұлттық орталығы"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246. Қазақстан Республикасы Денсаулық сақтау министрлігінің шаруашылық жүргізу құқығындағы "Қоғамдық денсаулық сақтау жоғары мектебі"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247. "Қазақстан Республикасы Денсаулық сақтау министрлігінің "Оңтүстік Қазақстан мемлекеттік фармацевтика академиясы" шаруашылық жүргізу құқығындағы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248. Қазақстан Республикасы Денсаулық сақтау министрлігінің «Республикалық психиатрия, психотерапия және наркология ғылыми-практикалық орталығы»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2009.09.11. </w:t>
      </w:r>
      <w:r>
        <w:rPr>
          <w:rFonts w:ascii="Times New Roman"/>
          <w:b w:val="false"/>
          <w:i w:val="false"/>
          <w:color w:val="000000"/>
          <w:sz w:val="28"/>
        </w:rPr>
        <w:t>N 1353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250. "Денсаулық сақтауды дамыту республикалық орталығы"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2010.06.28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252. "Нашақорлықтың медициналық-әлеуметтік проблемаларының республикалық ғылыми-практикалық орталығы"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253. Қазақстан Республикасы Денсаулық сақтау министрлігінің шаруашылық жүргізу құқығындағы "Травматология және ортопедия ғылыми-зерттеу институты"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2008.03.01.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255. "Еңбек гигиенасы және кәсіби аурулар ұлттық орталығы"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2009.05.14. </w:t>
      </w:r>
      <w:r>
        <w:rPr>
          <w:rFonts w:ascii="Times New Roman"/>
          <w:b w:val="false"/>
          <w:i w:val="false"/>
          <w:color w:val="000000"/>
          <w:sz w:val="28"/>
        </w:rPr>
        <w:t>N 708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257. "Республикалық сауда-жабдықтау бірлестігі"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2009.03.12. 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257-1-3. «Отан соғысының мүгедектеріне арналған республикалық клиникалық госпиталь»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257-1-4. Қазақстан Республикасы Денсаулық сақтау министрлігінің "Қазақстан Республикасының туберкулез проблемалары ұлттық орталығы" республикалық мемлекеттік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257-1-5. Қазақстан Республикасы Денсаулық сақтау министрлігінің "Отан соғысының мүгедектеріне арналған орталық клиникалық госпиталь" республикалық мемлекеттік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257-1-6. Қазақстан Республикасы Денсаулық сақтау министрлігінің "Балбұлақ" республикалық балаларды оңалту орталығы" республикалық мемлекеттік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257-1-7.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20.12.2013 </w:t>
      </w:r>
      <w:r>
        <w:rPr>
          <w:rFonts w:ascii="Times New Roman"/>
          <w:b w:val="false"/>
          <w:i w:val="false"/>
          <w:color w:val="000000"/>
          <w:sz w:val="28"/>
        </w:rPr>
        <w:t>N 1366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257-1-8. Қазақстан Республикасы Денсаулық сақтау министрлігінің «Бурабай» республикалық оңалту орталығы» республикалық мемлекеттік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257-1-9.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30.12.2014 </w:t>
      </w:r>
      <w:r>
        <w:rPr>
          <w:rFonts w:ascii="Times New Roman"/>
          <w:b w:val="false"/>
          <w:i w:val="false"/>
          <w:color w:val="000000"/>
          <w:sz w:val="28"/>
        </w:rPr>
        <w:t>№ 1403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257-1-10.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2011.02.14 </w:t>
      </w:r>
      <w:r>
        <w:rPr>
          <w:rFonts w:ascii="Times New Roman"/>
          <w:b w:val="false"/>
          <w:i w:val="false"/>
          <w:color w:val="000000"/>
          <w:sz w:val="28"/>
        </w:rPr>
        <w:t>N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257-1-11. «Трансфузиология ғылыми-өндірістік орталығы»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257-1-12.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13.06.2014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257-1-13. «Республикалық санитариялық авиация орталығы»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257-1-14. «Республикалық электрондық денсаулық сақтау орталығы»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257-1-15. «Зейнетақы төлеу жөніндегі мемлекеттік орталық»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257-1-16. Қазақстан Республикасы Денсаулық сақтау және әлеуметтік даму министрлігі «Әлеуметтік оңалтуды дамытудың ғылыми-практикалық орталығы»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257-1-17. Қазақстан Республикасы Денсаулық сақтау және әлеуметтік даму министрлігінің Еңбекті қорғау жөніндегі республикалық ғылыми-зерттеу институты»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257-1-18. «ЖИТС-тің алдын алу және оған қарсы күрес жөніндегі республикалық орталық» шаруашылық жүргізу құқығындағы республикалық мемлекеттік кәсіпорны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Мемлекеттік санитарлық-эпидемиологиялық қадағалау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257-2 - 257-21.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31.12.2013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257-22 - 257-26.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2011.02.02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(2011.07.01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257-27 - 257-29.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31.12.2013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министрлігі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Статистика комитеті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279. "Қазақстан Республикасы Статистика агенттігінің Ақпараттық-есептеу орталығы" республикалық мемлекеттік кәсіпорны»;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 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280. "Қазақстан Республикасы Орталық сайлау комиссиясының Инженерлік-техникалық орталығы"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Өңірлік даму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Жер ресурстарын басқару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 Ауыл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Агроөнеркәсіптік кешендегі мемлекеттік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291. "Фитосанитария"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2011.09.23 </w:t>
      </w:r>
      <w:r>
        <w:rPr>
          <w:rFonts w:ascii="Times New Roman"/>
          <w:b w:val="false"/>
          <w:i w:val="false"/>
          <w:color w:val="000000"/>
          <w:sz w:val="28"/>
        </w:rPr>
        <w:t>N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2009.12.21 </w:t>
      </w:r>
      <w:r>
        <w:rPr>
          <w:rFonts w:ascii="Times New Roman"/>
          <w:b w:val="false"/>
          <w:i w:val="false"/>
          <w:color w:val="000000"/>
          <w:sz w:val="28"/>
        </w:rPr>
        <w:t>№ 2158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бақылау және қадағалау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293-1. "Республикалық ветеринариялық зертхана"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293-2. «Ветеринария бойынша ұлттық референттік орталық» шаруашылық жүргізу құқығындағы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 Байланыс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2012.03.11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министрлігінің Мемлекеттік қызметтерді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автоматтандыруды бақылау және халыққа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көрсету орталықтарының қызметін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 Іс басқармасының Медициналық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295. Қазақстан Республикасы Президентінің Іс басқармасы Медициналық орталығының «Қарлығаш» балабақшасы»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296. «Қазақстан Республикасы Президентiнің Iс басқармасы      Медициналық орталығының Орталық клиникалық ауруханасы» шаруашылық жүргiзу құқығындағы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297. «Қазақстан Республикасы Президентiнің Iс басқармасы Медициналық орталығының ауруханасы» шаруашылық жүргiзу құқығындағы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2012.05.03 </w:t>
      </w:r>
      <w:r>
        <w:rPr>
          <w:rFonts w:ascii="Times New Roman"/>
          <w:b w:val="false"/>
          <w:i w:val="false"/>
          <w:color w:val="00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299. «Қазақстан Республикасы Президентiнің Iс басқармасы Медициналық орталығының «Санитарлық-эпидемиологиялық сараптама орталығы» шаруашылық жүргiзу құқығындағы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2012.05.03 </w:t>
      </w:r>
      <w:r>
        <w:rPr>
          <w:rFonts w:ascii="Times New Roman"/>
          <w:b w:val="false"/>
          <w:i w:val="false"/>
          <w:color w:val="00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301. «Инфракос» республикалық мемлекеттік кәсіпорны (шаруашылық жүргізу құқығында)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302. «Ғарыш-Экология» ғылыми-зерттеу орталығы» республикалық мемлекеттік кәсіпорны (шаруашылық жүргізу құқығында)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Атом энергиясы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 26.02.2013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
Тұтынушылардың құқықтарын қорғау комитеті </w:t>
      </w:r>
    </w:p>
    <w:bookmarkEnd w:id="27"/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306-325.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05.02.2015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326. Қазақстан Республикасы Ұлттық экономика министрлігі Тұтынушылардың құқықтарын қорғау комитетінің «Хамза Жұматов атындағы Гигиена және эпидемиология ғылыми орталығы»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327. Қазақстан Республикасы Ұлттық экономика министрлігі Тұтынушылардың құқықтарын қорғау комитетінің «Масғұт Айқымбаев атындағы Қазақ карантиндік және зооноздық инфекциялар ғылыми орталығы»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328. Қазақстан Республикасы Ұлттық экономика министрлігі Тұтынушылардың құқықтарын қорғау комитетінің «Санитариялық-эпидемиологиялық сараптама және мониторинг ғылыми-практикалық орталығы»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329. Қазақстан Республикасы Ұлттық экономика министрлігі Тұтынушылардың құқықтарын қорғау комитетінің «Ұлттық сараптама орталығы» шаруашылық жүргізу құқығындағы республикалық мемлекеттік қазыналық кәсіпорны.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Байланыс және ақпарат агенттігі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Өңірлік даму министрлігі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Қазақстан Республикасы Энергетика министрлігі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«Қазақстан Республикасы Энергетика министрлігінің «Қазақстан Республикасының Ұлттық ядролық орталығы»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334. Қазақстан Республикасы Энергетика министрлігінің «Ядролық физика институты»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335. Қазақстан Республикасы Энергетика министрлігінің «Геофизикалық зерттеулер институты»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336. Қазақстан Республикасы Энергетика министрлігінің «Қазгидромет»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337. Қазақстан Республикасы Энергетика министрлігінің «Қазақстан Республикасының қоршаған ортаны қорғаудың ақпараттық-талдау орталығы»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338. Қазақстан Республикасы Энергетика министрлігінің «Қарағандышахтатарату» шаруашылық жүргізу құқығындағы республикалық мемлекеттік мамандандырылған кәсіпорны.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бөліммен толықтырылды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339-362.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министрлігінің Азаматтық авиация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362-1. «Қазаэронавигация» шаруашылық жүргізу құқығындағы республикалық мемлекеттік кәсіпорны.</w:t>
      </w:r>
    </w:p>
    <w:bookmarkStart w:name="z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Индустриялық даму және өнеркәсіптік қауіпсіздік комитеті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362-2. «Жезқазғансирекмет»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362-3. «Қазақстан Республикасының Минералды шикізатты кешенді ұқсату жөніндегі ұлттық орталығы» шаруашылық жүргiзу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362-4. «Ұлттық технологиялық болжау орталығы»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362-5. «Кәсіби әскерилендірілген авариялық-құтқару қызметі» шаруашылық жүргізу құқығындағы республикалық мемлекеттік кәсіпорны</w:t>
      </w:r>
    </w:p>
    <w:bookmarkStart w:name="z2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Техникалық реттеу және метрология комитеті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362-6. «Қазақстан метрология институты (ҚазМетрИн)»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362-7. «Қазақстан стандарттау және сертификаттау институты (ҚазСтИн)» шаруашылық жүргізу құқығындағы республикалық мемлекеттік кәсіпорны.</w:t>
      </w:r>
    </w:p>
    <w:bookmarkStart w:name="z2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Геология және жер қойнауын пайдалану комитеті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362-8. «Қазақстан Республикасы геология және минералдық ресурстар ақпараттық-талдау орталығы»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362-9. «Мамандандырылған гравиметрикалық кәсіпорын» шаруашылық жүргізу құқығындағы республикалық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министрлігінің Байланыс, ақпараттандыру және ақпарат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362-10. «Мемлекеттік техникалық қызмет»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362-11. «Халыққа қызмет көрсету орталығы»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362-12. «Талдау және ақпарат орталығы» шаруашылық жүргізу құқығындағы республикалық мемлекеттік кәсіпорны.</w:t>
      </w:r>
    </w:p>
    <w:bookmarkStart w:name="z2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Аэроғарыш комитеті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362-13. «Инфракос»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362-14. «Ғарыш-Экология» ғылыми-зерттеу орталығы» шаруашылық жүргізу құқығындағы республикалық мемлекеттік кәсіпорны.</w:t>
      </w:r>
    </w:p>
    <w:bookmarkStart w:name="z2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Көлік комитеті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362-15.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14.04.2015 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362-16.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14.04.2015 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362-17.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14.04.2015 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362-18.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14.04.2015 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362-19. «Атырау су жолдары кәсіпорны»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362-20. «Іле су жолдары кәсіпорны»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362-21. «Балқаш су жолдары кәсіпорны»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362-21-1. «Ертіс су жолдары кәсіпорны»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362-22. «Қазақстан кеме қатынасының тіркелімі» республикалық мемлекеттік қазыналық кәсіпорны.</w:t>
      </w:r>
    </w:p>
    <w:bookmarkStart w:name="z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Автомобиль жолдары комитеті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362-23. «Қазақавтожол» республикалық мемлекеттік кәсіпорны.</w:t>
      </w:r>
    </w:p>
    <w:bookmarkStart w:name="z1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Құрылыс және тұрғын үй-коммуналдық шаруашылық істері</w:t>
      </w:r>
      <w:r>
        <w:br/>
      </w:r>
      <w:r>
        <w:rPr>
          <w:rFonts w:ascii="Times New Roman"/>
          <w:b/>
          <w:i w:val="false"/>
          <w:color w:val="000000"/>
        </w:rPr>
        <w:t>
және жер ресурстарын басқару комитеті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бөліммен толықтырылды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363. «Жер кадастры ғылыми-өндiрiстiк орталығы» шаруашылық жүргізу құқығындағы республикалық мемлекеттiк кәсiпорны.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364. «Ауыл шаруашылығы аэрофотогеодезиялық іздестіру мемлекеттік институты (АЭІМИ)»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365. «Қазгеодезия»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366. «Ұлттық картографиялық-геодезиялық қоры»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367. «Республикалық мемлекеттік қала құрылысын жоспарлау және кадастр орталығы» шаруашылық жүргізу құқығындағы республикалық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материалдық резервтер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бөліммен толықтырылды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368. «Резерв» республикалық мемлекеттік кәсіпорны.</w:t>
      </w:r>
    </w:p>
    <w:bookmarkStart w:name="z1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Білім және ғылым министрлігінің Білім және ғылым саласындағы бақылау комитеті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369. «Ұлттық тестілеу орталығы»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370. «Оқулық» республикалық ғылыми-практикалық орталығы» республикалық мемлекеттік қазыналық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Бөліммен толықтырылды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Қазақстан Республикасы Ауыл шаруашылығы министрлігі Орман шаруашылығы және жануарлар дүниесі комитетінің «Атырау бекіре балық өсіру зауыты»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372. Қазақстан Республикасы Ауыл шаруашылығы министрлігі Орман шаруашылығы және жануарлар дүниесі комитетінің «Жайық-Атырау бекіре балық өсіру зауыты»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373. Қазақстан Республикасы Ауыл шаруашылығы министрлігі Орман шаруашылығы және жануарлар дүниесі комитетінің «Петропавл балық питомнигі»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374. Қазақстан Республикасы Ауыл шаруашылығы министрлігі Орман шаруашылығы және жануарлар дүниесі комитетінің «Майбалық балық питомнигі»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375. Қазақстан Республикасы Ауыл шаруашылығы министрлігі Орман шаруашылығы және жануарлар дүниесі комитетінің «Қазақ өндірістік-жерсіндіру станциясы»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376. Қазақстан Республикасы Ауыл шаруашылығы министрлігі Орман шаруашылығы және жануарлар дүниесі комитетінің «Қапшағай уылдырық шашу-өсіру шаруашылығы»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377. Қазақстан Республикасы Ауыл шаруашылығы министрлігі Орман шаруашылығы және жануарлар дүниесі комитетінің «Қамыстыбас балық питомнигі»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378. Қазақстан Республикасы Ауыл шаруашылығы министрлігі Орман шаруашылығы және жануарлар дүниесі комитетінің «Жасыл аймақ»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379. Қазақстан Республикасы Ауыл шаруашылығы министрлігі Орман шаруашылығы және жануарлар дүниесі комитетінің «Қазақ мемлекеттік орман шаруашылығын жобалау жөніндегі жобалау-іздестіру институты (Қазгипроорманшар)»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380. Қазақстан Республикасы Ауыл шаруашылығы министрлігі Орман шаруашылығы және жануарлар дүниесі комитетінің «Қазақ орман орналастыру кәсіпорны»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381. Қазақстан Республикасы Ауыл шаруашылығы министрлігі Орман шаруашылығы және жануарлар дүниесі комитетінің «Республикалық орман селекциялық орталығы»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382. Қазақстан Республикасы Ауыл шаруашылығы министрлігі Орман шаруашылығы және жануарлар дүниесі комитетінің «Қазақ ормандарды авиациялық қорғау және орман шаруашылығына қызмет көрсету»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383. Қазақстан Республикасы Ауыл шаруашылығы министрлігі Орман шаруашылығы және жануарлар дүниесі комитетінің «Охотзоопром» ӨБ» республикалық мемлекеттік қазыналық кәсіпорны.</w:t>
      </w:r>
    </w:p>
    <w:bookmarkEnd w:id="42"/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Су ресурстары комитеті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Бөліммен толықтырылды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Қазақстан Республикасы Ауыл шаруашылығы министрлігі Су ресурстары комитетінің «Қазсушар»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385. Қазақстан Республикасы Ауыл шаруашылығы министрлігі Су ресурстары комитетінің «Нұра топтық су құбыры» шаруашылық жүргізу құқығындағы республикалық мемлекеттік кәсіпорны.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Бағдарламалық құжаттарда көзделген міндеттерді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орындау үшін құрылған мемлекет қатысатын акционерлік </w:t>
      </w:r>
      <w:r>
        <w:br/>
      </w:r>
      <w:r>
        <w:rPr>
          <w:rFonts w:ascii="Times New Roman"/>
          <w:b/>
          <w:i w:val="false"/>
          <w:color w:val="000000"/>
        </w:rPr>
        <w:t>
қоғамдардың тізбесі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бөліммен толықтырылды - ҚР Үкіметінің 2007.11.21 </w:t>
      </w:r>
      <w:r>
        <w:rPr>
          <w:rFonts w:ascii="Times New Roman"/>
          <w:b w:val="false"/>
          <w:i w:val="false"/>
          <w:color w:val="ff0000"/>
          <w:sz w:val="28"/>
        </w:rPr>
        <w:t>N 1121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өзгерістер енгізілді - 2008.04.28 </w:t>
      </w:r>
      <w:r>
        <w:rPr>
          <w:rFonts w:ascii="Times New Roman"/>
          <w:b w:val="false"/>
          <w:i w:val="false"/>
          <w:color w:val="ff0000"/>
          <w:sz w:val="28"/>
        </w:rPr>
        <w:t>N 395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2008.05.13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2008.05.13 </w:t>
      </w:r>
      <w:r>
        <w:rPr>
          <w:rFonts w:ascii="Times New Roman"/>
          <w:b w:val="false"/>
          <w:i w:val="false"/>
          <w:color w:val="ff0000"/>
          <w:sz w:val="28"/>
        </w:rPr>
        <w:t>N 452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2009.06.20 </w:t>
      </w:r>
      <w:r>
        <w:rPr>
          <w:rFonts w:ascii="Times New Roman"/>
          <w:b w:val="false"/>
          <w:i w:val="false"/>
          <w:color w:val="ff0000"/>
          <w:sz w:val="28"/>
        </w:rPr>
        <w:t>N 957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2008.10.17 </w:t>
      </w:r>
      <w:r>
        <w:rPr>
          <w:rFonts w:ascii="Times New Roman"/>
          <w:b w:val="false"/>
          <w:i w:val="false"/>
          <w:color w:val="ff0000"/>
          <w:sz w:val="28"/>
        </w:rPr>
        <w:t>N 962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2008.11.21 N </w:t>
      </w:r>
      <w:r>
        <w:rPr>
          <w:rFonts w:ascii="Times New Roman"/>
          <w:b w:val="false"/>
          <w:i w:val="false"/>
          <w:color w:val="ff0000"/>
          <w:sz w:val="28"/>
        </w:rPr>
        <w:t>1080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2008.12.02 </w:t>
      </w:r>
      <w:r>
        <w:rPr>
          <w:rFonts w:ascii="Times New Roman"/>
          <w:b w:val="false"/>
          <w:i w:val="false"/>
          <w:color w:val="ff0000"/>
          <w:sz w:val="28"/>
        </w:rPr>
        <w:t>N 1127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2009.07.20 </w:t>
      </w:r>
      <w:r>
        <w:rPr>
          <w:rFonts w:ascii="Times New Roman"/>
          <w:b w:val="false"/>
          <w:i w:val="false"/>
          <w:color w:val="ff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2009.08.28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2009.11.04 </w:t>
      </w:r>
      <w:r>
        <w:rPr>
          <w:rFonts w:ascii="Times New Roman"/>
          <w:b w:val="false"/>
          <w:i w:val="false"/>
          <w:color w:val="ff0000"/>
          <w:sz w:val="28"/>
        </w:rPr>
        <w:t>N 1753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2010.03.01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2010.05.18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2010.06.07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2010.06.28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2010.07.13 </w:t>
      </w:r>
      <w:r>
        <w:rPr>
          <w:rFonts w:ascii="Times New Roman"/>
          <w:b w:val="false"/>
          <w:i w:val="false"/>
          <w:color w:val="ff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2010.11.23 </w:t>
      </w:r>
      <w:r>
        <w:rPr>
          <w:rFonts w:ascii="Times New Roman"/>
          <w:b w:val="false"/>
          <w:i w:val="false"/>
          <w:color w:val="ff0000"/>
          <w:sz w:val="28"/>
        </w:rPr>
        <w:t>N 1238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2010.11.29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енгізіледі), 2011.06.09 N </w:t>
      </w:r>
      <w:r>
        <w:rPr>
          <w:rFonts w:ascii="Times New Roman"/>
          <w:b w:val="false"/>
          <w:i w:val="false"/>
          <w:color w:val="ff0000"/>
          <w:sz w:val="28"/>
        </w:rPr>
        <w:t>647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2011.07.07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2011.09.29 </w:t>
      </w:r>
      <w:r>
        <w:rPr>
          <w:rFonts w:ascii="Times New Roman"/>
          <w:b w:val="false"/>
          <w:i w:val="false"/>
          <w:color w:val="ff0000"/>
          <w:sz w:val="28"/>
        </w:rPr>
        <w:t>N 1109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2012.03.11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2012.03.12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16.09.2013 </w:t>
      </w:r>
      <w:r>
        <w:rPr>
          <w:rFonts w:ascii="Times New Roman"/>
          <w:b w:val="false"/>
          <w:i w:val="false"/>
          <w:color w:val="ff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,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14.04.2015 </w:t>
      </w:r>
      <w:r>
        <w:rPr>
          <w:rFonts w:ascii="Times New Roman"/>
          <w:b w:val="false"/>
          <w:i w:val="false"/>
          <w:color w:val="ff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Экономика және бюджеттік жоспарлау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Бөлім алынып тасталды - ҚР Үкіметінің 2008.10.17 </w:t>
      </w:r>
      <w:r>
        <w:rPr>
          <w:rFonts w:ascii="Times New Roman"/>
          <w:b w:val="false"/>
          <w:i w:val="false"/>
          <w:color w:val="ff0000"/>
          <w:sz w:val="28"/>
        </w:rPr>
        <w:t>N 962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Индустрия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Бөлім алынып тасталды - ҚР Үкіметінің 2008.10.17 </w:t>
      </w:r>
      <w:r>
        <w:rPr>
          <w:rFonts w:ascii="Times New Roman"/>
          <w:b w:val="false"/>
          <w:i w:val="false"/>
          <w:color w:val="ff0000"/>
          <w:sz w:val="28"/>
        </w:rPr>
        <w:t>N 962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алынып тасталды - ҚР Үкіметінің 2010.05.18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 Байланыс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2012.03.11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Республикасы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"ҚазАгро" ұлттық басқарушы холдингі"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2011.09.29 </w:t>
      </w:r>
      <w:r>
        <w:rPr>
          <w:rFonts w:ascii="Times New Roman"/>
          <w:b w:val="false"/>
          <w:i w:val="false"/>
          <w:color w:val="000000"/>
          <w:sz w:val="28"/>
        </w:rPr>
        <w:t>N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Президентінің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Президентінің телерадиокешені"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2008.11.21 N </w:t>
      </w:r>
      <w:r>
        <w:rPr>
          <w:rFonts w:ascii="Times New Roman"/>
          <w:b w:val="false"/>
          <w:i w:val="false"/>
          <w:color w:val="000000"/>
          <w:sz w:val="28"/>
        </w:rPr>
        <w:t>1080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2008.04.28 </w:t>
      </w:r>
      <w:r>
        <w:rPr>
          <w:rFonts w:ascii="Times New Roman"/>
          <w:b w:val="false"/>
          <w:i w:val="false"/>
          <w:color w:val="000000"/>
          <w:sz w:val="28"/>
        </w:rPr>
        <w:t>N 395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"Халықаралық бағдарламалар орталығы"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"Қаржы орталығы"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2008.04.28 </w:t>
      </w:r>
      <w:r>
        <w:rPr>
          <w:rFonts w:ascii="Times New Roman"/>
          <w:b w:val="false"/>
          <w:i w:val="false"/>
          <w:color w:val="000000"/>
          <w:sz w:val="28"/>
        </w:rPr>
        <w:t>N 395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2008.11.21. N </w:t>
      </w:r>
      <w:r>
        <w:rPr>
          <w:rFonts w:ascii="Times New Roman"/>
          <w:b w:val="false"/>
          <w:i w:val="false"/>
          <w:color w:val="000000"/>
          <w:sz w:val="28"/>
        </w:rPr>
        <w:t>1080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2011.06.09 N </w:t>
      </w:r>
      <w:r>
        <w:rPr>
          <w:rFonts w:ascii="Times New Roman"/>
          <w:b w:val="false"/>
          <w:i w:val="false"/>
          <w:color w:val="000000"/>
          <w:sz w:val="28"/>
        </w:rPr>
        <w:t>647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2010.03.01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19-4. «Кәсіпқор» холдингі» коммерциялық емес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14.04.2015 </w:t>
      </w:r>
      <w:r>
        <w:rPr>
          <w:rFonts w:ascii="Times New Roman"/>
          <w:b w:val="false"/>
          <w:i w:val="false"/>
          <w:color w:val="00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19-6. "Өрлеу" біліктілікті арттыру ұлттық орталығы"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19-7. Қ.И. Сәтбаев атындағы Қазақ ұлттық техникалық зерттеу университеті» коммерциялық емес акционерлік қоғамы 100%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Бөлім алынып тасталды - ҚР Үкіметінің 2008.10.17 </w:t>
      </w:r>
      <w:r>
        <w:rPr>
          <w:rFonts w:ascii="Times New Roman"/>
          <w:b w:val="false"/>
          <w:i w:val="false"/>
          <w:color w:val="ff0000"/>
          <w:sz w:val="28"/>
        </w:rPr>
        <w:t>N 962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Ұлттық ғарыш агенттігі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Қазақстан Республикасы Денсаулық сақтау және әлеуметтік даму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2010.03.01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25-1. Ұлттық ғылыми медициналық орталық 100% </w:t>
      </w:r>
      <w:r>
        <w:rPr>
          <w:rFonts w:ascii="Times New Roman"/>
          <w:b w:val="false"/>
          <w:i w:val="false"/>
          <w:color w:val="ff0000"/>
          <w:sz w:val="28"/>
        </w:rPr>
        <w:t xml:space="preserve">(РҚАО ескертпесі. Бөлім ҚР Үкіметінің 2010.06.28 </w:t>
      </w:r>
      <w:r>
        <w:rPr>
          <w:rFonts w:ascii="Times New Roman"/>
          <w:b w:val="false"/>
          <w:i w:val="false"/>
          <w:color w:val="000000"/>
          <w:sz w:val="28"/>
        </w:rPr>
        <w:t>N 658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қаулысына сәйкес жолмен толықтырылды)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25-1. Астана медицина университеті" акционерлік қоғамы 100 % </w:t>
      </w:r>
      <w:r>
        <w:rPr>
          <w:rFonts w:ascii="Times New Roman"/>
          <w:b w:val="false"/>
          <w:i w:val="false"/>
          <w:color w:val="ff0000"/>
          <w:sz w:val="28"/>
        </w:rPr>
        <w:t xml:space="preserve">(РҚАО ескертпесі. Бөлім ҚР Үкіметінің 2010.07.13 </w:t>
      </w:r>
      <w:r>
        <w:rPr>
          <w:rFonts w:ascii="Times New Roman"/>
          <w:b w:val="false"/>
          <w:i w:val="false"/>
          <w:color w:val="00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қаулысына сәйкес жолмен толықтырылды)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25-2. «Құрмет белгісі» орденді Қазақ кез аурулары ғылыми-зерттеу институты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25-3. Академик Б.О.Жарбосынов атындағы Урология ғылыми орталығы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25-4. А.Н.Сызғанов атындағы Хирургия ұлттық ғылыми орталығы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25-5. «ҚазМедТех»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25-6. «Қазақ медициналық үздіксіз білім беру университеті» акционерлік қоғамы 100 %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Табиғи</w:t>
      </w:r>
      <w:r>
        <w:br/>
      </w:r>
      <w:r>
        <w:rPr>
          <w:rFonts w:ascii="Times New Roman"/>
          <w:b/>
          <w:i w:val="false"/>
          <w:color w:val="000000"/>
        </w:rPr>
        <w:t>
монополияларды реттеу және бәсекелестікті қорғау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"Бәсекелестік саясатты дамыту және қорғау орталығы" акционерлік қоғамы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Байланыс және ақпарат министрлігінің Ақпарат және мұрағат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Байланыс және ақпарат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бөліммен толықтырылды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29-32.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министрлігінің Байланыс, ақпараттандыру және ақпарат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32-1. «Зерде» ұлттық инфокоммуникациялық холдингі» акционерлік қоғамы 100 %.</w:t>
      </w:r>
    </w:p>
    <w:bookmarkStart w:name="z2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Аэроғарыш комитеті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32-2. «Бәйтерек» Қазақстан-Ресей бірлескен кәсіпорны» акционерлік қоғамы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32-3. «Республикалық ғарыштық байланыс орталығы» акционерлік қоғамы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32-4. «Қазақстан Ғарыш Сапары» ұлттық компаниясы» акционерлік қоғамы 100 %.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Акцияларының мемлекеттік пакеттері (қатысу үлестері) "ҚазАгро" ұлттық холдингі" акционерлік қоғамының акцияларына ақы төлеуге берілуі тиіс акционерлік қоғамдардың (жауапкершілігі шектеулі серіктестіктердің) тізбесі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алынып тасталды - ҚР Үкіметінің 2008.03.20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Акцияларының мемлекеттік пакеттері (қатысу үлестері) бәсекелі ортаға берілуі тиіс акционерлік қоғамдардың (жауапкершілігі шектеулі серіктестіктердің) тізбесі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Үкіметінің 2007.12.29 </w:t>
      </w:r>
      <w:r>
        <w:rPr>
          <w:rFonts w:ascii="Times New Roman"/>
          <w:b w:val="false"/>
          <w:i w:val="false"/>
          <w:color w:val="ff0000"/>
          <w:sz w:val="28"/>
        </w:rPr>
        <w:t>N 1403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2008.01.17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2008.03.11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2008.03.20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2008.03.31 </w:t>
      </w:r>
      <w:r>
        <w:rPr>
          <w:rFonts w:ascii="Times New Roman"/>
          <w:b w:val="false"/>
          <w:i w:val="false"/>
          <w:color w:val="ff0000"/>
          <w:sz w:val="28"/>
        </w:rPr>
        <w:t>N 304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2008.04.03 </w:t>
      </w:r>
      <w:r>
        <w:rPr>
          <w:rFonts w:ascii="Times New Roman"/>
          <w:b w:val="false"/>
          <w:i w:val="false"/>
          <w:color w:val="ff0000"/>
          <w:sz w:val="28"/>
        </w:rPr>
        <w:t>N 317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2008.04.29 </w:t>
      </w:r>
      <w:r>
        <w:rPr>
          <w:rFonts w:ascii="Times New Roman"/>
          <w:b w:val="false"/>
          <w:i w:val="false"/>
          <w:color w:val="ff0000"/>
          <w:sz w:val="28"/>
        </w:rPr>
        <w:t>N 398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2008.09.11 </w:t>
      </w:r>
      <w:r>
        <w:rPr>
          <w:rFonts w:ascii="Times New Roman"/>
          <w:b w:val="false"/>
          <w:i w:val="false"/>
          <w:color w:val="ff0000"/>
          <w:sz w:val="28"/>
        </w:rPr>
        <w:t>N 841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2008.10.15 </w:t>
      </w:r>
      <w:r>
        <w:rPr>
          <w:rFonts w:ascii="Times New Roman"/>
          <w:b w:val="false"/>
          <w:i w:val="false"/>
          <w:color w:val="ff0000"/>
          <w:sz w:val="28"/>
        </w:rPr>
        <w:t>N 947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2009.05.07 </w:t>
      </w:r>
      <w:r>
        <w:rPr>
          <w:rFonts w:ascii="Times New Roman"/>
          <w:b w:val="false"/>
          <w:i w:val="false"/>
          <w:color w:val="ff0000"/>
          <w:sz w:val="28"/>
        </w:rPr>
        <w:t>N 668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2009.07.15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2009.12.30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2010.05.14 </w:t>
      </w:r>
      <w:r>
        <w:rPr>
          <w:rFonts w:ascii="Times New Roman"/>
          <w:b w:val="false"/>
          <w:i w:val="false"/>
          <w:color w:val="ff0000"/>
          <w:sz w:val="28"/>
        </w:rPr>
        <w:t>N 416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2010.09.03 </w:t>
      </w:r>
      <w:r>
        <w:rPr>
          <w:rFonts w:ascii="Times New Roman"/>
          <w:b w:val="false"/>
          <w:i w:val="false"/>
          <w:color w:val="ff0000"/>
          <w:sz w:val="28"/>
        </w:rPr>
        <w:t>N 882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2011.03.01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2011.04.29 </w:t>
      </w:r>
      <w:r>
        <w:rPr>
          <w:rFonts w:ascii="Times New Roman"/>
          <w:b w:val="false"/>
          <w:i w:val="false"/>
          <w:color w:val="ff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2011.08.24 </w:t>
      </w:r>
      <w:r>
        <w:rPr>
          <w:rFonts w:ascii="Times New Roman"/>
          <w:b w:val="false"/>
          <w:i w:val="false"/>
          <w:color w:val="ff0000"/>
          <w:sz w:val="28"/>
        </w:rPr>
        <w:t>N 950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2011.09.12 </w:t>
      </w:r>
      <w:r>
        <w:rPr>
          <w:rFonts w:ascii="Times New Roman"/>
          <w:b w:val="false"/>
          <w:i w:val="false"/>
          <w:color w:val="ff0000"/>
          <w:sz w:val="28"/>
        </w:rPr>
        <w:t>N 1041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2011.09.21 </w:t>
      </w:r>
      <w:r>
        <w:rPr>
          <w:rFonts w:ascii="Times New Roman"/>
          <w:b w:val="false"/>
          <w:i w:val="false"/>
          <w:color w:val="ff0000"/>
          <w:sz w:val="28"/>
        </w:rPr>
        <w:t>N 1084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2011.09.30 </w:t>
      </w:r>
      <w:r>
        <w:rPr>
          <w:rFonts w:ascii="Times New Roman"/>
          <w:b w:val="false"/>
          <w:i w:val="false"/>
          <w:color w:val="ff0000"/>
          <w:sz w:val="28"/>
        </w:rPr>
        <w:t>N 1119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2011.10.28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2012.03.12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2012.03.30 </w:t>
      </w:r>
      <w:r>
        <w:rPr>
          <w:rFonts w:ascii="Times New Roman"/>
          <w:b w:val="false"/>
          <w:i w:val="false"/>
          <w:color w:val="ff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2012.03.31 </w:t>
      </w:r>
      <w:r>
        <w:rPr>
          <w:rFonts w:ascii="Times New Roman"/>
          <w:b w:val="false"/>
          <w:i w:val="false"/>
          <w:color w:val="ff0000"/>
          <w:sz w:val="28"/>
        </w:rPr>
        <w:t>N 407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2012.04.26 </w:t>
      </w:r>
      <w:r>
        <w:rPr>
          <w:rFonts w:ascii="Times New Roman"/>
          <w:b w:val="false"/>
          <w:i w:val="false"/>
          <w:color w:val="ff0000"/>
          <w:sz w:val="28"/>
        </w:rPr>
        <w:t>N 520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2012.05.16 </w:t>
      </w:r>
      <w:r>
        <w:rPr>
          <w:rFonts w:ascii="Times New Roman"/>
          <w:b w:val="false"/>
          <w:i w:val="false"/>
          <w:color w:val="ff0000"/>
          <w:sz w:val="28"/>
        </w:rPr>
        <w:t>N 626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2012.06.31 </w:t>
      </w:r>
      <w:r>
        <w:rPr>
          <w:rFonts w:ascii="Times New Roman"/>
          <w:b w:val="false"/>
          <w:i w:val="false"/>
          <w:color w:val="ff0000"/>
          <w:sz w:val="28"/>
        </w:rPr>
        <w:t>N 706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2012.06.30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2012.09.05 </w:t>
      </w:r>
      <w:r>
        <w:rPr>
          <w:rFonts w:ascii="Times New Roman"/>
          <w:b w:val="false"/>
          <w:i w:val="false"/>
          <w:color w:val="ff0000"/>
          <w:sz w:val="28"/>
        </w:rPr>
        <w:t>N 1144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2012.10.10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2012.10.15 </w:t>
      </w:r>
      <w:r>
        <w:rPr>
          <w:rFonts w:ascii="Times New Roman"/>
          <w:b w:val="false"/>
          <w:i w:val="false"/>
          <w:color w:val="ff0000"/>
          <w:sz w:val="28"/>
        </w:rPr>
        <w:t>N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08.02.2013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30.11.2013 </w:t>
      </w:r>
      <w:r>
        <w:rPr>
          <w:rFonts w:ascii="Times New Roman"/>
          <w:b w:val="false"/>
          <w:i w:val="false"/>
          <w:color w:val="ff0000"/>
          <w:sz w:val="28"/>
        </w:rPr>
        <w:t>N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05.03.2014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ff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26.01.2015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2011.09.30 </w:t>
      </w:r>
      <w:r>
        <w:rPr>
          <w:rFonts w:ascii="Times New Roman"/>
          <w:b w:val="false"/>
          <w:i w:val="false"/>
          <w:color w:val="000000"/>
          <w:sz w:val="28"/>
        </w:rPr>
        <w:t>N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2011.09.30 </w:t>
      </w:r>
      <w:r>
        <w:rPr>
          <w:rFonts w:ascii="Times New Roman"/>
          <w:b w:val="false"/>
          <w:i w:val="false"/>
          <w:color w:val="000000"/>
          <w:sz w:val="28"/>
        </w:rPr>
        <w:t>N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2012.06.30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"Күзет" мамандандырылған күзет бөлімшесі" акционерлік қоғамы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ақпарат министрлігінің Мәдениет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"Веснет" акционерлік қоғамы 23,5%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2008.09.11 </w:t>
      </w:r>
      <w:r>
        <w:rPr>
          <w:rFonts w:ascii="Times New Roman"/>
          <w:b w:val="false"/>
          <w:i w:val="false"/>
          <w:color w:val="000000"/>
          <w:sz w:val="28"/>
        </w:rPr>
        <w:t>N 841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"Қазарнайыкәсіпорын" акционерлік қоғамы 100%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министрлігі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2009.05.07. </w:t>
      </w:r>
      <w:r>
        <w:rPr>
          <w:rFonts w:ascii="Times New Roman"/>
          <w:b w:val="false"/>
          <w:i w:val="false"/>
          <w:color w:val="000000"/>
          <w:sz w:val="28"/>
        </w:rPr>
        <w:t>N 668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"Маңғыстау өнеркәсіптік компаниясы" жауапкершілігі шектеулі серіктестігі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"Найза-БН" жауапкершілігі шектеулі серіктестігі 65%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"Қазғжитүстімет" жауапкершілігі шектеулі серіктестігі 49%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"Жезқазған Эйр" авиакомпаниясы" акционерлік қоғамы 90%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"Сұлтан-элеватор-макарон-диірмен кешені" акционерлік қоғамы 12,78%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"Қаржылық берешектермен жұмыс жөніндегі орталық" акционерлік қоғамы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2012.04.26 </w:t>
      </w:r>
      <w:r>
        <w:rPr>
          <w:rFonts w:ascii="Times New Roman"/>
          <w:b w:val="false"/>
          <w:i w:val="false"/>
          <w:color w:val="000000"/>
          <w:sz w:val="28"/>
        </w:rPr>
        <w:t>N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2009.04.17. </w:t>
      </w:r>
      <w:r>
        <w:rPr>
          <w:rFonts w:ascii="Times New Roman"/>
          <w:b w:val="false"/>
          <w:i w:val="false"/>
          <w:color w:val="000000"/>
          <w:sz w:val="28"/>
        </w:rPr>
        <w:t>N 542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2012.04.26 </w:t>
      </w:r>
      <w:r>
        <w:rPr>
          <w:rFonts w:ascii="Times New Roman"/>
          <w:b w:val="false"/>
          <w:i w:val="false"/>
          <w:color w:val="000000"/>
          <w:sz w:val="28"/>
        </w:rPr>
        <w:t>N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20-3. "Ғимараттарға және көлікке қызмет көрсету дирекциясы" жауапкершілігі шектеулі серіктестігі 100 %</w:t>
      </w:r>
    </w:p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Мәдениет және спорт министрлігі Спорт және дене шынықтыру істері комитеті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17.04.2014 </w:t>
      </w:r>
      <w:r>
        <w:rPr>
          <w:rFonts w:ascii="Times New Roman"/>
          <w:b w:val="false"/>
          <w:i w:val="false"/>
          <w:color w:val="00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2008.10.15 </w:t>
      </w:r>
      <w:r>
        <w:rPr>
          <w:rFonts w:ascii="Times New Roman"/>
          <w:b w:val="false"/>
          <w:i w:val="false"/>
          <w:color w:val="000000"/>
          <w:sz w:val="28"/>
        </w:rPr>
        <w:t>N 947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23-2. "Спорт объектілерінің құрылысын салу жөніндегі дирекция"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Президентінің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"Астананы дамыту корпорациясы"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серіктестігі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"ҚР БҒМ шаруашылық басқармасы"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серіктестігі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"Қазақ спорт және туризм академиясы" акционерлік қоғамы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"Қазақ бас сәулет-құрылыс академиясы" акционерлік қоғамы 35%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27.04.2015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"Абылай хан атындағы халықаралық қатынастар және әлем тілдері қазақ университеті" акционерлік қоғамы 35%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"Ф.М. Мұхамедғалиев атындағы эксперименталды биология институты" жауапкершілігі шектеулі серіктестігі 53,98%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"Алматы энергетика және байланыс институты" акционерлік қоғамы 33,65%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"Байқоңыров атындағы Жезқазған университеті" акционерлік қоғамы 35%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"Жер қойнауын кешенді игеру проблемалары институты" жауапкершілігі шектеулі серіктестігі 35%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"Қазақ гуманитарлық заң университеті" акционерлік қоғамы 35%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"Республикалық техникалық және кәсіптік білім беруді дамытудың және біліктілікті берудің ғылыми-әдістемелік орталығы"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Әділет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Жоғарғы Сотының жанындағы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әкімшілігі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Бөлім алынып тасталды - ҚР Үкіметінің 2010.04.15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Денсаулық сақтау министрлігі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Қазақстан Республикасы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2008.03.31 </w:t>
      </w:r>
      <w:r>
        <w:rPr>
          <w:rFonts w:ascii="Times New Roman"/>
          <w:b w:val="false"/>
          <w:i w:val="false"/>
          <w:color w:val="000000"/>
          <w:sz w:val="28"/>
        </w:rPr>
        <w:t>N 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"Өндірістік-пайдалану кәсіпорны" жауапкершілігі шектеулі серіктестігі 100%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Құрылыс және тұрғын үй-коммуналдық шаруашылық істері және</w:t>
      </w:r>
      <w:r>
        <w:br/>
      </w:r>
      <w:r>
        <w:rPr>
          <w:rFonts w:ascii="Times New Roman"/>
          <w:b/>
          <w:i w:val="false"/>
          <w:color w:val="000000"/>
        </w:rPr>
        <w:t>
жер ресурстарын басқару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"Қазақ Суарнажоба" акционерлік қоғамы 100%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ақпарат министрлігінің Ақпарат және мұрағат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және әлеуметтік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26.01.2015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43-1. «Республикалық халық медицинасы ғылыми-практикалық орталығы» жауапкершілігі шектеулі серіктестігі 80 %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және коммуникация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Байланыс және ақпарат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бөліммен толықтырылды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«Қазақстантрактор» ашық акционерлік қоғамы 33,92%.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48-52.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министрлігінің Индустриялық даму және өнеркәсіптік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52-1. «Өнеркәсіп қауіпсіздігінің ұлттық ғылыми-техникалық орталығы» акционерлік қоғамы 100 %.</w:t>
      </w:r>
    </w:p>
    <w:bookmarkStart w:name="z2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Техникалық реттеу және метрология комитеті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52-2. «Инфекцияға қарсы препараттар ғылыми орталығы» акционерлік қоғамы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52-3. «ТРМК Координатор» жауапкершілігі шектеулі серіктестігі 100%.</w:t>
      </w:r>
    </w:p>
    <w:bookmarkStart w:name="z3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Байланыс, ақпараттандыру және ақпарат комитеті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52-4. «Жалын» журналы» жауапкершілігі шектеулі серіктестігі 100 %.</w:t>
      </w:r>
    </w:p>
    <w:bookmarkStart w:name="z3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министрлігінің Азаматтық авиация комитеті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бөліммен толықтырылды - ҚР Үкіметінің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52-5. «ҚазАэроЖоба» ғылыми-зерттеу және жобалау-іздестіру институты» акционерлік қоғамы 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Үкіметінің 2007.08.21 </w:t>
      </w:r>
      <w:r>
        <w:rPr>
          <w:rFonts w:ascii="Times New Roman"/>
          <w:b w:val="false"/>
          <w:i w:val="false"/>
          <w:color w:val="ff0000"/>
          <w:sz w:val="28"/>
        </w:rPr>
        <w:t>N 724</w:t>
      </w:r>
      <w:r>
        <w:rPr>
          <w:rFonts w:ascii="Times New Roman"/>
          <w:b w:val="false"/>
          <w:i w:val="false"/>
          <w:color w:val="ff0000"/>
          <w:sz w:val="28"/>
        </w:rPr>
        <w:t xml:space="preserve">,  өзгерту енгізілді - 2007.10.15 </w:t>
      </w:r>
      <w:r>
        <w:rPr>
          <w:rFonts w:ascii="Times New Roman"/>
          <w:b w:val="false"/>
          <w:i w:val="false"/>
          <w:color w:val="ff0000"/>
          <w:sz w:val="28"/>
        </w:rPr>
        <w:t>N 949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2007.10.17 </w:t>
      </w:r>
      <w:r>
        <w:rPr>
          <w:rFonts w:ascii="Times New Roman"/>
          <w:b w:val="false"/>
          <w:i w:val="false"/>
          <w:color w:val="ff0000"/>
          <w:sz w:val="28"/>
        </w:rPr>
        <w:t>N 961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2007.12.29 </w:t>
      </w:r>
      <w:r>
        <w:rPr>
          <w:rFonts w:ascii="Times New Roman"/>
          <w:b w:val="false"/>
          <w:i w:val="false"/>
          <w:color w:val="ff0000"/>
          <w:sz w:val="28"/>
        </w:rPr>
        <w:t>N 1403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2008.01.17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2008.01.28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2008.03.11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2008.04.03 </w:t>
      </w:r>
      <w:r>
        <w:rPr>
          <w:rFonts w:ascii="Times New Roman"/>
          <w:b w:val="false"/>
          <w:i w:val="false"/>
          <w:color w:val="ff0000"/>
          <w:sz w:val="28"/>
        </w:rPr>
        <w:t>N 317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2008.08.04 </w:t>
      </w:r>
      <w:r>
        <w:rPr>
          <w:rFonts w:ascii="Times New Roman"/>
          <w:b w:val="false"/>
          <w:i w:val="false"/>
          <w:color w:val="ff0000"/>
          <w:sz w:val="28"/>
        </w:rPr>
        <w:t>N 735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2010.05.14 </w:t>
      </w:r>
      <w:r>
        <w:rPr>
          <w:rFonts w:ascii="Times New Roman"/>
          <w:b w:val="false"/>
          <w:i w:val="false"/>
          <w:color w:val="ff0000"/>
          <w:sz w:val="28"/>
        </w:rPr>
        <w:t>N 416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2011.01.21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2011.01.31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>, 2011.10.14 </w:t>
      </w:r>
      <w:r>
        <w:rPr>
          <w:rFonts w:ascii="Times New Roman"/>
          <w:b w:val="false"/>
          <w:i w:val="false"/>
          <w:color w:val="ff0000"/>
          <w:sz w:val="28"/>
        </w:rPr>
        <w:t>N 1169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енгізіледі), 2011.12.30 </w:t>
      </w:r>
      <w:r>
        <w:rPr>
          <w:rFonts w:ascii="Times New Roman"/>
          <w:b w:val="false"/>
          <w:i w:val="false"/>
          <w:color w:val="ff0000"/>
          <w:sz w:val="28"/>
        </w:rPr>
        <w:t>N 1688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2012.03.12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2012.05.16 </w:t>
      </w:r>
      <w:r>
        <w:rPr>
          <w:rFonts w:ascii="Times New Roman"/>
          <w:b w:val="false"/>
          <w:i w:val="false"/>
          <w:color w:val="ff0000"/>
          <w:sz w:val="28"/>
        </w:rPr>
        <w:t>N 626</w:t>
      </w:r>
      <w:r>
        <w:rPr>
          <w:rFonts w:ascii="Times New Roman"/>
          <w:b w:val="false"/>
          <w:i w:val="false"/>
          <w:color w:val="ff0000"/>
          <w:sz w:val="28"/>
        </w:rPr>
        <w:t xml:space="preserve">, 25.01.2013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Бәсекелі ортаға берілуі тиіс республикалық мемлекеттік кәсіпорындардың тізбесі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2010.05.14 </w:t>
      </w:r>
      <w:r>
        <w:rPr>
          <w:rFonts w:ascii="Times New Roman"/>
          <w:b w:val="false"/>
          <w:i w:val="false"/>
          <w:color w:val="ff0000"/>
          <w:sz w:val="28"/>
        </w:rPr>
        <w:t>N 416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8. "Шардара балық питомнигі"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"Қашыр балық питомнигі"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"Қарағанды балық питомнигі"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"Жоғарғы Тобыл балық питомнигі"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"Бұқтырма уылдырық шашу-өсіру шаруашылығы"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25.01.2013 </w:t>
      </w:r>
      <w:r>
        <w:rPr>
          <w:rFonts w:ascii="Times New Roman"/>
          <w:b w:val="false"/>
          <w:i w:val="false"/>
          <w:color w:val="00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- 2007.10.15 </w:t>
      </w:r>
      <w:r>
        <w:rPr>
          <w:rFonts w:ascii="Times New Roman"/>
          <w:b w:val="false"/>
          <w:i w:val="false"/>
          <w:color w:val="000000"/>
          <w:sz w:val="28"/>
        </w:rPr>
        <w:t>N 949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- 2008.03.11 </w:t>
      </w:r>
      <w:r>
        <w:rPr>
          <w:rFonts w:ascii="Times New Roman"/>
          <w:b w:val="false"/>
          <w:i w:val="false"/>
          <w:color w:val="00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- 2008.03.11 </w:t>
      </w:r>
      <w:r>
        <w:rPr>
          <w:rFonts w:ascii="Times New Roman"/>
          <w:b w:val="false"/>
          <w:i w:val="false"/>
          <w:color w:val="00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 алынып тасталды - ҚР Үкіметінің 2011.01.31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2011.01.21 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 Денсаулық сақтау және әлеуметтік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19. "Қазақстан Республикасы Денсаулық сақтау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басқармасы"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2012.05.16 </w:t>
      </w:r>
      <w:r>
        <w:rPr>
          <w:rFonts w:ascii="Times New Roman"/>
          <w:b w:val="false"/>
          <w:i w:val="false"/>
          <w:color w:val="000000"/>
          <w:sz w:val="28"/>
        </w:rPr>
        <w:t>N 626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2007.10.17 </w:t>
      </w:r>
      <w:r>
        <w:rPr>
          <w:rFonts w:ascii="Times New Roman"/>
          <w:b w:val="false"/>
          <w:i w:val="false"/>
          <w:color w:val="000000"/>
          <w:sz w:val="28"/>
        </w:rPr>
        <w:t>N 961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2007.10.17 </w:t>
      </w:r>
      <w:r>
        <w:rPr>
          <w:rFonts w:ascii="Times New Roman"/>
          <w:b w:val="false"/>
          <w:i w:val="false"/>
          <w:color w:val="000000"/>
          <w:sz w:val="28"/>
        </w:rPr>
        <w:t>N 961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2012.03.12 </w:t>
      </w:r>
      <w:r>
        <w:rPr>
          <w:rFonts w:ascii="Times New Roman"/>
          <w:b w:val="false"/>
          <w:i w:val="false"/>
          <w:color w:val="00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